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6bc7" w14:textId="b7b6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органдарына қызметке қабылдау, лауазымға тағайындау, орнын ауыстыру, қызметке ұсыну, демалыс беру, арнаулы атақтар беру, жұмыстан шығару және іссапарға жіберу туралы нұсқаулықты бекіту туралы" Қазақстан Республикасы Төтенше жағдайлар министрінің міндетін атқарушының 2024 жылғы 16 шілдедегі № 270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27 тамыздағы № 360 бұйрығы. Қазақстан Республикасының Әділет министрлігінде 2025 жылғы 27 тамызда № 36699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қорғау органдарына қызметке қабылдау, лауазымға тағайындау, орнын ауыстыру, қызметке ұсыну, демалыс беру, арнаулы атақтар беру, жұмыстан шығару және іссапарға жіберу туралы нұсқаулықты бекіту туралы" Қазақстан Республикасы Төтенше жағдайлар министрінің міндетін атқарушының 2024 жылғы 16 шілдедегі № 270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34759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органдарына қызметке қабылдау, лауазымға тағайындау, орнын ауыстыру, қызметке ұсыну, демалыс беру, арнаулы атақтар беру, жұмыстан шығару және іссапарға жіберу туралы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"6. Аға басшы құрамның лауазымдарына қабылдау конкурстық іріктеуден өткен адамдарға қатысты тағылымдамадан өткеннен кейін және сынақ мерзімінен үш айға дейін жүргізіледі.</w:t>
      </w:r>
    </w:p>
    <w:bookmarkEnd w:id="3"/>
    <w:bookmarkStart w:name="z9" w:id="4"/>
    <w:p>
      <w:pPr>
        <w:spacing w:after="0"/>
        <w:ind w:left="0"/>
        <w:jc w:val="both"/>
      </w:pPr>
      <w:r>
        <w:rPr>
          <w:rFonts w:ascii="Times New Roman"/>
          <w:b w:val="false"/>
          <w:i w:val="false"/>
          <w:color w:val="000000"/>
          <w:sz w:val="28"/>
        </w:rPr>
        <w:t>
      Сынақ мерзімінің қанағаттанарлықсыз нәтижесі болған кезде сынақ мерзімі қайта кейінгі ұзартусыз үш айға ұзартылады.";</w:t>
      </w:r>
    </w:p>
    <w:bookmarkEnd w:id="4"/>
    <w:bookmarkStart w:name="z10" w:id="5"/>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"4) қызметкер басқа елді мекенге көшкен кезде:</w:t>
      </w:r>
    </w:p>
    <w:bookmarkEnd w:id="6"/>
    <w:bookmarkStart w:name="z12" w:id="7"/>
    <w:p>
      <w:pPr>
        <w:spacing w:after="0"/>
        <w:ind w:left="0"/>
        <w:jc w:val="both"/>
      </w:pPr>
      <w:r>
        <w:rPr>
          <w:rFonts w:ascii="Times New Roman"/>
          <w:b w:val="false"/>
          <w:i w:val="false"/>
          <w:color w:val="000000"/>
          <w:sz w:val="28"/>
        </w:rPr>
        <w:t>
      қызметкердің қызметтік тізімі;</w:t>
      </w:r>
    </w:p>
    <w:bookmarkEnd w:id="7"/>
    <w:bookmarkStart w:name="z13" w:id="8"/>
    <w:p>
      <w:pPr>
        <w:spacing w:after="0"/>
        <w:ind w:left="0"/>
        <w:jc w:val="both"/>
      </w:pPr>
      <w:r>
        <w:rPr>
          <w:rFonts w:ascii="Times New Roman"/>
          <w:b w:val="false"/>
          <w:i w:val="false"/>
          <w:color w:val="000000"/>
          <w:sz w:val="28"/>
        </w:rPr>
        <w:t>
      ұсыным;</w:t>
      </w:r>
    </w:p>
    <w:bookmarkEnd w:id="8"/>
    <w:bookmarkStart w:name="z14" w:id="9"/>
    <w:p>
      <w:pPr>
        <w:spacing w:after="0"/>
        <w:ind w:left="0"/>
        <w:jc w:val="both"/>
      </w:pPr>
      <w:r>
        <w:rPr>
          <w:rFonts w:ascii="Times New Roman"/>
          <w:b w:val="false"/>
          <w:i w:val="false"/>
          <w:color w:val="000000"/>
          <w:sz w:val="28"/>
        </w:rPr>
        <w:t>
      қызметкердің тікелей басшысы куәландырған баянаты;</w:t>
      </w:r>
    </w:p>
    <w:bookmarkEnd w:id="9"/>
    <w:bookmarkStart w:name="z15" w:id="10"/>
    <w:p>
      <w:pPr>
        <w:spacing w:after="0"/>
        <w:ind w:left="0"/>
        <w:jc w:val="both"/>
      </w:pPr>
      <w:r>
        <w:rPr>
          <w:rFonts w:ascii="Times New Roman"/>
          <w:b w:val="false"/>
          <w:i w:val="false"/>
          <w:color w:val="000000"/>
          <w:sz w:val="28"/>
        </w:rPr>
        <w:t>
      ӘДК қорытындысы (қажет болған жағдайда);</w:t>
      </w:r>
    </w:p>
    <w:bookmarkEnd w:id="10"/>
    <w:bookmarkStart w:name="z16" w:id="11"/>
    <w:p>
      <w:pPr>
        <w:spacing w:after="0"/>
        <w:ind w:left="0"/>
        <w:jc w:val="both"/>
      </w:pPr>
      <w:r>
        <w:rPr>
          <w:rFonts w:ascii="Times New Roman"/>
          <w:b w:val="false"/>
          <w:i w:val="false"/>
          <w:color w:val="000000"/>
          <w:sz w:val="28"/>
        </w:rPr>
        <w:t>
      отбасы мүшесіне медициналық мекеменің қорытындысы (отбасы мүшесінің денсаулығына байланысты басқа елді мекенге көшкен жағдайда);</w:t>
      </w:r>
    </w:p>
    <w:bookmarkEnd w:id="11"/>
    <w:bookmarkStart w:name="z17" w:id="12"/>
    <w:p>
      <w:pPr>
        <w:spacing w:after="0"/>
        <w:ind w:left="0"/>
        <w:jc w:val="both"/>
      </w:pPr>
      <w:r>
        <w:rPr>
          <w:rFonts w:ascii="Times New Roman"/>
          <w:b w:val="false"/>
          <w:i w:val="false"/>
          <w:color w:val="000000"/>
          <w:sz w:val="28"/>
        </w:rPr>
        <w:t>
      халықты әлеуметтік қорғау органының қорытындысы (басқа елді мекенге көшкен жағдайда, бөлек тұратын жұбайының (зайыбының) қарттарға немесе науқас ата-аналарына күтім жасау қажеттілігіне байланысты);</w:t>
      </w:r>
    </w:p>
    <w:bookmarkEnd w:id="12"/>
    <w:bookmarkStart w:name="z18" w:id="13"/>
    <w:p>
      <w:pPr>
        <w:spacing w:after="0"/>
        <w:ind w:left="0"/>
        <w:jc w:val="both"/>
      </w:pPr>
      <w:r>
        <w:rPr>
          <w:rFonts w:ascii="Times New Roman"/>
          <w:b w:val="false"/>
          <w:i w:val="false"/>
          <w:color w:val="000000"/>
          <w:sz w:val="28"/>
        </w:rPr>
        <w:t>
      БП ҚСАЕАК АЖ ақпараты.".</w:t>
      </w:r>
    </w:p>
    <w:bookmarkEnd w:id="13"/>
    <w:bookmarkStart w:name="z19" w:id="14"/>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 мыналарды қамтамасыз етсін:</w:t>
      </w:r>
    </w:p>
    <w:bookmarkEnd w:id="14"/>
    <w:bookmarkStart w:name="z20"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тіркелсін;</w:t>
      </w:r>
    </w:p>
    <w:bookmarkEnd w:id="15"/>
    <w:bookmarkStart w:name="z21" w:id="1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орналастырылсын.</w:t>
      </w:r>
    </w:p>
    <w:bookmarkEnd w:id="16"/>
    <w:bookmarkStart w:name="z2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жөніндегі вице-министріне жүктелсін.</w:t>
      </w:r>
    </w:p>
    <w:bookmarkEnd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