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79bb" w14:textId="30b7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Өмір үшін қауіп-қатері жоғары болуына байланысты жетуі қиын жерлердің, су, таулы және спелеологиялық объектілердің тізбесін және азаматтық қорғау саласындағы уәкілетті органның аумақтық органдарына хабарлау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27 тамыздағы № 363 бұйрығы. Қазақстан Республикасының Әділет министрлігінде 2025 жылғы 27 тамызда № 36696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бұйрыққа: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Өмір үшін қауіп-қатері жоғары болуына байланысты жетуі қиын жерлердің, су, таулы және спелеологиялық объектілердің тізбесі бекітілсін;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қорғау саласындағы уәкілетті органның аумақтық органдарына өмір үшін қауіп-қатері жоғары болуына байланысты жетуі қиын жерлердің, су, таулы және спелеологиялық объектілер бойынша жүру маршруттары туралы хабарлау қағидалары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Төтенше жағдайларды жою департаменті заңнамада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 Қазақстан Республикасының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 Қазақстан Республикасы Төтенше жағдайлар министрлігінің интернет-ресурсына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Бұйрығына 1-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Өмір үшін қауіп-қатері жоғары болуына байланысты жетуі қиын жерлердің, су, таулы және спелеологиялық объектілердің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қалалардың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жердің, су және тау объектілерінің, спелеологиялық объектілерінің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координаттары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Ақбет 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50.8426547, 75.6578888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демалыс аймағының 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50.8119955, 75.6531748;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50.8323875, 75.6170867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жартасы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50.8459213, 75.5541024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50.8175000, 75.5866670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50.3945025, 76.1753147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50.2326277, 75.7363025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N44132131"E504833.12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Тамшалы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N44351613"E503536.73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N44125764"E515934.65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Махтум-баба мешіті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N44272430"E503533.14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Шерқала 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N44152272"E52020.73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Бозжыра 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N43243077”E54613.92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ата қорымы және жерасты мешіті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N4426229"E51810.08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тау тарихи-мәдени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N44112745"E515317.58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Қызылқала қалашығы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N44144875"E515913.66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Айрақты тауындағы петроглифтер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44246975"52.106956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Мылқау ауылы, 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50.912905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58.319218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сарқырамасы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50.8645613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58.2897170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Мыңжылдық папортник орманы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50.921229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56.966007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"Аққайын" орманы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50.794595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56.921027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50.585493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57.795890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"Айдарлыаша" геоморфологиялық қимасы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50.292540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57.802723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"Орқаш" мемлекеттік табиғи қорығы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49.367348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58.192451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"Барқын" құмдары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49.036434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54.810472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Ырғыз-Торғай мемлекеттік табиғи резерваты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48.675092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61.261608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"Жаманшин" метеорит кратері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48.409903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60.974048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 құмдары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48.121834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55.599078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Ақтолағай борлы 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47.514281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55.123581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"Ақбота-Сәңкібай" 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47.742929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55.506712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"Туйық-Су" мұздықтың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3'40.20"С 77° 4'56.97"В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"Оттық"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5'28.81"С 77° 2'58.00"В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0'46.85"С 76°54'46.04"В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 жазықтық саятшылығы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4'0.98"С 77° 0'4.51"В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 Талғар"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2'32.86"С 77° 9'29.00"В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"Қызылсай"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5'56.66"С 77°24'36.34"В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Алматы"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0'6.54"С 77° 1'20.30"В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"Шұбарарш"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0'26.95"С 77°28'0.92"В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Талғар"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7'11.94"С 77°17'7.09"В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"Түрген"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43°10'22.33"С 77°40'14.76"В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"Чин Түрген"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43°11'19.78"С 77°37'10.86"В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"Панорама"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8'49.63"С 77° 7'4.36"В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"Солнечная поляна"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4'58.21"С 77° 9'52.01"В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"Боз-Көл"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9'28.82"С 77°28'40.45"В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"Корженевский" мұздығы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5'51.88"С 77°24'32.91"В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Талғар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43.113602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77.111160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43.053177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77.061359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43.059470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77.055681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жастар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43.062500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77.055919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43.066133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77.056917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43.075024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77.048696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43.080408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77.057317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43.087793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77.057346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Трапеция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43.099545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77.038571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Құмбел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43.120157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77.030736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батыр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43.127825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77.013213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Жартасты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43.051101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77.006199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43.181603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77.114212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43.149454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77.116494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Бураев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43.166713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77.134642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Қотырбұлак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43.162131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77.135721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Бутаковский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43.156391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77.129999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43.145640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77.120230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Панорама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43.142620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77.116685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43.131683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77.116535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43.124088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77.116084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43.102174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77.102791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Чеколов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43.104770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77.126470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Башут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43.135768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77.115950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43.135786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77.115950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43.091770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77.097150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Хрещатого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43.087609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77.095890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43.083882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77.098062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43.083004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77.102394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43.084314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77.104036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43.082783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77.104915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43.081644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77.107694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- батырлары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43.079932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77.112804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– батырлары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43.079650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77.115140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Қарлытау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43.080710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77.117959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43.082810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77.119480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43.086360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77.120239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Физкультурник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43.089809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77.118761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Физкультурник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43.092559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77.115741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43.089699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77.131641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43.079650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77.126789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43.078739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77.132429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43.077738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77.114939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43.075548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77.114376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Антикайнен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43.073704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77.112739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Атикайнен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43.072712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77.111835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43.071110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77.111980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43.068570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77.111661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43.067079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77.109939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43.066299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77.108239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43.063350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77.107040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43.057400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77.113831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43.054290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77.112289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43.053181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77.112849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Игілі-Тұйықсу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43.050400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77.107611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Игілі-Тұйықсу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43.045787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77.104819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Ертоқым Тұйықсу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43.043839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77.098360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Ертоқым Тұйықсу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43.044329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77.095211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Тұйықсу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43.037180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77.088331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Погребецкий Центральный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43.033684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77.077050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Туристер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43.026581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77.084670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Погребецкого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43.033963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77.071951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Погребецкий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43.036850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77.068459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43.040062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77.064049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Зоя Космодемьянская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43.048357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77.068577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Зоя Космодемьянская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43.050776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77.066249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 ұясы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43.046436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77.181787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МЮД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43.063479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77.240230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43.070939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77.238709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ОПТЭ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43.073081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77.252359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Стальский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43.077150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77.231481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43.076390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77.227779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Безбожник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43.075830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77.221940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43.073539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77.218620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43.081019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77.231950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Спивакова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43.083051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77.231481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43.086781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77.233769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ТЭУ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43.094300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77.235180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ТЭУ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43.102460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77.228270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Көптау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43.112497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77.239122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43.128277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77.26685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43.139450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77.260151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Экспедициондық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43.067665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77.283325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Иссыктен-Чоху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43.053053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77.347226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43.120229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77.339681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Көпіртұз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43.127471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77.344249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Талғар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43114900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77.334169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сәтсіздігі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43.110809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77.332461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Ақтұз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43.100550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77.318639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43.096629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77.312760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Суровый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43.085600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77.310241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Бивачный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43.078259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77.309241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Уральцев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43.072250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77.301511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Ақгүл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43.070781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77.313229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Ақгүл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43.066409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77.314219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Ақгүл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43.063540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77.319071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43.057600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77.326391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43.055000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77.333890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Иссыктен-Чоу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43.053059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77.347221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 Қазақстан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43.074249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77.468795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 Қазақстан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43.072140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77.477753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Обходной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43.037866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77.253188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43.024102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77.220755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43.015489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77.235121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43.001091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77.224150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Орешек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43.997680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77.217480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Зимина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42.996181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77.206579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42.991111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77.195858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Мирошкина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42.982400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77.181211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ШығысДмитриев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42.976733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77.158946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ШығысДмитриев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42.974170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77.147989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Машковцев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42.962099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77.155161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ОзҰрный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42.964965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77.012229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Гордетский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42.984189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77.085346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Гвардия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43.001108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77.091247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43.015442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77.113928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43.025161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77.036819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Алматы-Алагир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43.001234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76.946247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43.028769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76.952072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43.055217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76.934198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43.107618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76.885039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Жусалы Кезең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43.041459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76.944501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Ломакина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43.017199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76.876488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42.967006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76.916034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42.970680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76.873001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42986599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76.845825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Қарғалы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43.003855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76.840814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42.990899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76.855502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Лунина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42.969118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76.835375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42.994494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76.817619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Теплофизиктер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42.988883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76.846855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Әдемі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42.978507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76.828637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Көкелбел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42.940151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76.752087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Көкелбел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42.932359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76.751583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43.149830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77.354404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43.139379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77.361259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Тыстау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43.163941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77.354897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43.185771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77.332731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43.237950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77.415891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43.231884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77.513394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ВЛКСМ 40 жыл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43.138166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77.519510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Красина Западный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43.108589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77.523415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43.185379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77.540892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Егіздер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43.207100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77.568508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43.173143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77.522718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Ой-Жаулау 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43.240420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77.880321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43.351677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79.076371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мореналық көлі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(Өгем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41053’43.74’’СЕ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70008’44.61’’ШБ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мореналық көлі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(Өгем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41056’04.16’’СЕ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70013’21.76’’ШБ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мореналық көлі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(Сайрам-су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42002’35.52’’СЕ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70019’16.04’’ШБ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№2, №2а мореналық көлі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(Сайрам-су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42005’24.35’’СЕ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70024’04.00’’ШБ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№2б мореналық көлі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(Сайрам-су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4206’33.02’’СЕ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70024’01.43’’ШБ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мореналық көлі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(Сайрам-су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42007’11.71’’СЕ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70027’32.27’’ШБ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мореналық көлі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42007’11.71’’СЕ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70029’15.62’’ШБ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№2, №2а, №2б мореналық көлі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42006’53.76’’СЕ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70030’11.55’’ШБ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мореналық көлі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42006’26.57’’СЕ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70031’05.61’’ШБ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мореналық көлі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42005’45.92’’СЕ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70031’24.13’’ШБ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мореналық көлі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42004’15.57’’СЕ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70032’58.62’’ШБ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мореналық көлі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42008’07.87’’СЕ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70042’17.37’’ШБ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мореналық көлі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42009’11.16’’СЕ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70042’06.80’’ШБ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мореналық көлі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42009’17.26’’СЕ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70041’29.24’’ШБ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мореналық көлі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42013’33.05’’СЕ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70047’07.37’’ШБ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мореналық көлі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42013’50.49’’СЕ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70052’33.08’’ШБ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мореналық көлі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(Ақсу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42018’15.65’’СЕ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70049’35.46’’ШБ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мореналық көлі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(Ақсу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42018’35.51’’СЕ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70047’02.47’’ШБ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№1а мореналық көлі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Ақсу өзені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42018’16.55’’СЕ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70046’29.85’’ШБ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мореналық көлі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Ақсу өзені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42017’54.14’’СЕ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70044’35.93’’ШБ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мореналық көлі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Ақсу өзені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42020’32.80’’СЕ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70044’59.86’’ШБ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мореналық көлі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Ақсу өзені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42020’55.32’’СЕ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70043’11.74’’ШБ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мореналық көлі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Ақсу өзені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42020’10.73’’СЕ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70039’46.50’’ШБ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мореналық көлі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Ақсу өзені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42019’47.24’’СЕ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70043’46.77’’ШБ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мореналық көлі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Ақсу өзені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42019’17.67’’СЕ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70042’12.77’’ШБ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мореналық көлі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Ақсу өзені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42016’12.00’’СЕ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70044’20.10’’ШБ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мореналық көлі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(Ақсу өзені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42014’01.99’’СЕ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70040’28.48’’ШБ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№8а мореналық көлі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(Ақсу өзені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42014’05.86’’СЕ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70040’31.22’’ШБ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мореналық көлі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42010’58.02’’СЕ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70035’43.92’’ШБ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мореналық көлі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42009’54.79’’СЕ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70033’16.21’’ШБ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мореналық көлі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42009’54.79’’СЕ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70032’55.87’’ШБ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№7, №7а мореналық көлі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(Сайрам-су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42011’30.41’’СЕ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70032’21.86’’ШБ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мореналық көлі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(Сайрам-су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42010’38.19’’СЕ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70031’49.03’’ШБ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№4а мореналық көлі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(Сайрам-су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42010’38.19’’СЕ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70031’49.03’’ШБ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мореналық көлі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(Сайрам-су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42009’40.78’’СЕ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70030’32.31’’ШБ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№6, №6а, №6б, №6в, №6г мореналық көлі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(Сайрам-су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42009’48.00’’СЕ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70030’06.81’’ШБ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мореналық көлі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(Майдантал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42008’22.14’’СЕ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70029’58.19’’ШБ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мореналық көлі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(Өгем өзені)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41053’43.74’’СЕ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70008’44.61’’ШБ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-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 ағайынды" шоқысы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53.150425, 68.435082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"Ақан сері" шоқысы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53.167363, 68.361849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"Буян"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52.912233, 68.299230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Қазантау тауы (Қазандық)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52.959503,68.294956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қақпасы тау шыңы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52.953509, 68.292520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аралы 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52.989144, 68.305563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"Бүркіт тау" шоқысы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53.823775, 68.532533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"Қара-арша" шатқалы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42°54′12″ N, 71°50′31″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"Көксай" шатқалы,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"Көксай"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42°22′48″ N, 70°52′15″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Меркі" шатқалы,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"Тәуелсіздіктің 30 жылдығы" шыңы,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"Меркі" үңгірі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42°51′48″ N, 73°10′27″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N48038,6618’/ Е66056,7162’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480 34, 6899’/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66048,8942’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Мұзтау тауы (Белуха)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49.803058, 86.586078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тауы (Сорокина)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49.690499, 82.627373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Қиын-Керіш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48.131920, 84.491196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австрия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49.034500, 86.026300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48.003709, 83.973428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49.440883, 82.641006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ауылдық округі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Кызылқора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45.05*54*19"N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01 75 65"E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 ауылдық округі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44.98*24*69"N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 50 31"E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 ауылдық округі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45.34*02*72*6"N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79,30*26*04*1"E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жаздық лагері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44*48*88*N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78*51"33"E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Шумский мұздығы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Жасылкөл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45*04*18,8*N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80*13*59.5E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45*23*39.5N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80*34*49.7E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Қызылбалық ауылдық округі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46.540822 N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77.157824Е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Қаблиса ауылдық округі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"Қазтелерадио" акционерлік қоғамы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Шаған" Радиотрансляциялық желілер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44*34*22,4"N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78*26"31,4"E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2 - қосымша</w:t>
            </w:r>
          </w:p>
        </w:tc>
      </w:tr>
    </w:tbl>
    <w:bookmarkStart w:name="z41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саласындағы уәкілетті органның аумақтық органдарына өмір үшін қауіп-қатері жоғары болуына байланысты жетуі қиын жерлердің, су, таулы және спелеологиялық объектілер бойынша жүру маршруттары туралы хабарлау қағидалары</w:t>
      </w:r>
    </w:p>
    <w:bookmarkEnd w:id="263"/>
    <w:bookmarkStart w:name="z4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Азаматтық қорғау саласындағы уәкілетті органның аумақтық органдарына (бұдан әрі- аумақтық орган) өмір үшін қауіп-қатері жоғары болуына байланысты жетуі қиын жерлер, су, таулы және спелеологиялық объектілер бойынша жүру маршруттары туралы хабарлау қағидалары "Азаматтық қорғау туралы" Қазақстан Республикасы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2)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әзірленді және аумақтық органдарына өмір үшін қауіп-қатері жоғары болуына байланысты жетуі қиын жерлердің, су, таулы және спелеологиялық объектілер бойынша жүру маршруттары туралы хабарлау тәртібін айқындайды.</w:t>
      </w:r>
    </w:p>
    <w:bookmarkEnd w:id="264"/>
    <w:bookmarkStart w:name="z4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тұлғалар саяхат басталғанға дейін өмір үшін қауіп-қатері жоғары болуына байланысты жетуі қиын жерлер, су, таулы және спелеологиялық объектілер бойынша саяхат кезінде жүру маршруттары туралы аумақтық органды хабарлама нысанында мынадай тәсілдердің бірімен:</w:t>
      </w:r>
    </w:p>
    <w:bookmarkEnd w:id="265"/>
    <w:bookmarkStart w:name="z42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"eQonaq" ақпараттық жүйесінде және оның мобильді қосымшасында;</w:t>
      </w:r>
    </w:p>
    <w:bookmarkEnd w:id="266"/>
    <w:bookmarkStart w:name="z42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органның ресми сайтында көрсетілген аумақтық органының электрондық пошта мекенжайы бойынша;</w:t>
      </w:r>
    </w:p>
    <w:bookmarkEnd w:id="267"/>
    <w:bookmarkStart w:name="z42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бірыңғай кезекшілік-диспетчерлік қызмет телефоны бойынша хабарлайды.</w:t>
      </w:r>
    </w:p>
    <w:bookmarkEnd w:id="268"/>
    <w:bookmarkStart w:name="z42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Хабарлама мынадай мәліметтерді:</w:t>
      </w:r>
    </w:p>
    <w:bookmarkEnd w:id="269"/>
    <w:bookmarkStart w:name="z42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тұлғаның тегі, аты, әкесінің аты (бар болса) және байланыс деректерін;</w:t>
      </w:r>
    </w:p>
    <w:bookmarkEnd w:id="270"/>
    <w:bookmarkStart w:name="z4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Топтық саяхат кезінде аумақтық органды хабарлау топ мүшелерінің бірімен тегі, аты, әкесінің аты (бар болса), топ мүшелерінің санын және олардың байланыс деректері көрсетле отырып жүзеге асырылады. </w:t>
      </w:r>
    </w:p>
    <w:bookmarkEnd w:id="271"/>
    <w:bookmarkStart w:name="z4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бағытқа шығудың және бағыттан қайтудың жоспарланған күні мен уақытын;</w:t>
      </w:r>
    </w:p>
    <w:bookmarkEnd w:id="272"/>
    <w:bookmarkStart w:name="z4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қозғалыс бағыты (бағыттың басталу және аяқталу орны, бағыттың ұзақтығы, болжамды қону және демалу орындары) туралы ақпаратты;</w:t>
      </w:r>
    </w:p>
    <w:bookmarkEnd w:id="273"/>
    <w:bookmarkStart w:name="z4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алғашқы көмек көрсету құралдарының, байланысты ұйымдастыруды қамтамасыз ететін байланыс құралдарының зарядтау құрылғыларының, сондай-ақ сигнал беру құралдарының болуын;</w:t>
      </w:r>
    </w:p>
    <w:bookmarkEnd w:id="274"/>
    <w:bookmarkStart w:name="z4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қолданылатын қозғалыс құралдарын (бар болса);</w:t>
      </w:r>
    </w:p>
    <w:bookmarkEnd w:id="275"/>
    <w:bookmarkStart w:name="z4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қосымша ақпаратты (бар болса) қамтуы тиіс.</w:t>
      </w:r>
    </w:p>
    <w:bookmarkEnd w:id="276"/>
    <w:bookmarkStart w:name="z4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Аумақтық органдар өмір үшін қауіп-қатері жоғары болуына байланысты жетуі қиын жерлердің, су, таулы және спелеологиялық объектілер бойынша жүру маршруттары туралы хабарлауды тіркеуді жүзеге асырады.</w:t>
      </w:r>
    </w:p>
    <w:bookmarkEnd w:id="2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