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53ea" w14:textId="3125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төлеушінің жеке шотын жүргізу, салықтар, бюджетке төленетін төлемдер, әлеуметтік төлемдер, айыппұлдар, өсімпұл бойынша салық төлеушінің жеке шотындағы есеп-қисаптар сальдосын есептеу, есебі мемлекеттік кірістер органында жүргізілетін берешектің жоқ (бар) екендігі туралы мәліметтерді қалыптастыру, сондай-ақ "Салықтарды, бюджетке төленетін төлемдерді, өсімпұл мен айыппұлдарды есепке жатқызуды және қайтаруды жүргізу" мемлекеттік қызметті көрсету қағидаларын бекіту туралы" Қазақстан Республикасы Қаржы министрінің 2018 жылғы 27 ақпандағы № 306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2025 жылғы 25 тамыздағы № 460 бұйрығы. Қазақстан Республикасының Әділет министрлігінде 2025 жылғы 27 тамызда № 36691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 төлеушінің жеке шотын жүргізу, салықтар, бюджетке төленетін төлемдер, әлеуметтік төлемдер, айыппұлдар, өсімпұл бойынша салық төлеушінің жеке шотындағы есеп-қисаптар сальдосын есептеу, есебі мемлекеттік кірістер органында жүргізілетін берешектің жоқ (бар) екендігі туралы мәліметтерді қалыптастыру, сондай-ақ "Салықтарды, бюджетке төленетін төлемдерді, өсімпұл мен айыппұлдарды есепке жатқызуды және қайтаруды жүргізу" мемлекеттік қызметті көрсету қағидаларын бекіту туралы" Қазақстан Республикасы Қаржы министрінің 2018 жылғы 27 ақпандағы № 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16601 болып тіркелген) мынадай өзгерістер және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төлеушінің жеке шотын жүргізу, салықтар, бюджетке төленетін төлемдер, әлеуметтік төлемдер, айыппұлдар, өсімпұл бойынша салық төлеушінің жеке шотындағы есеп-қисаптар сальдосын есептеу, есебі мемлекеттік кірістер органында жүргізілетін берешектің жоқ (бар) екендігі туралы мәліметтерді қалыптастыру, салық төлеушілердің жеке шоттарынан қосылған құн салығының асып кетуін есептен шығару, сондай-ақ "Салықтарды, бюджетке төленетін төлемдерді, өсімпұл мен айыппұлдарды есепке жатқызуды және қайтаруды жүргізу" мемлекеттік қызметті көрсету қағидаларын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97-бабы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101-бабының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429-бабының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отырған, Салық төлеушінің жеке шотын жүргізу, салықтар, бюджетке төленетін төлемдер, әлеуметтік төлемдер, айыппұлдар, өсімпұл бойынша салық төлеушінің жеке шотындағы есеп-қисаптар сальдосын есептеу, есебі мемлекеттік кірістер органында жүргізілетін берешектің жоқ (бар) екендігі туралы мәліметтерді қалыптастыру, салық төлеушілердің жеке шоттарынан қосылған құн салығының асып кетуін есептен шығару, сондай-ақ "Салықтарды, бюджетке төленетін төлемдерді, өсімпұл мен айыппұлдарды есепке жатқызуды және қайтаруды жүргізу" мемлекеттік қызметті көрсету қағидалары бекітілсін.";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Салық төлеушінің жеке шотын жүргізу, салықтар, бюджетке төленетін төлемдер, әлеуметтік төлемдер, айыппұлдар, өсімпұл бойынша салық төлеушінің жеке шотындағы есеп-қисаптар сальдосын есептеу, есебі мемлекеттік кірістер органында жүргізілетін берешектің жоқ (бар) екендігі туралы мәліметтерді қалыптастыру, сондай-ақ "Салықтарды, бюджетке төленетін төлемдерді, өсімпұл мен айыппұлдарды есепке жатқызуды және қайтаруды жүргізу" мемлекеттік қызметті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төлеушінің жеке шотын жүргізу, салықтар, бюджетке төленетін төлемдер, әлеуметтік төлемдер, айыппұлдар, өсімпұл бойынша салық төлеушінің жеке шотындағы есеп-қисаптар сальдосын есептеу, есебі мемлекеттік кірістер органында жүргізілетін берешектің жоқ (бар) екендігі туралы мәліметтерді қалыптастыру, салық төлеушілердің жеке шоттарынан қосылған құн салығының асып кетуін есептен шығару, сондай-ақ "Салықтарды, бюджетке төленетін төлемдерді, өсімпұл мен айыппұлдарды есепке жатқызуды және қайтаруды жүргізу" мемлекеттік қызметті көрсету қағидалары";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Салық төлеушінің жеке шотын жүргізу, салықтар, бюджетке төленетін төлемдер, әлеуметтік төлемдер, айыппұлдар, өсімпұл бойынша салық төлеушінің жеке шотындағы есеп-қисаптар сальдосын есептеу, есебі мемлекеттік кірістер органында жүргізілетін берешектің жоқ (бар) екендігі туралы мәліметтерді қалыптастыру, салық төлеушілердің жеке шоттарынан қосылған құн салығының асып кетуін есептен шығару, сондай-ақ "Салықтарды, бюджетке төленетін төлемдерді, өсімпұл мен айыппұлдарды есепке жатқызуды және қайтаруды жүргізу" мемлекеттік қызметті көрсету қағидалары (бұдан әрі – Қағидалар) "Салық және бюджетке төленетін басқа да міндетті төлемдер туралы" Қазақстан Республикасы Кодексінің (Салық кодексі) 97-бабы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101-бабының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429-бабының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 Заңының (бұдан әрі – Заң) 10-бабы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және:";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3-1) тармақшамен толықтырылсын: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салық төлеушілердің жеке шоттарынан қосылған құн салығының асып кетуін есептен шығару;";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"191. Егер қайтару сомасы республикалық бюджет туралы заңда белгіленген және тиісті қаржы жылының 1 қаңтарында қолданыста болатын айлық есептік көрсеткіштің 100 еселенген мөлшерінен асатын болса, онда міндеттемелердің орындалуын бақылау жөніндегі лауазымды адам есепке алуды жүргізуге жауапты лауазымды адамға осы Қағидаларға 24-1-қосымшаға сәйкес нысан бойынша осы қайтарудың негізділігін растайтын жазбаша қорытынды береді.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Қайтарудың негізділігін растайтын жазбаша қорытынды беру үшін міндеттемелердің орындалуын бақылау жөніндегі лауазымды тұлға ақпараттық жүйелерді қолдана отырып, салықтардың, бюджетке төлемдердің есептелген, кемітілген сомаларының құқыққа сыйымдылығына бақылау жүргізеді.";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4-1-тараумен толықтырылсын: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"4-1-тарау. Салық төлеушілердің жеке шоттарынан қосылған құн салығының асып кетуін есептен шығару тәртібі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285-1. ҚҚС бойынша тіркеу есебінен шығарылған салық төлеушілердің және: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424-баптармен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тарату салықтық есептілік табыс етілмеген жағдайда – ҚҚС бойынша тіркеу есебінен шығару күніне;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424-баптармен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тарату салықтық есептілік табыс етілген жағдайда – тарату салықтық есептілікті табыс ету күніне өсу қорытындысымен қалыптасқан ҚҚС-тың асып кетуі есептен шығаруға жатады.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285-2. ҚҚС асып кетуін есептен шығарғаннан кейін тарату салық есептілік, ҚҚС бойынша тіркеу есебінен шығарылған күнге дейінгі салықтық кезеңдер үшін қосымша салық есептілік (осы тармақтың мақсаттары үшін бұдан әрі – салық есептілік) табыс етілген және (немесе) мемлекеттік кірістер органы салықтық тексеру нәтижелері бойынша ҚҚС сомасын есептеген жағдайда, бұрын есептен шығарылған сомаға түзету жүргізіледі.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Бұрын есептен шығарылған соманы түзету Есептеу тізілімі негізінде жүргізіледі.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 тізілімі: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есептеуге салықтық есептілік ұсынған кезде – есептелген ҚҚС сомасына минус мәнімен;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салықтық есептілікті азайта отырып ұсынған кезде – ҚҚС-ты азайту немесе асып кету сомасына;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салықтық тексеру нәтижелері бойынша есептеу кезінде – есептеу сомасына минус мәнімен жасалады.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Түзетулердің жиынтық сомасы ҚҚС-тың асып кетуінің бұрын есептен шығарылған сомасы шегінде болуы тиіс.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285-3. Соттың шешімі немесе жоғары тұрған органның шешімі негізінде мемлекеттік кірістер органының ҚҚС бойынша тіркеу есебінен шығару туралы шешімінің күші жойылған жағдайда, ҚҚС бойынша тіркеу есебіне қайта қойылған күннен бастап 1 (бір) жұмыс күні ішінде Есептеу тізілімі іріктеуге жатады.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285-4. ҚҚС бойынша міндеттемелердің орындалуын бақылау жөніндегі лауазымды адам есепке алуды жүргізуге жауапты лауазымды адамға Есептеу тізілімді: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ҚҚС бойынша тіркеу есебінен шығарылған және Салық кодексінің 62, 85, </w:t>
      </w:r>
      <w:r>
        <w:rPr>
          <w:rFonts w:ascii="Times New Roman"/>
          <w:b w:val="false"/>
          <w:i w:val="false"/>
          <w:color w:val="000000"/>
          <w:sz w:val="28"/>
        </w:rPr>
        <w:t>424-баптармен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ҚҚС бойынша тарату салықтық есептілікті табыс етпеген салық төлеушілер бойынша – ҚҚС бойынша салықтық есептілікті табыс ету мерзімі өткен;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424-баптарында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тарату салықтық есептілікті табыс еткен салық төлеушілер бойынша – ҚҚС бойынша салықтық есептілікті табыс еткен;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ҚҚС-тың асып кетуі есептен шығарылғаннан кейін: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424-баптарында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мерзімнен кейін тарату салықтық есептілікті;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бойынша тіркеу есебінен шығарылған күнге дейінгі салықтық кезеңдер үшін қосымша салықтық есептілікті табыс еткен салық төлеушілер бойынша – ҚҚС бойынша салықтық есептілікті табыс еткен;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ҚҚС бойынша асып кетуді есептен шығарғаннан кейін ҚҚС есептелген жағдайда – салықтық тексеру нәтижелері туралы хабарлама заңды күшіне енген күннен бастап 5 (бес) жұмыс күні ішінде береді.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285-5. Есепке алуды жүргізуге жауапты лауазымды адам Есептеу тізілімді алған күннен бастап 1 (бір) жұмыс күні ішінде ҚҚС асып кетуін есептен шығаруды немесе ҚҚС асып кетуінің бұрын есептен шығарылған сомаларын түзетуді жүргізеді.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Қағидалардың 286-тармағына сәйкес жеке шот жабу кезінде ҚҚС асып кетуін есептен шығару жеке шот жабылғанға дейін жүргізіледі.";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4-тараудың </w:t>
      </w:r>
      <w:r>
        <w:rPr>
          <w:rFonts w:ascii="Times New Roman"/>
          <w:b w:val="false"/>
          <w:i w:val="false"/>
          <w:color w:val="000000"/>
          <w:sz w:val="28"/>
        </w:rPr>
        <w:t>14-параграфының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"4-2-тарау. Жеке шотты жабу";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параграфтың тақырыбымен толықтырылсын: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"1-параграф. Көрсетілетін қызметті алушының жеке шотын жабу";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алып тасталсын;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4-тараудың </w:t>
      </w:r>
      <w:r>
        <w:rPr>
          <w:rFonts w:ascii="Times New Roman"/>
          <w:b w:val="false"/>
          <w:i w:val="false"/>
          <w:color w:val="000000"/>
          <w:sz w:val="28"/>
        </w:rPr>
        <w:t>15-параграфының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"2-параграф. Қаржы жылының соңына қарай жеке шоттарын жабу";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 төлеушінің жеке шотын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салықтар, бюджетке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төлемдер, айыппұлдар,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 төлеушінің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шотындағы есеп-қисаптар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сальдосын есептеу,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берешектің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(бар) екендігі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қалыптастыру,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шоттарынан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салығының асып кетуін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"Салықтарды,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төлемдерді,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айыппұлдарды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жатқызуды және қайтаруды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 төлеушінің жеке шотын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салықтар, бюджетке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төлемдер, айыппұлдар,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 төлеушінің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шотындағы есеп-қисаптар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сальдосын есептеу,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берешектің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(бар) екендігі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қалыптастыру,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шоттарынан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салығының асып кетуін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"Салықтарды,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төлемдерді,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айыппұлдарды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жатқызуды және қайтаруды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 төлеушінің жеке шотын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салықтар, бюджетке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төлемдер, айыппұлдар,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 төлеушінің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шотындағы есеп-қисаптар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сальдосын есептеу,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берешектің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(бар) екендігі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қалыптастыру,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шоттарынан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салығының асып кетуін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"Салықтарды,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төлемдерді,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айыппұлдарды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жатқызуды және қайтаруды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 төлеушінің жеке шотын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салықтар, бюджетке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төлемдер, айыппұлдар,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 төлеушінің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шотындағы есеп-қисаптар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сальдосын есептеу,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берешектің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(бар) екендігі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қалыптастыру,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шоттарынан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салығының асып кетуін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"Салықтарды,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төлемдерді,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айыппұлдарды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жатқызуды және қайтаруды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 төлеушінің жеке шотын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салықтар, бюджетке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төлемдер, айыппұлдар,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 төлеушінің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шотындағы есеп-қисаптар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сальдосын есептеу,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берешектің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(бар) екендігі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қалыптастыру,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шоттарынан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салығының асып кетуін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"Салықтарды,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төлемдерді,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айыппұлдарды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жатқызуды және қайтаруды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 төлеушінің жеке шотын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салықтар, бюджетке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төлемдер, айыппұлдар,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 төлеушінің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шотындағы есеп-қисаптар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сальдосын есептеу,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берешектің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(бар) екендігі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қалыптастыру,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шоттарынан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салығының асып кетуін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"Салықтарды,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төлемдерді,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айыппұлдарды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жатқызуды және қайтаруды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 төлеушінің жеке шотын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салықтар, бюджетке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төлемдер, айыппұлдар,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 төлеушінің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шотындағы есеп-қисаптар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сальдосын есептеу,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берешектің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(бар) екендігі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қалыптастыру,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шоттарынан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салығының асып кетуін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"Салықтарды,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төлемдерді,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айыппұлдарды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жатқызуды және қайтаруды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 төлеушінің жеке шотын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салықтар, бюджетке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төлемдер, айыппұлдар,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 төлеушінің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шотындағы есеп-қисаптар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сальдосын есептеу,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берешектің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(бар) екендігі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қалыптастыру,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шоттарынан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салығының асып кетуін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"Салықтарды,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төлемдерді,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айыппұлдарды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жатқызуды және қайтаруды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 төлеушінің жеке шотын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салықтар, бюджетке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төлемдер, айыппұлдар,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 төлеушінің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шотындағы есеп-қисаптар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сальдосын есептеу,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берешектің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(бар) екендігі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қалыптастыру,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шоттарынан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салығының асып кетуін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"Салықтарды,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төлемдерді,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айыппұлдарды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жатқызуды және қайтаруды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 төлеушінің жеке шотын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салықтар, бюджетке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төлемдер, айыппұлдар,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 төлеушінің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шотындағы есеп-қисаптар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сальдосын есептеу,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берешектің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(бар) екендігі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қалыптастыру,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шоттарынан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салығының асып кетуін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"Салықтарды,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төлемдерді,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айыппұлдарды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жатқызуды және қайтаруды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 төлеушінің жеке шотын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салықтар, бюджетке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төлемдер, айыппұлдар,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 төлеушінің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шотындағы есеп-қисаптар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сальдосын есептеу,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берешектің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(бар) екендігі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қалыптастыру,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шоттарынан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салығының асып кетуін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"Салықтарды,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төлемдерді,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айыппұлдарды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жатқызуды және қайтаруды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 төлеушінің жеке шотын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салықтар, бюджетке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төлемдер, айыппұлдар,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 төлеушінің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шотындағы есеп-қисаптар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сальдосын есептеу,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берешектің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(бар) екендігі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қалыптастыру,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шоттарынан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салығының асып кетуін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"Салықтарды,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төлемдерді,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айыппұлдарды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жатқызуды және қайтаруды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 төлеушінің жеке шотын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салықтар, бюджетке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төлемдер, айыппұлдар,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 төлеушінің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шотындағы есеп-қисаптар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сальдосын есептеу,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берешектің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(бар) екендігі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қалыптастыру,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шоттарынан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салығының асып кетуін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"Салықтарды,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төлемдерді,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айыппұлдарды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жатқызуды және қайтаруды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 төлеушінің жеке шотын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салықтар, бюджетке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төлемдер, айыппұлдар,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 төлеушінің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шотындағы есеп-қисаптар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сальдосын есептеу,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берешектің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(бар) екендігі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қалыптастыру,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шоттарынан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салығының асып кетуін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"Салықтарды,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төлемдерді,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айыппұлдарды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жатқызуды және қайтаруды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 төлеушінің жеке шотын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салықтар, бюджетке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төлемдер, айыппұлдар,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 төлеушінің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шотындағы есеп-қисаптар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сальдосын есептеу,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берешектің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(бар) екендігі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қалыптастыру,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шоттарынан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салығының асып кетуін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"Салықтарды,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төлемдерді,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айыппұлдарды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жатқызуды және қайтаруды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 төлеушінің жеке шотын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салықтар, бюджетке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төлемдер, айыппұлдар,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 төлеушінің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шотындағы есеп-қисаптар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сальдосын есептеу,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берешектің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(бар) екендігі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қалыптастыру,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шоттарынан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салығының асып кетуін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"Салықтарды,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төлемдерді,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айыппұлдарды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жатқызуды және қайтаруды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 төлеушінің жеке шотын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салықтар, бюджетке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төлемдер, айыппұлдар,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 төлеушінің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шотындағы есеп-қисаптар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сальдосын есептеу,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берешектің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(бар) екендігі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қалыптастыру,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шоттарынан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салығының асып кетуін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"Салықтарды,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төлемдерді,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айыппұлдарды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жатқызуды және қайтаруды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 төлеушінің жеке шотын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салықтар, бюджетке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төлемдер, айыппұлдар,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 төлеушінің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шотындағы есеп-қисаптар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сальдосын есептеу,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берешектің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(бар) екендігі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қалыптастыру,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шоттарынан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салығының асып кетуін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"Салықтарды,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төлемдерді,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айыппұлдарды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жатқызуды және қайтаруды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 төлеушінің жеке шотын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салықтар, бюджетке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төлемдер, айыппұлдар,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 төлеушінің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шотындағы есеп-қисаптар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сальдосын есептеу,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берешектің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(бар) екендігі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қалыптастыру,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шоттарынан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салығының асып кетуін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"Салықтарды,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төлемдерді,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айыппұлдарды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жатқызуды және қайтаруды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 төлеушінің жеке шотын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салықтар, бюджетке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төлемдер, айыппұлдар,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 төлеушінің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шотындағы есеп-қисаптар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сальдосын есептеу,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берешектің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(бар) екендігі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қалыптастыру,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шоттарынан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салығының асып кетуін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"Салықтарды,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төлемдерді,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айыппұлдарды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жатқызуды және қайтаруды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 төлеушінің жеке шотын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салықтар, бюджетке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төлемдер, айыппұлдар,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 төлеушінің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шотындағы есеп-қисаптар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сальдосын есептеу,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берешектің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(бар) екендігі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қалыптастыру,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шоттарынан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салығының асып кетуін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"Салықтарды,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төлемдерді,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айыппұлдарды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жатқызуды және қайтаруды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 төлеушінің жеке шотын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салықтар, бюджетке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төлемдер, айыппұлдар,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 төлеушінің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шотындағы есеп-қисаптар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сальдосын есептеу,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берешектің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(бар) екендігі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қалыптастыру,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шоттарынан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салығының асып кетуін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"Салықтарды,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төлемдерді,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айыппұлдарды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жатқызуды және қайтаруды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24-қосымша";</w:t>
            </w:r>
          </w:p>
        </w:tc>
      </w:tr>
    </w:tbl>
    <w:bookmarkStart w:name="z11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24-1-қосымшамен толықтырылсын;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 төлеушінің жеке шотын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салықтар, бюджетке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төлемдер, айыппұлдар,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 төлеушінің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шотындағы есеп-қисаптар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сальдосын есептеу,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берешектің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(бар) екендігі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қалыптастыру,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шоттарынан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салығының асып кетуін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"Салықтарды,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төлемдерді,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айыппұлдарды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жатқызуды және қайтаруды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 төлеушінің жеке шотын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салықтар, бюджетке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төлемдер, айыппұлдар,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 төлеушінің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шотындағы есеп-қисаптар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сальдосын есептеу,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берешектің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(бар) екендігі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қалыптастыру,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шоттарынан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салығының асып кетуін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"Салықтарды,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төлемдерді,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айыппұлдарды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жатқызуды және қайтаруды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 төлеушінің жеке шотын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салықтар, бюджетке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төлемдер, айыппұлдар,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 төлеушінің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шотындағы есеп-қисаптар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сальдосын есептеу,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берешектің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(бар) екендігі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қалыптастыру,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шоттарынан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салығының асып кетуін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"Салықтарды,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төлемдерді,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айыппұлдарды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жатқызуды және қайтаруды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 төлеушінің жеке шотын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салықтар, бюджетке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төлемдер, айыппұлдар,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 төлеушінің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шотындағы есеп-қисаптар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сальдосын есептеу,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берешектің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(бар) екендігі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қалыптастыру,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шоттарынан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салығының асып кетуін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"Салықтарды,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төлемдерді,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айыппұлдарды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жатқызуды және қайтаруды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 төлеушінің жеке шотын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салықтар, бюджетке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төлемдер, айыппұлдар,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 төлеушінің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шотындағы есеп-қисаптар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сальдосын есептеу,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берешектің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(бар) екендігі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қалыптастыру,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шоттарынан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салығының асып кетуін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"Салықтарды,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төлемдерді,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айыппұлдарды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жатқызуды және қайтаруды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 төлеушінің жеке шотын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салықтар, бюджетке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төлемдер, айыппұлдар,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 төлеушінің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шотындағы есеп-қисаптар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сальдосын есептеу,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берешектің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(бар) екендігі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қалыптастыру,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шоттарынан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салығының асып кетуін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"Салықтарды,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төлемдерді,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айыппұлдарды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жатқызуды және қайтаруды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 төлеушінің жеке шотын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салықтар, бюджетке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төлемдер, айыппұлдар,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 төлеушінің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шотындағы есеп-қисаптар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сальдосын есептеу,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берешектің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(бар) екендігі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қалыптастыру,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шоттарынан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салығының асып кетуін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"Салықтарды,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төлемдерді,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айыппұлдарды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жатқызуды және қайтаруды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 төлеушінің жеке шотын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салықтар, бюджетке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төлемдер, айыппұлдар,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 төлеушінің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шотындағы есеп-қисаптар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сальдосын есептеу,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берешектің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(бар) екендігі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қалыптастыру,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шоттарынан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салығының асып кетуін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"Салықтарды,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төлемдерді,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айыппұлдарды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жатқызуды және қайтаруды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32-қосымша".</w:t>
            </w:r>
          </w:p>
        </w:tc>
      </w:tr>
    </w:tbl>
    <w:bookmarkStart w:name="z1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42"/>
    <w:bookmarkStart w:name="z1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43"/>
    <w:bookmarkStart w:name="z1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Қаржы министрлігінің интернет-ресурсында орналастыруды;</w:t>
      </w:r>
    </w:p>
    <w:bookmarkEnd w:id="44"/>
    <w:bookmarkStart w:name="z1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45"/>
    <w:bookmarkStart w:name="z1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 бұйрығына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төлеушінің жеке шотын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жүргізу, салықтар,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төлемдер,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төлемдер, айыппұлдар, өсімпұл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салық төлеушінің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шотындағы есеп-қисаптар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сальдосын есептеу,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берешектің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(бар) екендігі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қалыптастыру,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шоттарынан қосылған құн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салығының асып кетуін есептен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шығару, сондай-ақ Салықтарды,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бюджетке төленетін төлемдерді,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 мен айыппұлдарды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жатқызуды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қайтаруды жүргізу"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 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Салықтар, төлемдер, кедендік салықтар мен төлемдер, өсімпұл және  айыппұл сомалары айлық есептік көрсеткіштің 100 еселенген мөлшерінен  асқанда қайтару негізділігін растайтын  ҚОРЫТЫНДЫ</w:t>
      </w:r>
    </w:p>
    <w:bookmarkEnd w:id="47"/>
    <w:bookmarkStart w:name="z1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кірістер органының міндеттемелердің орындалуына бақылау бойынша құрылымдық бөлімшенің атауы______________________________</w:t>
      </w:r>
    </w:p>
    <w:bookmarkEnd w:id="48"/>
    <w:bookmarkStart w:name="z1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Салық төлеуші БСН/ЖСН ______________________________________</w:t>
      </w:r>
    </w:p>
    <w:bookmarkEnd w:id="49"/>
    <w:bookmarkStart w:name="z1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Салық төлеуші атауы _________________________________________</w:t>
      </w:r>
    </w:p>
    <w:bookmarkEnd w:id="50"/>
    <w:bookmarkStart w:name="z1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Қайтаруға өтініш берілген сома ________________________________</w:t>
      </w:r>
    </w:p>
    <w:bookmarkEnd w:id="51"/>
    <w:bookmarkStart w:name="z1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БСК _______________________________________________________</w:t>
      </w:r>
    </w:p>
    <w:bookmarkEnd w:id="52"/>
    <w:bookmarkStart w:name="z1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 Кодексінің (Салық кодексі) 36-бабы 2-тармағына және 101-бабына сәйкес ақпараттық жүйелерді қолданып, салықтардың, бюджетке төлемдердің есептелген, азайтылған сомалардың заңдылығына бақылау жүргізілді, оның нәтижесінде салық төлеушінің 20 жылғы № _________ өтініште көрсетілген салықтар, төлемдер, кедендік салықтар мен төлемдер, өсімпұл және айыппұл ________ сомасын қайтару негізділігі расталды/расталмады*.</w:t>
      </w:r>
    </w:p>
    <w:bookmarkEnd w:id="53"/>
    <w:bookmarkStart w:name="z1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*Қайтару негізділігі расталмаған жағдайда себептерді көрсету: ____________</w:t>
      </w:r>
    </w:p>
    <w:bookmarkEnd w:id="54"/>
    <w:bookmarkStart w:name="z1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55"/>
    <w:bookmarkStart w:name="z1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56"/>
    <w:bookmarkStart w:name="z1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57"/>
    <w:bookmarkStart w:name="z1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Міндеттемелердің орындалуына</w:t>
      </w:r>
    </w:p>
    <w:bookmarkEnd w:id="58"/>
    <w:bookmarkStart w:name="z1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бойынша құрылымдық</w:t>
      </w:r>
    </w:p>
    <w:bookmarkEnd w:id="59"/>
    <w:bookmarkStart w:name="z1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бөлімшенің басшысы __________ ___________________________________</w:t>
      </w:r>
    </w:p>
    <w:bookmarkEnd w:id="60"/>
    <w:bookmarkStart w:name="z1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(тегі, аты, әкесінің аты (егер ол жеке басын куәландыратын құжатта көрсетілсе))</w:t>
      </w:r>
    </w:p>
    <w:bookmarkEnd w:id="61"/>
    <w:bookmarkStart w:name="z1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"____"______________20 __жыл.</w:t>
      </w:r>
    </w:p>
    <w:bookmarkEnd w:id="62"/>
    <w:bookmarkStart w:name="z1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қысқартуларды таратып жазу:</w:t>
      </w:r>
    </w:p>
    <w:bookmarkEnd w:id="63"/>
    <w:bookmarkStart w:name="z1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БСК – бюджеттік сыныптама коды;</w:t>
      </w:r>
    </w:p>
    <w:bookmarkEnd w:id="64"/>
    <w:bookmarkStart w:name="z1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– бизнес сәйкестендіру нөмірі;</w:t>
      </w:r>
    </w:p>
    <w:bookmarkEnd w:id="65"/>
    <w:bookmarkStart w:name="z1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 – жеке сәйкестендіру нөмірі.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