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9626" w14:textId="3569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бекіту туралы" Қазақстан Республикасы Қаржы министрінің 2018 жылғы 20 ақпандағы № 248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20 тамыздағы № 453 бұйрығы. Қазақстан Республикасының Әділет министрлігінде 2025 жылғы 25 тамызда № 36683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бекіту туралы" Қазақстан Республикасы Қаржы министрінің 2018 жылғы 20 ақпандағы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№16529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Қаржы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Көлік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Өнеркәсіп және құрылыс министрлігі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Республикасының</w:t>
      </w:r>
    </w:p>
    <w:bookmarkEnd w:id="18"/>
    <w:bookmarkStart w:name="z24" w:id="19"/>
    <w:p>
      <w:pPr>
        <w:spacing w:after="0"/>
        <w:ind w:left="0"/>
        <w:jc w:val="both"/>
      </w:pPr>
      <w:r>
        <w:rPr>
          <w:rFonts w:ascii="Times New Roman"/>
          <w:b w:val="false"/>
          <w:i w:val="false"/>
          <w:color w:val="000000"/>
          <w:sz w:val="28"/>
        </w:rPr>
        <w:t>
      Экология және табиғи ресурстар министрлігі</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Республикасының</w:t>
      </w:r>
    </w:p>
    <w:bookmarkEnd w:id="21"/>
    <w:bookmarkStart w:name="z27" w:id="22"/>
    <w:p>
      <w:pPr>
        <w:spacing w:after="0"/>
        <w:ind w:left="0"/>
        <w:jc w:val="both"/>
      </w:pPr>
      <w:r>
        <w:rPr>
          <w:rFonts w:ascii="Times New Roman"/>
          <w:b w:val="false"/>
          <w:i w:val="false"/>
          <w:color w:val="000000"/>
          <w:sz w:val="28"/>
        </w:rPr>
        <w:t>
      Мәдениет және ақпарат министрлігі</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Республикасының</w:t>
      </w:r>
    </w:p>
    <w:bookmarkEnd w:id="24"/>
    <w:bookmarkStart w:name="z30" w:id="25"/>
    <w:p>
      <w:pPr>
        <w:spacing w:after="0"/>
        <w:ind w:left="0"/>
        <w:jc w:val="both"/>
      </w:pPr>
      <w:r>
        <w:rPr>
          <w:rFonts w:ascii="Times New Roman"/>
          <w:b w:val="false"/>
          <w:i w:val="false"/>
          <w:color w:val="000000"/>
          <w:sz w:val="28"/>
        </w:rPr>
        <w:t>
      Сауда және интеграция министрлігі</w:t>
      </w:r>
    </w:p>
    <w:bookmarkEnd w:id="25"/>
    <w:bookmarkStart w:name="z31" w:id="26"/>
    <w:p>
      <w:pPr>
        <w:spacing w:after="0"/>
        <w:ind w:left="0"/>
        <w:jc w:val="both"/>
      </w:pPr>
      <w:r>
        <w:rPr>
          <w:rFonts w:ascii="Times New Roman"/>
          <w:b w:val="false"/>
          <w:i w:val="false"/>
          <w:color w:val="000000"/>
          <w:sz w:val="28"/>
        </w:rPr>
        <w:t>
      "КЕЛІСІЛДІ"</w:t>
      </w:r>
    </w:p>
    <w:bookmarkEnd w:id="26"/>
    <w:bookmarkStart w:name="z32" w:id="27"/>
    <w:p>
      <w:pPr>
        <w:spacing w:after="0"/>
        <w:ind w:left="0"/>
        <w:jc w:val="both"/>
      </w:pPr>
      <w:r>
        <w:rPr>
          <w:rFonts w:ascii="Times New Roman"/>
          <w:b w:val="false"/>
          <w:i w:val="false"/>
          <w:color w:val="000000"/>
          <w:sz w:val="28"/>
        </w:rPr>
        <w:t>
      Қазақстан Республикасының</w:t>
      </w:r>
    </w:p>
    <w:bookmarkEnd w:id="27"/>
    <w:bookmarkStart w:name="z33" w:id="28"/>
    <w:p>
      <w:pPr>
        <w:spacing w:after="0"/>
        <w:ind w:left="0"/>
        <w:jc w:val="both"/>
      </w:pPr>
      <w:r>
        <w:rPr>
          <w:rFonts w:ascii="Times New Roman"/>
          <w:b w:val="false"/>
          <w:i w:val="false"/>
          <w:color w:val="000000"/>
          <w:sz w:val="28"/>
        </w:rPr>
        <w:t>
      Стратегиялық жоспарлау</w:t>
      </w:r>
    </w:p>
    <w:bookmarkEnd w:id="28"/>
    <w:bookmarkStart w:name="z34" w:id="29"/>
    <w:p>
      <w:pPr>
        <w:spacing w:after="0"/>
        <w:ind w:left="0"/>
        <w:jc w:val="both"/>
      </w:pPr>
      <w:r>
        <w:rPr>
          <w:rFonts w:ascii="Times New Roman"/>
          <w:b w:val="false"/>
          <w:i w:val="false"/>
          <w:color w:val="000000"/>
          <w:sz w:val="28"/>
        </w:rPr>
        <w:t>
      және реформалар агенттігі</w:t>
      </w:r>
    </w:p>
    <w:bookmarkEnd w:id="29"/>
    <w:bookmarkStart w:name="z35" w:id="30"/>
    <w:p>
      <w:pPr>
        <w:spacing w:after="0"/>
        <w:ind w:left="0"/>
        <w:jc w:val="both"/>
      </w:pPr>
      <w:r>
        <w:rPr>
          <w:rFonts w:ascii="Times New Roman"/>
          <w:b w:val="false"/>
          <w:i w:val="false"/>
          <w:color w:val="000000"/>
          <w:sz w:val="28"/>
        </w:rPr>
        <w:t>
      Ұлттық статистика бюросы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20 тамыздағы</w:t>
            </w:r>
            <w:r>
              <w:br/>
            </w:r>
            <w:r>
              <w:rPr>
                <w:rFonts w:ascii="Times New Roman"/>
                <w:b w:val="false"/>
                <w:i w:val="false"/>
                <w:color w:val="000000"/>
                <w:sz w:val="20"/>
              </w:rPr>
              <w:t>№ 453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bl>
    <w:bookmarkStart w:name="z37" w:id="31"/>
    <w:p>
      <w:pPr>
        <w:spacing w:after="0"/>
        <w:ind w:left="0"/>
        <w:jc w:val="left"/>
      </w:pPr>
      <w:r>
        <w:rPr>
          <w:rFonts w:ascii="Times New Roman"/>
          <w:b/>
          <w:i w:val="false"/>
          <w:color w:val="000000"/>
        </w:rPr>
        <w:t xml:space="preserve">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w:t>
      </w:r>
    </w:p>
    <w:bookmarkEnd w:id="31"/>
    <w:bookmarkStart w:name="z38" w:id="32"/>
    <w:p>
      <w:pPr>
        <w:spacing w:after="0"/>
        <w:ind w:left="0"/>
        <w:jc w:val="left"/>
      </w:pPr>
      <w:r>
        <w:rPr>
          <w:rFonts w:ascii="Times New Roman"/>
          <w:b/>
          <w:i w:val="false"/>
          <w:color w:val="000000"/>
        </w:rPr>
        <w:t xml:space="preserve"> 1-тарау. Жалпы ережелер</w:t>
      </w:r>
    </w:p>
    <w:bookmarkEnd w:id="32"/>
    <w:bookmarkStart w:name="z39" w:id="33"/>
    <w:p>
      <w:pPr>
        <w:spacing w:after="0"/>
        <w:ind w:left="0"/>
        <w:jc w:val="both"/>
      </w:pPr>
      <w:r>
        <w:rPr>
          <w:rFonts w:ascii="Times New Roman"/>
          <w:b w:val="false"/>
          <w:i w:val="false"/>
          <w:color w:val="000000"/>
          <w:sz w:val="28"/>
        </w:rPr>
        <w:t xml:space="preserve">
      1. Осы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 (бұдан әрі – Қағидалар) "Қазақстан Республикасындағы кедендік реттеу туралы" Қазақстан Республикасы Кодексінің (бұдан әрі – Кодекс) 453-бабы </w:t>
      </w:r>
      <w:r>
        <w:rPr>
          <w:rFonts w:ascii="Times New Roman"/>
          <w:b w:val="false"/>
          <w:i w:val="false"/>
          <w:color w:val="000000"/>
          <w:sz w:val="28"/>
        </w:rPr>
        <w:t>5-тармағына</w:t>
      </w:r>
      <w:r>
        <w:rPr>
          <w:rFonts w:ascii="Times New Roman"/>
          <w:b w:val="false"/>
          <w:i w:val="false"/>
          <w:color w:val="000000"/>
          <w:sz w:val="28"/>
        </w:rPr>
        <w:t xml:space="preserve">, 455-бабының </w:t>
      </w:r>
      <w:r>
        <w:rPr>
          <w:rFonts w:ascii="Times New Roman"/>
          <w:b w:val="false"/>
          <w:i w:val="false"/>
          <w:color w:val="000000"/>
          <w:sz w:val="28"/>
        </w:rPr>
        <w:t>6-тармағына</w:t>
      </w:r>
      <w:r>
        <w:rPr>
          <w:rFonts w:ascii="Times New Roman"/>
          <w:b w:val="false"/>
          <w:i w:val="false"/>
          <w:color w:val="000000"/>
          <w:sz w:val="28"/>
        </w:rPr>
        <w:t xml:space="preserve">, 456-бабының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және 457-бабының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w:t>
      </w:r>
    </w:p>
    <w:bookmarkEnd w:id="33"/>
    <w:bookmarkStart w:name="z40" w:id="34"/>
    <w:p>
      <w:pPr>
        <w:spacing w:after="0"/>
        <w:ind w:left="0"/>
        <w:jc w:val="both"/>
      </w:pPr>
      <w:r>
        <w:rPr>
          <w:rFonts w:ascii="Times New Roman"/>
          <w:b w:val="false"/>
          <w:i w:val="false"/>
          <w:color w:val="000000"/>
          <w:sz w:val="28"/>
        </w:rPr>
        <w:t>
      кідіртілген тауарларды өткізу, пайдалану және жою;</w:t>
      </w:r>
    </w:p>
    <w:bookmarkEnd w:id="34"/>
    <w:bookmarkStart w:name="z41" w:id="35"/>
    <w:p>
      <w:pPr>
        <w:spacing w:after="0"/>
        <w:ind w:left="0"/>
        <w:jc w:val="both"/>
      </w:pPr>
      <w:r>
        <w:rPr>
          <w:rFonts w:ascii="Times New Roman"/>
          <w:b w:val="false"/>
          <w:i w:val="false"/>
          <w:color w:val="000000"/>
          <w:sz w:val="28"/>
        </w:rPr>
        <w:t xml:space="preserve">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w:t>
      </w:r>
    </w:p>
    <w:bookmarkEnd w:id="35"/>
    <w:bookmarkStart w:name="z42" w:id="36"/>
    <w:p>
      <w:pPr>
        <w:spacing w:after="0"/>
        <w:ind w:left="0"/>
        <w:jc w:val="both"/>
      </w:pPr>
      <w:r>
        <w:rPr>
          <w:rFonts w:ascii="Times New Roman"/>
          <w:b w:val="false"/>
          <w:i w:val="false"/>
          <w:color w:val="000000"/>
          <w:sz w:val="28"/>
        </w:rPr>
        <w:t>
      кідіртілген тауарларды өткізуден алынған сомаларды қайтару тәртібін айқындайды.</w:t>
      </w:r>
    </w:p>
    <w:bookmarkEnd w:id="36"/>
    <w:bookmarkStart w:name="z43" w:id="37"/>
    <w:p>
      <w:pPr>
        <w:spacing w:after="0"/>
        <w:ind w:left="0"/>
        <w:jc w:val="both"/>
      </w:pPr>
      <w:r>
        <w:rPr>
          <w:rFonts w:ascii="Times New Roman"/>
          <w:b w:val="false"/>
          <w:i w:val="false"/>
          <w:color w:val="000000"/>
          <w:sz w:val="28"/>
        </w:rPr>
        <w:t>
      2. Осы Қағидаларда мынадай ұғымдар пайдаланылады:</w:t>
      </w:r>
    </w:p>
    <w:bookmarkEnd w:id="37"/>
    <w:bookmarkStart w:name="z44" w:id="38"/>
    <w:p>
      <w:pPr>
        <w:spacing w:after="0"/>
        <w:ind w:left="0"/>
        <w:jc w:val="both"/>
      </w:pPr>
      <w:r>
        <w:rPr>
          <w:rFonts w:ascii="Times New Roman"/>
          <w:b w:val="false"/>
          <w:i w:val="false"/>
          <w:color w:val="000000"/>
          <w:sz w:val="28"/>
        </w:rPr>
        <w:t>
      1) арнаулы әлеуметтік көрсетілетін қызметтерді ұсынатын субъектілер - арнаулы әлеуметтік көрсетілетін кызметтерді ұсынуға арналған лицензия негізінде арнаулы әлеуметтік көрсетілетін қызметтерді ұсыну жөніндегі мемлекеттік және мемлекеттік емес секторларда жұмыспен қамтылған жеке және (немесе) заңды тұлғалар;</w:t>
      </w:r>
    </w:p>
    <w:bookmarkEnd w:id="38"/>
    <w:bookmarkStart w:name="z45" w:id="39"/>
    <w:p>
      <w:pPr>
        <w:spacing w:after="0"/>
        <w:ind w:left="0"/>
        <w:jc w:val="both"/>
      </w:pPr>
      <w:r>
        <w:rPr>
          <w:rFonts w:ascii="Times New Roman"/>
          <w:b w:val="false"/>
          <w:i w:val="false"/>
          <w:color w:val="000000"/>
          <w:sz w:val="28"/>
        </w:rPr>
        <w:t xml:space="preserve">
      2) кідіртілген тауарлар –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мемлекеттік кірістер органдары кідірткен тауарлар;</w:t>
      </w:r>
    </w:p>
    <w:bookmarkEnd w:id="39"/>
    <w:bookmarkStart w:name="z46" w:id="40"/>
    <w:p>
      <w:pPr>
        <w:spacing w:after="0"/>
        <w:ind w:left="0"/>
        <w:jc w:val="both"/>
      </w:pPr>
      <w:r>
        <w:rPr>
          <w:rFonts w:ascii="Times New Roman"/>
          <w:b w:val="false"/>
          <w:i w:val="false"/>
          <w:color w:val="000000"/>
          <w:sz w:val="28"/>
        </w:rPr>
        <w:t xml:space="preserve">
      3) кідіртілген тауарларға арналған құжаттар – Кодекстің </w:t>
      </w:r>
      <w:r>
        <w:rPr>
          <w:rFonts w:ascii="Times New Roman"/>
          <w:b w:val="false"/>
          <w:i w:val="false"/>
          <w:color w:val="000000"/>
          <w:sz w:val="28"/>
        </w:rPr>
        <w:t>52-тарауында</w:t>
      </w:r>
      <w:r>
        <w:rPr>
          <w:rFonts w:ascii="Times New Roman"/>
          <w:b w:val="false"/>
          <w:i w:val="false"/>
          <w:color w:val="000000"/>
          <w:sz w:val="28"/>
        </w:rPr>
        <w:t xml:space="preserve"> көзделген, мемлекеттік кірістер органдары кідірткен тауарлардың құжаттары (коммерциялық, көліктік, кедендік және басқалар);</w:t>
      </w:r>
    </w:p>
    <w:bookmarkEnd w:id="40"/>
    <w:bookmarkStart w:name="z47" w:id="41"/>
    <w:p>
      <w:pPr>
        <w:spacing w:after="0"/>
        <w:ind w:left="0"/>
        <w:jc w:val="both"/>
      </w:pPr>
      <w:r>
        <w:rPr>
          <w:rFonts w:ascii="Times New Roman"/>
          <w:b w:val="false"/>
          <w:i w:val="false"/>
          <w:color w:val="000000"/>
          <w:sz w:val="28"/>
        </w:rPr>
        <w:t>
      4) кідіртілген тауарлардың иесі – декларант, ал егер тауарлардың кедендік декларациялануы жүзеге асырылмаса – тауардың меншік иесі, ал егер меншік иесі шетелдік тұлға болса не тауардың меншік иесі туралы мәліметтер мемлекеттік кірістер органында болмаса, – кідірту кезінде тауарлар иелігінде болған тұлға;</w:t>
      </w:r>
    </w:p>
    <w:bookmarkEnd w:id="41"/>
    <w:bookmarkStart w:name="z48" w:id="42"/>
    <w:p>
      <w:pPr>
        <w:spacing w:after="0"/>
        <w:ind w:left="0"/>
        <w:jc w:val="both"/>
      </w:pPr>
      <w:r>
        <w:rPr>
          <w:rFonts w:ascii="Times New Roman"/>
          <w:b w:val="false"/>
          <w:i w:val="false"/>
          <w:color w:val="000000"/>
          <w:sz w:val="28"/>
        </w:rPr>
        <w:t>
      5) тез бұзылуға ұшырайтын тауарлар (бұдан әрі – тез бұзылатын тауарлар) – "Кедендік операцияларды бірінші кезекте жасау тәртібі қолданылатын тез бұзылуға ұшырайтын тауарлар санаттарының тізбесін бекіту туралы" Еуразиялық экономикалық комиссия Кеңесінің 2022 жылғы 17 қазандағы № 160 шешімімен белгіленген тізбе бойынша кедендік операцияларды бірінші кезекте жасау тәртібі қолданылатын тез бұзылуға ұшырайтын тауарлар;</w:t>
      </w:r>
    </w:p>
    <w:bookmarkEnd w:id="42"/>
    <w:bookmarkStart w:name="z49" w:id="43"/>
    <w:p>
      <w:pPr>
        <w:spacing w:after="0"/>
        <w:ind w:left="0"/>
        <w:jc w:val="both"/>
      </w:pPr>
      <w:r>
        <w:rPr>
          <w:rFonts w:ascii="Times New Roman"/>
          <w:b w:val="false"/>
          <w:i w:val="false"/>
          <w:color w:val="000000"/>
          <w:sz w:val="28"/>
        </w:rPr>
        <w:t xml:space="preserve">
      6) уәкілетті заңды тұлға – Кодекстің </w:t>
      </w:r>
      <w:r>
        <w:rPr>
          <w:rFonts w:ascii="Times New Roman"/>
          <w:b w:val="false"/>
          <w:i w:val="false"/>
          <w:color w:val="000000"/>
          <w:sz w:val="28"/>
        </w:rPr>
        <w:t>3-бабы</w:t>
      </w:r>
      <w:r>
        <w:rPr>
          <w:rFonts w:ascii="Times New Roman"/>
          <w:b w:val="false"/>
          <w:i w:val="false"/>
          <w:color w:val="000000"/>
          <w:sz w:val="28"/>
        </w:rPr>
        <w:t xml:space="preserve"> 1-тармағының 56) тармақшасына сәйкес айқындалған заңды тұлға.</w:t>
      </w:r>
    </w:p>
    <w:bookmarkEnd w:id="43"/>
    <w:bookmarkStart w:name="z50" w:id="44"/>
    <w:p>
      <w:pPr>
        <w:spacing w:after="0"/>
        <w:ind w:left="0"/>
        <w:jc w:val="both"/>
      </w:pPr>
      <w:r>
        <w:rPr>
          <w:rFonts w:ascii="Times New Roman"/>
          <w:b w:val="false"/>
          <w:i w:val="false"/>
          <w:color w:val="000000"/>
          <w:sz w:val="28"/>
        </w:rPr>
        <w:t>
      3. Осы Қағидаларға сәйкес кідіртілген тауарларға қатысты өткізу және өзге де пайдалану немесе жою жүргізіліп жатса олар кедендік декларациялауға және кедендік рәсімге орналастыруға жатпайды.</w:t>
      </w:r>
    </w:p>
    <w:bookmarkEnd w:id="44"/>
    <w:bookmarkStart w:name="z51" w:id="45"/>
    <w:p>
      <w:pPr>
        <w:spacing w:after="0"/>
        <w:ind w:left="0"/>
        <w:jc w:val="both"/>
      </w:pPr>
      <w:r>
        <w:rPr>
          <w:rFonts w:ascii="Times New Roman"/>
          <w:b w:val="false"/>
          <w:i w:val="false"/>
          <w:color w:val="000000"/>
          <w:sz w:val="28"/>
        </w:rPr>
        <w:t>
      4. Тауарлардың кідіртуін жүзеге асырған мемлекеттік кірістер органы оларға қатысты өткізу, пайдалану және жою бойынша қабылданып жатқан шараларды көрсете отырып, кідіртілген тауарлардың есепке алуын жүргізеді. Есепке алу мынадай мәліметтер:</w:t>
      </w:r>
    </w:p>
    <w:bookmarkEnd w:id="45"/>
    <w:bookmarkStart w:name="z52" w:id="46"/>
    <w:p>
      <w:pPr>
        <w:spacing w:after="0"/>
        <w:ind w:left="0"/>
        <w:jc w:val="both"/>
      </w:pPr>
      <w:r>
        <w:rPr>
          <w:rFonts w:ascii="Times New Roman"/>
          <w:b w:val="false"/>
          <w:i w:val="false"/>
          <w:color w:val="000000"/>
          <w:sz w:val="28"/>
        </w:rPr>
        <w:t>
      мемлекеттік кірістер органының атауы;</w:t>
      </w:r>
    </w:p>
    <w:bookmarkEnd w:id="46"/>
    <w:bookmarkStart w:name="z53" w:id="47"/>
    <w:p>
      <w:pPr>
        <w:spacing w:after="0"/>
        <w:ind w:left="0"/>
        <w:jc w:val="both"/>
      </w:pPr>
      <w:r>
        <w:rPr>
          <w:rFonts w:ascii="Times New Roman"/>
          <w:b w:val="false"/>
          <w:i w:val="false"/>
          <w:color w:val="000000"/>
          <w:sz w:val="28"/>
        </w:rPr>
        <w:t>
      сақтау орнының атауы;</w:t>
      </w:r>
    </w:p>
    <w:bookmarkEnd w:id="47"/>
    <w:bookmarkStart w:name="z54" w:id="48"/>
    <w:p>
      <w:pPr>
        <w:spacing w:after="0"/>
        <w:ind w:left="0"/>
        <w:jc w:val="both"/>
      </w:pPr>
      <w:r>
        <w:rPr>
          <w:rFonts w:ascii="Times New Roman"/>
          <w:b w:val="false"/>
          <w:i w:val="false"/>
          <w:color w:val="000000"/>
          <w:sz w:val="28"/>
        </w:rPr>
        <w:t>
      тауарлар мен оларға арналған құжаттарды кідірту туралы хаттаманың күні мен нөмірі;</w:t>
      </w:r>
    </w:p>
    <w:bookmarkEnd w:id="48"/>
    <w:bookmarkStart w:name="z55" w:id="49"/>
    <w:p>
      <w:pPr>
        <w:spacing w:after="0"/>
        <w:ind w:left="0"/>
        <w:jc w:val="both"/>
      </w:pPr>
      <w:r>
        <w:rPr>
          <w:rFonts w:ascii="Times New Roman"/>
          <w:b w:val="false"/>
          <w:i w:val="false"/>
          <w:color w:val="000000"/>
          <w:sz w:val="28"/>
        </w:rPr>
        <w:t xml:space="preserve">
      Кодекстің 453-бабының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кідірту себебі;</w:t>
      </w:r>
    </w:p>
    <w:bookmarkEnd w:id="49"/>
    <w:bookmarkStart w:name="z56" w:id="50"/>
    <w:p>
      <w:pPr>
        <w:spacing w:after="0"/>
        <w:ind w:left="0"/>
        <w:jc w:val="both"/>
      </w:pPr>
      <w:r>
        <w:rPr>
          <w:rFonts w:ascii="Times New Roman"/>
          <w:b w:val="false"/>
          <w:i w:val="false"/>
          <w:color w:val="000000"/>
          <w:sz w:val="28"/>
        </w:rPr>
        <w:t>
      меншік иесі туралы (заңды тұлғаның атауы немесе жеке тұлғаның тегі, аты, әкесінің аты (ол болған жағдайда), мекенжайы, телефон нөмірі, электрондық пошта мекенжайы) деректер;</w:t>
      </w:r>
    </w:p>
    <w:bookmarkEnd w:id="50"/>
    <w:bookmarkStart w:name="z57" w:id="51"/>
    <w:p>
      <w:pPr>
        <w:spacing w:after="0"/>
        <w:ind w:left="0"/>
        <w:jc w:val="both"/>
      </w:pPr>
      <w:r>
        <w:rPr>
          <w:rFonts w:ascii="Times New Roman"/>
          <w:b w:val="false"/>
          <w:i w:val="false"/>
          <w:color w:val="000000"/>
          <w:sz w:val="28"/>
        </w:rPr>
        <w:t>
      кідіртілген тауарлар туралы (атауы, салмағы, саны қосымша сипаттамасы) деректер;</w:t>
      </w:r>
    </w:p>
    <w:bookmarkEnd w:id="51"/>
    <w:bookmarkStart w:name="z58" w:id="52"/>
    <w:p>
      <w:pPr>
        <w:spacing w:after="0"/>
        <w:ind w:left="0"/>
        <w:jc w:val="both"/>
      </w:pPr>
      <w:r>
        <w:rPr>
          <w:rFonts w:ascii="Times New Roman"/>
          <w:b w:val="false"/>
          <w:i w:val="false"/>
          <w:color w:val="000000"/>
          <w:sz w:val="28"/>
        </w:rPr>
        <w:t>
      тауарларды өткізу, пайдалану не жою туралы ақпарат;</w:t>
      </w:r>
    </w:p>
    <w:bookmarkEnd w:id="52"/>
    <w:bookmarkStart w:name="z59" w:id="53"/>
    <w:p>
      <w:pPr>
        <w:spacing w:after="0"/>
        <w:ind w:left="0"/>
        <w:jc w:val="both"/>
      </w:pPr>
      <w:r>
        <w:rPr>
          <w:rFonts w:ascii="Times New Roman"/>
          <w:b w:val="false"/>
          <w:i w:val="false"/>
          <w:color w:val="000000"/>
          <w:sz w:val="28"/>
        </w:rPr>
        <w:t>
      өткізумен, пайдаланумен не жоюмен байланысты есептен алу күні бойынша жүзеге асырылады.</w:t>
      </w:r>
    </w:p>
    <w:bookmarkEnd w:id="53"/>
    <w:bookmarkStart w:name="z60" w:id="54"/>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456-бабына</w:t>
      </w:r>
      <w:r>
        <w:rPr>
          <w:rFonts w:ascii="Times New Roman"/>
          <w:b w:val="false"/>
          <w:i w:val="false"/>
          <w:color w:val="000000"/>
          <w:sz w:val="28"/>
        </w:rPr>
        <w:t xml:space="preserve"> сәйкес талап етілмейтін кідіртілген тауарларды өткізу, пайдалану немесе жою, сондай-ақ осы Қағидаларда белгіленген шығыстарды өтеу туралы шешімдердің қабылдауын тауарларды өткізу, пайдалану, жою, сондай-ақ оларды сақтау бойынша шығындарды өтеу мәселелерін қарау жөніндегі комиссия (бұдан әрі – Комиссия) жүзеге асырады.</w:t>
      </w:r>
    </w:p>
    <w:bookmarkEnd w:id="54"/>
    <w:bookmarkStart w:name="z61" w:id="55"/>
    <w:p>
      <w:pPr>
        <w:spacing w:after="0"/>
        <w:ind w:left="0"/>
        <w:jc w:val="both"/>
      </w:pPr>
      <w:r>
        <w:rPr>
          <w:rFonts w:ascii="Times New Roman"/>
          <w:b w:val="false"/>
          <w:i w:val="false"/>
          <w:color w:val="000000"/>
          <w:sz w:val="28"/>
        </w:rPr>
        <w:t>
      6. Комиссия мемлекеттік кірістер органы басшының немесе оның алмастыратын адамның бұйрығы негізінде құрылады.</w:t>
      </w:r>
    </w:p>
    <w:bookmarkEnd w:id="55"/>
    <w:bookmarkStart w:name="z62" w:id="56"/>
    <w:p>
      <w:pPr>
        <w:spacing w:after="0"/>
        <w:ind w:left="0"/>
        <w:jc w:val="both"/>
      </w:pPr>
      <w:r>
        <w:rPr>
          <w:rFonts w:ascii="Times New Roman"/>
          <w:b w:val="false"/>
          <w:i w:val="false"/>
          <w:color w:val="000000"/>
          <w:sz w:val="28"/>
        </w:rPr>
        <w:t>
      7. Комиссия өз қызметін мемлекеттік кірістер органының басшысы немесе оның алмастыратын адам бекіткен ережеге сәйкес жүзеге асырады.</w:t>
      </w:r>
    </w:p>
    <w:bookmarkEnd w:id="56"/>
    <w:bookmarkStart w:name="z63" w:id="57"/>
    <w:p>
      <w:pPr>
        <w:spacing w:after="0"/>
        <w:ind w:left="0"/>
        <w:jc w:val="both"/>
      </w:pPr>
      <w:r>
        <w:rPr>
          <w:rFonts w:ascii="Times New Roman"/>
          <w:b w:val="false"/>
          <w:i w:val="false"/>
          <w:color w:val="000000"/>
          <w:sz w:val="28"/>
        </w:rPr>
        <w:t xml:space="preserve">
      Комиссия құрамына құзыретіне сыныптау, тауарлардың кедендік құнын айқындау, кедендік баждар мен салықтардың сомасын есептеу, уақытша сақтау қоймаларының қызметін бақылау кіретін мемлекеттік кірістер органының, заң, қаржылық қызмет және қажеттілігі бойынша басқа да құрылымдық бөлімшелердің лауазымды адамы кіреді. </w:t>
      </w:r>
    </w:p>
    <w:bookmarkEnd w:id="57"/>
    <w:bookmarkStart w:name="z64" w:id="58"/>
    <w:p>
      <w:pPr>
        <w:spacing w:after="0"/>
        <w:ind w:left="0"/>
        <w:jc w:val="both"/>
      </w:pPr>
      <w:r>
        <w:rPr>
          <w:rFonts w:ascii="Times New Roman"/>
          <w:b w:val="false"/>
          <w:i w:val="false"/>
          <w:color w:val="000000"/>
          <w:sz w:val="28"/>
        </w:rPr>
        <w:t xml:space="preserve">
      8. Комиссия қабылдаған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Кідіртілген тауарларға қатысты шаралар қабылдау жөніндегі комиссия отырысының хаттамасымен ресімделеді.</w:t>
      </w:r>
    </w:p>
    <w:bookmarkEnd w:id="58"/>
    <w:bookmarkStart w:name="z65" w:id="59"/>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454-бабында</w:t>
      </w:r>
      <w:r>
        <w:rPr>
          <w:rFonts w:ascii="Times New Roman"/>
          <w:b w:val="false"/>
          <w:i w:val="false"/>
          <w:color w:val="000000"/>
          <w:sz w:val="28"/>
        </w:rPr>
        <w:t xml:space="preserve"> белгіленген мерзімдерде кідіртілген тауарлар мен оларға арналған құжаттар сақталады.</w:t>
      </w:r>
    </w:p>
    <w:bookmarkEnd w:id="59"/>
    <w:bookmarkStart w:name="z66" w:id="60"/>
    <w:p>
      <w:pPr>
        <w:spacing w:after="0"/>
        <w:ind w:left="0"/>
        <w:jc w:val="both"/>
      </w:pPr>
      <w:r>
        <w:rPr>
          <w:rFonts w:ascii="Times New Roman"/>
          <w:b w:val="false"/>
          <w:i w:val="false"/>
          <w:color w:val="000000"/>
          <w:sz w:val="28"/>
        </w:rPr>
        <w:t>
      Тауарлардың кідіруін жүзеге асырған мемлекеттік кірістер органы кідіртілген тауарларды сақтау мерзімі аяқталған күнге дейін күнтізбелік 15 (он бес) күн бұрын кідіртілген тауарлардың иесіне сақталу мерзімінің аяқталуы туралы хабардар етеді, ал тез бұзылатын тауарларға қатысты сақтау мерзімі кідіртілген (тез бұзылатын тауарлар) сәттен бастап 24 сағаттан аспайды – тауарлар кідірткен күн.</w:t>
      </w:r>
    </w:p>
    <w:bookmarkEnd w:id="60"/>
    <w:bookmarkStart w:name="z67" w:id="61"/>
    <w:p>
      <w:pPr>
        <w:spacing w:after="0"/>
        <w:ind w:left="0"/>
        <w:jc w:val="both"/>
      </w:pPr>
      <w:r>
        <w:rPr>
          <w:rFonts w:ascii="Times New Roman"/>
          <w:b w:val="false"/>
          <w:i w:val="false"/>
          <w:color w:val="000000"/>
          <w:sz w:val="28"/>
        </w:rPr>
        <w:t>
      Хабарлама еркін нысанда хабарламасы бар тапсырыс хатпен, сондай-ақ мемлекеттік кірістер органында мұндай ақпарат болған кезде телекоммуникациялар желісін, интернетті пайдалана отырып, электрондық хат (хабарлама) арқылы жүзеге асырылады.</w:t>
      </w:r>
    </w:p>
    <w:bookmarkEnd w:id="61"/>
    <w:bookmarkStart w:name="z68" w:id="62"/>
    <w:p>
      <w:pPr>
        <w:spacing w:after="0"/>
        <w:ind w:left="0"/>
        <w:jc w:val="both"/>
      </w:pPr>
      <w:r>
        <w:rPr>
          <w:rFonts w:ascii="Times New Roman"/>
          <w:b w:val="false"/>
          <w:i w:val="false"/>
          <w:color w:val="000000"/>
          <w:sz w:val="28"/>
        </w:rPr>
        <w:t xml:space="preserve">
      10. Кідіртілген тауардың иелері Кодекстің </w:t>
      </w:r>
      <w:r>
        <w:rPr>
          <w:rFonts w:ascii="Times New Roman"/>
          <w:b w:val="false"/>
          <w:i w:val="false"/>
          <w:color w:val="000000"/>
          <w:sz w:val="28"/>
        </w:rPr>
        <w:t>454-бабында</w:t>
      </w:r>
      <w:r>
        <w:rPr>
          <w:rFonts w:ascii="Times New Roman"/>
          <w:b w:val="false"/>
          <w:i w:val="false"/>
          <w:color w:val="000000"/>
          <w:sz w:val="28"/>
        </w:rPr>
        <w:t xml:space="preserve"> белгіленген сақтау мерзімі ішінде талап етпеген кезде, көрсетілген сақтау мерзімі өткен күннен бастап 1 (бір) жұмыс күні ішінде Комиссияның отырысы өткізіледі.</w:t>
      </w:r>
    </w:p>
    <w:bookmarkEnd w:id="62"/>
    <w:bookmarkStart w:name="z69" w:id="63"/>
    <w:p>
      <w:pPr>
        <w:spacing w:after="0"/>
        <w:ind w:left="0"/>
        <w:jc w:val="both"/>
      </w:pPr>
      <w:r>
        <w:rPr>
          <w:rFonts w:ascii="Times New Roman"/>
          <w:b w:val="false"/>
          <w:i w:val="false"/>
          <w:color w:val="000000"/>
          <w:sz w:val="28"/>
        </w:rPr>
        <w:t>
      Тез бұзылатын тауарлар бойынша Комиссия отырысы оларды кідірткен күні өткізіледі.</w:t>
      </w:r>
    </w:p>
    <w:bookmarkEnd w:id="63"/>
    <w:bookmarkStart w:name="z70" w:id="64"/>
    <w:p>
      <w:pPr>
        <w:spacing w:after="0"/>
        <w:ind w:left="0"/>
        <w:jc w:val="left"/>
      </w:pPr>
      <w:r>
        <w:rPr>
          <w:rFonts w:ascii="Times New Roman"/>
          <w:b/>
          <w:i w:val="false"/>
          <w:color w:val="000000"/>
        </w:rPr>
        <w:t xml:space="preserve"> 2-тарау. Кідіртілген тауарларды өткізу және пайдалану тәртібі</w:t>
      </w:r>
    </w:p>
    <w:bookmarkEnd w:id="64"/>
    <w:bookmarkStart w:name="z71" w:id="65"/>
    <w:p>
      <w:pPr>
        <w:spacing w:after="0"/>
        <w:ind w:left="0"/>
        <w:jc w:val="both"/>
      </w:pPr>
      <w:r>
        <w:rPr>
          <w:rFonts w:ascii="Times New Roman"/>
          <w:b w:val="false"/>
          <w:i w:val="false"/>
          <w:color w:val="000000"/>
          <w:sz w:val="28"/>
        </w:rPr>
        <w:t>
      11. Кідіртілген тауарларды өткізуге жолдау және пайдалану туралы шешім қабылдау кезінде Комиссия мынадай өлшемшарттарды:</w:t>
      </w:r>
    </w:p>
    <w:bookmarkEnd w:id="65"/>
    <w:bookmarkStart w:name="z72" w:id="66"/>
    <w:p>
      <w:pPr>
        <w:spacing w:after="0"/>
        <w:ind w:left="0"/>
        <w:jc w:val="both"/>
      </w:pPr>
      <w:r>
        <w:rPr>
          <w:rFonts w:ascii="Times New Roman"/>
          <w:b w:val="false"/>
          <w:i w:val="false"/>
          <w:color w:val="000000"/>
          <w:sz w:val="28"/>
        </w:rPr>
        <w:t>
      1) өндіруші көрсеткен, тауарлардың жарамдылық (пайдалану) мерзімін;</w:t>
      </w:r>
    </w:p>
    <w:bookmarkEnd w:id="66"/>
    <w:bookmarkStart w:name="z73" w:id="67"/>
    <w:p>
      <w:pPr>
        <w:spacing w:after="0"/>
        <w:ind w:left="0"/>
        <w:jc w:val="both"/>
      </w:pPr>
      <w:r>
        <w:rPr>
          <w:rFonts w:ascii="Times New Roman"/>
          <w:b w:val="false"/>
          <w:i w:val="false"/>
          <w:color w:val="000000"/>
          <w:sz w:val="28"/>
        </w:rPr>
        <w:t>
      2) өндіруші көрсеткен, сақтау шарттарының сақталуын;</w:t>
      </w:r>
    </w:p>
    <w:bookmarkEnd w:id="67"/>
    <w:bookmarkStart w:name="z74" w:id="68"/>
    <w:p>
      <w:pPr>
        <w:spacing w:after="0"/>
        <w:ind w:left="0"/>
        <w:jc w:val="both"/>
      </w:pPr>
      <w:r>
        <w:rPr>
          <w:rFonts w:ascii="Times New Roman"/>
          <w:b w:val="false"/>
          <w:i w:val="false"/>
          <w:color w:val="000000"/>
          <w:sz w:val="28"/>
        </w:rPr>
        <w:t>
      3) бастапқы қаптаманың бар болуы және бүтіндігін;</w:t>
      </w:r>
    </w:p>
    <w:bookmarkEnd w:id="68"/>
    <w:bookmarkStart w:name="z75" w:id="69"/>
    <w:p>
      <w:pPr>
        <w:spacing w:after="0"/>
        <w:ind w:left="0"/>
        <w:jc w:val="both"/>
      </w:pPr>
      <w:r>
        <w:rPr>
          <w:rFonts w:ascii="Times New Roman"/>
          <w:b w:val="false"/>
          <w:i w:val="false"/>
          <w:color w:val="000000"/>
          <w:sz w:val="28"/>
        </w:rPr>
        <w:t>
      4) тұтынушыға арналған ақпарат түрiнде ұсынылған тауардың құрамын (жиынтықтылығы) (этикеткалар, заттаңбалар, жапсырма қағаздар, паспорт, формуляр, нұсқаулар, қолдану жөніндегi нұсқаулықтар) басшылыққа алады.</w:t>
      </w:r>
    </w:p>
    <w:bookmarkEnd w:id="69"/>
    <w:bookmarkStart w:name="z76" w:id="70"/>
    <w:p>
      <w:pPr>
        <w:spacing w:after="0"/>
        <w:ind w:left="0"/>
        <w:jc w:val="both"/>
      </w:pPr>
      <w:r>
        <w:rPr>
          <w:rFonts w:ascii="Times New Roman"/>
          <w:b w:val="false"/>
          <w:i w:val="false"/>
          <w:color w:val="000000"/>
          <w:sz w:val="28"/>
        </w:rPr>
        <w:t xml:space="preserve">
      12. Еуразиялық экономикалық одақтың (бұдан әрі – ЕАЭО) Кеден кодексі туралы шартты қоса алғанда, ЕАЭО шеңберінде ЕАЭО-ның кедендік құқықтық қатынастарды реттейтін халықаралық шарттарына, ЕАЭО-ның үшінші тараппен халықаралық шарттарға және ЕАЭО-ның құқығын құрайтын актілерге,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Қазақстан Республикасының кеден заңнамаларына сәйкес ЕАЭО кедендік аумағына әкелуге тыйым салынған, сондай-ақ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өлшемшарттарға сәйкес келмейтін тауарлар өткізуге және пайдалануға жолдауға жатпайды.</w:t>
      </w:r>
    </w:p>
    <w:bookmarkEnd w:id="70"/>
    <w:bookmarkStart w:name="z77" w:id="71"/>
    <w:p>
      <w:pPr>
        <w:spacing w:after="0"/>
        <w:ind w:left="0"/>
        <w:jc w:val="both"/>
      </w:pPr>
      <w:r>
        <w:rPr>
          <w:rFonts w:ascii="Times New Roman"/>
          <w:b w:val="false"/>
          <w:i w:val="false"/>
          <w:color w:val="000000"/>
          <w:sz w:val="28"/>
        </w:rPr>
        <w:t xml:space="preserve">
      13. Өткізуге жолдау және пайдалану өлшемшарттарына сәйкес келмейтін, сондай-ақ ЕАЭО кедендік аумағына әкелуге тыйым салынған тауарлар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жоюға жатады.</w:t>
      </w:r>
    </w:p>
    <w:bookmarkEnd w:id="71"/>
    <w:bookmarkStart w:name="z78" w:id="72"/>
    <w:p>
      <w:pPr>
        <w:spacing w:after="0"/>
        <w:ind w:left="0"/>
        <w:jc w:val="both"/>
      </w:pPr>
      <w:r>
        <w:rPr>
          <w:rFonts w:ascii="Times New Roman"/>
          <w:b w:val="false"/>
          <w:i w:val="false"/>
          <w:color w:val="000000"/>
          <w:sz w:val="28"/>
        </w:rPr>
        <w:t>
      14. Кідіртілген тауарларды өткізуге жолдау туралы шешемді қабылдаған кезде Комиссия мемлекеттік кірістер органының тиісті бөлімшелеріне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сондай-ақ Еуразиялық экономикалық комиссия кеңесінің кейбір шешімдерін өзгерту және күші жойылды деп тану туралы" Еуразиялық экономикалық комиссия Кеңесінің 2021 жылғы 14 қыркүйектегі № 80 шешіміне сәйкес тауарлардың кодын, кедендік құнын айқындауды және кідіртілген тауарларды ішкі тұтыну үшін шығару кедендік рәсімімен орналастыру кезінде төлеуге жататын кедендік баждардың және салықтардың сомасын есептеуді тапсырады.</w:t>
      </w:r>
    </w:p>
    <w:bookmarkEnd w:id="72"/>
    <w:bookmarkStart w:name="z79" w:id="73"/>
    <w:p>
      <w:pPr>
        <w:spacing w:after="0"/>
        <w:ind w:left="0"/>
        <w:jc w:val="both"/>
      </w:pPr>
      <w:r>
        <w:rPr>
          <w:rFonts w:ascii="Times New Roman"/>
          <w:b w:val="false"/>
          <w:i w:val="false"/>
          <w:color w:val="000000"/>
          <w:sz w:val="28"/>
        </w:rPr>
        <w:t>
      15. Комиссияның кідіртілген тауарларды өткізуге жолдау туралы хаттамасы негізінде мемлекеттік кірістер органы Комиссия отырысының хаттамасы ресімделген күннен бастап үш жұмыс күні ішінде www.gosreestr.kz "Борышкерлердің мүлкін сату бойынша деректер базасы" (бұдан әрі – Деректер базасы) электрондық ақпараттық ресурсына:</w:t>
      </w:r>
    </w:p>
    <w:bookmarkEnd w:id="73"/>
    <w:bookmarkStart w:name="z80" w:id="74"/>
    <w:p>
      <w:pPr>
        <w:spacing w:after="0"/>
        <w:ind w:left="0"/>
        <w:jc w:val="both"/>
      </w:pPr>
      <w:r>
        <w:rPr>
          <w:rFonts w:ascii="Times New Roman"/>
          <w:b w:val="false"/>
          <w:i w:val="false"/>
          <w:color w:val="000000"/>
          <w:sz w:val="28"/>
        </w:rPr>
        <w:t>
      мемлекеттік кірістер органының кідіртілген тауарларды өткізуге жолдау туралы жазбаша өтінішінің;</w:t>
      </w:r>
    </w:p>
    <w:bookmarkEnd w:id="74"/>
    <w:bookmarkStart w:name="z81" w:id="7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кідіртілген тауарлар туралы мәліметтердің;</w:t>
      </w:r>
    </w:p>
    <w:bookmarkEnd w:id="75"/>
    <w:bookmarkStart w:name="z82" w:id="76"/>
    <w:p>
      <w:pPr>
        <w:spacing w:after="0"/>
        <w:ind w:left="0"/>
        <w:jc w:val="both"/>
      </w:pPr>
      <w:r>
        <w:rPr>
          <w:rFonts w:ascii="Times New Roman"/>
          <w:b w:val="false"/>
          <w:i w:val="false"/>
          <w:color w:val="000000"/>
          <w:sz w:val="28"/>
        </w:rPr>
        <w:t>
      "Кедендік құжаттардың нысандары туралы" Кеден одағы комиссиясының 2010 жылғы 20 мамырдағы № 260 шешімімен бекітілген нысан бойынша тауарлар және оларға арналған құжаттарды кідірту хаттамасының;</w:t>
      </w:r>
    </w:p>
    <w:bookmarkEnd w:id="76"/>
    <w:bookmarkStart w:name="z83" w:id="77"/>
    <w:p>
      <w:pPr>
        <w:spacing w:after="0"/>
        <w:ind w:left="0"/>
        <w:jc w:val="both"/>
      </w:pPr>
      <w:r>
        <w:rPr>
          <w:rFonts w:ascii="Times New Roman"/>
          <w:b w:val="false"/>
          <w:i w:val="false"/>
          <w:color w:val="000000"/>
          <w:sz w:val="28"/>
        </w:rPr>
        <w:t>
      кідіртілген тауарларға қатысы бар мемлекеттік кірістер органының қарауындағы техникалық құжаттардың, фото және бейне материалдарының электрондық көшірмелерін қоса бере отырып, кідіртілген тауарлар және олардың иелері туралы (жеке сәйкестендiру нөмiрі/бизнес сәйкестендiру нөмiрi, заңды мекенжайы және орналасқан жері, банк деректемелері) мәліметтерді енгізеді.</w:t>
      </w:r>
    </w:p>
    <w:bookmarkEnd w:id="77"/>
    <w:bookmarkStart w:name="z84" w:id="78"/>
    <w:p>
      <w:pPr>
        <w:spacing w:after="0"/>
        <w:ind w:left="0"/>
        <w:jc w:val="both"/>
      </w:pPr>
      <w:r>
        <w:rPr>
          <w:rFonts w:ascii="Times New Roman"/>
          <w:b w:val="false"/>
          <w:i w:val="false"/>
          <w:color w:val="000000"/>
          <w:sz w:val="28"/>
        </w:rPr>
        <w:t>
      16. Кідіртілген тауарлардың иесі туралы мәліметтер болмаған жағдайда, сондай-ақ кідіртілген тауарлардың иесі Қазақстан Республикасының бейрезиденті болып табылса, Деректер базасына кідіртілген тауарларды өткізуге жолдауды жүзеге асыратын мемлекеттік кірістер органдары туралы мәліметтер енгізіледі.</w:t>
      </w:r>
    </w:p>
    <w:bookmarkEnd w:id="78"/>
    <w:bookmarkStart w:name="z85" w:id="79"/>
    <w:p>
      <w:pPr>
        <w:spacing w:after="0"/>
        <w:ind w:left="0"/>
        <w:jc w:val="both"/>
      </w:pPr>
      <w:r>
        <w:rPr>
          <w:rFonts w:ascii="Times New Roman"/>
          <w:b w:val="false"/>
          <w:i w:val="false"/>
          <w:color w:val="000000"/>
          <w:sz w:val="28"/>
        </w:rPr>
        <w:t>
      17. Деректер базасына енгізілген, кідіртілген тауарлар туралы ақпарат бағалау қызметіндегі субъектілердің оларға баға беру үшін негіз болып табылады.</w:t>
      </w:r>
    </w:p>
    <w:bookmarkEnd w:id="79"/>
    <w:bookmarkStart w:name="z86" w:id="80"/>
    <w:p>
      <w:pPr>
        <w:spacing w:after="0"/>
        <w:ind w:left="0"/>
        <w:jc w:val="both"/>
      </w:pPr>
      <w:r>
        <w:rPr>
          <w:rFonts w:ascii="Times New Roman"/>
          <w:b w:val="false"/>
          <w:i w:val="false"/>
          <w:color w:val="000000"/>
          <w:sz w:val="28"/>
        </w:rPr>
        <w:t xml:space="preserve">
      Бағалау Деректер базасына ақпарат енгізілген күнінен бастап 10 (он) жұмыс күні ішінде, ал тез бұзылатын тауарлар бойынша – күнтізбелік 1 (бір) күн ішінде жүргізіледі. </w:t>
      </w:r>
    </w:p>
    <w:bookmarkEnd w:id="80"/>
    <w:bookmarkStart w:name="z87" w:id="81"/>
    <w:p>
      <w:pPr>
        <w:spacing w:after="0"/>
        <w:ind w:left="0"/>
        <w:jc w:val="both"/>
      </w:pPr>
      <w:r>
        <w:rPr>
          <w:rFonts w:ascii="Times New Roman"/>
          <w:b w:val="false"/>
          <w:i w:val="false"/>
          <w:color w:val="000000"/>
          <w:sz w:val="28"/>
        </w:rPr>
        <w:t>
      Мемлекеттік кірістер органы бағалауды жүргізу үшін бағалау қызметінің субъектілеріне кідіртілген тауарларға қол жетімділікті қамтамасыз етеді.</w:t>
      </w:r>
    </w:p>
    <w:bookmarkEnd w:id="81"/>
    <w:bookmarkStart w:name="z88" w:id="82"/>
    <w:p>
      <w:pPr>
        <w:spacing w:after="0"/>
        <w:ind w:left="0"/>
        <w:jc w:val="both"/>
      </w:pPr>
      <w:r>
        <w:rPr>
          <w:rFonts w:ascii="Times New Roman"/>
          <w:b w:val="false"/>
          <w:i w:val="false"/>
          <w:color w:val="000000"/>
          <w:sz w:val="28"/>
        </w:rPr>
        <w:t>
      18. Уәкілетті заңды тұлға тауарларды бағалау нәтижелерін дайындау күнінен бастап 3 (үш) жұмыс күні ішінде тауардың бағалау құнын Деректер базасына енгізеді не мемлекеттік кірістер органдарына тәуелсіз бағалау компаниялардың себептерді көрсете отырып бағалауды жүргізудің мүмкін еместігі туралы жазбаша хабарламасын жолдайды.</w:t>
      </w:r>
    </w:p>
    <w:bookmarkEnd w:id="82"/>
    <w:bookmarkStart w:name="z89" w:id="83"/>
    <w:p>
      <w:pPr>
        <w:spacing w:after="0"/>
        <w:ind w:left="0"/>
        <w:jc w:val="both"/>
      </w:pPr>
      <w:r>
        <w:rPr>
          <w:rFonts w:ascii="Times New Roman"/>
          <w:b w:val="false"/>
          <w:i w:val="false"/>
          <w:color w:val="000000"/>
          <w:sz w:val="28"/>
        </w:rPr>
        <w:t xml:space="preserve">
      19. Кідіртілген тауарларды іске асыруды уәкілетті заңды тұлға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министрлігінің 2018 жылғы 1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16387 болып тіркелген) (бұдан әрі – № 111 бұйрық) сәйкес жүзеге асырады.</w:t>
      </w:r>
    </w:p>
    <w:bookmarkEnd w:id="83"/>
    <w:bookmarkStart w:name="z90" w:id="84"/>
    <w:p>
      <w:pPr>
        <w:spacing w:after="0"/>
        <w:ind w:left="0"/>
        <w:jc w:val="both"/>
      </w:pPr>
      <w:r>
        <w:rPr>
          <w:rFonts w:ascii="Times New Roman"/>
          <w:b w:val="false"/>
          <w:i w:val="false"/>
          <w:color w:val="000000"/>
          <w:sz w:val="28"/>
        </w:rPr>
        <w:t>
      20. Тез бұзылатын тауарлардың өткізілуін уәкілетті заңды тұлға сауда қызметінің субъектілері арқылы комиссияның басталуында, электронды аукционды жүргізбестен жүзеге асырады. Тез бұзылатын тауарларды өткізудің мерзімдері мен шарттары, сондай-ақ тараптардың жауапкершілігі Комиссия уәкілетті заңды тұлғамен және сауда қызметінің субъектісімен жасаған шартта айқындалады.</w:t>
      </w:r>
    </w:p>
    <w:bookmarkEnd w:id="84"/>
    <w:bookmarkStart w:name="z91" w:id="85"/>
    <w:p>
      <w:pPr>
        <w:spacing w:after="0"/>
        <w:ind w:left="0"/>
        <w:jc w:val="both"/>
      </w:pPr>
      <w:r>
        <w:rPr>
          <w:rFonts w:ascii="Times New Roman"/>
          <w:b w:val="false"/>
          <w:i w:val="false"/>
          <w:color w:val="000000"/>
          <w:sz w:val="28"/>
        </w:rPr>
        <w:t>
      Тез бұзылатын тауарларды өткізуден түскен қаражат өткізілген күннен бастап 3 (үш) жұмыс күні ішінде сауда қызметі субъектілеріне уәкілетті заңды тұлғаның банк шотына аударылады.</w:t>
      </w:r>
    </w:p>
    <w:bookmarkEnd w:id="85"/>
    <w:bookmarkStart w:name="z92" w:id="86"/>
    <w:p>
      <w:pPr>
        <w:spacing w:after="0"/>
        <w:ind w:left="0"/>
        <w:jc w:val="both"/>
      </w:pPr>
      <w:r>
        <w:rPr>
          <w:rFonts w:ascii="Times New Roman"/>
          <w:b w:val="false"/>
          <w:i w:val="false"/>
          <w:color w:val="000000"/>
          <w:sz w:val="28"/>
        </w:rPr>
        <w:t>
      Тез бұзылатын тауарларды сату кезінде сауда қызметі субъектісі Статистикалық жұмыстар жоспарына сәйкес мемлекеттік статистика органдары қалыптастыратын азық-түлік тауарларына орташа бөлшек сауда бағасының деңгейі туралы ресми статистикалық ақпаратты пайдаланады.</w:t>
      </w:r>
    </w:p>
    <w:bookmarkEnd w:id="86"/>
    <w:bookmarkStart w:name="z93" w:id="87"/>
    <w:p>
      <w:pPr>
        <w:spacing w:after="0"/>
        <w:ind w:left="0"/>
        <w:jc w:val="both"/>
      </w:pPr>
      <w:r>
        <w:rPr>
          <w:rFonts w:ascii="Times New Roman"/>
          <w:b w:val="false"/>
          <w:i w:val="false"/>
          <w:color w:val="000000"/>
          <w:sz w:val="28"/>
        </w:rPr>
        <w:t>
      21. Тез бұзылатын тауарларды сауда қызметі субъектісіне сатуға беру осы Қағидаларға 3-қосымшаға сәйкес нысан бойынша тез бұзылатын тауарларды сауда қызметі субъектісіне қабылдау-беру актісімен жүргізіледі.</w:t>
      </w:r>
    </w:p>
    <w:bookmarkEnd w:id="87"/>
    <w:bookmarkStart w:name="z94" w:id="88"/>
    <w:p>
      <w:pPr>
        <w:spacing w:after="0"/>
        <w:ind w:left="0"/>
        <w:jc w:val="both"/>
      </w:pPr>
      <w:r>
        <w:rPr>
          <w:rFonts w:ascii="Times New Roman"/>
          <w:b w:val="false"/>
          <w:i w:val="false"/>
          <w:color w:val="000000"/>
          <w:sz w:val="28"/>
        </w:rPr>
        <w:t>
      22. Кеден одағы комиссиясының 2011 жылғы 9 желтоқсандағы № 877 шешімімен бекітілген КО ТР 018/2011 "Доңғалақты көлік құралдарының қауіпсіздігі туралы" Кеден одағының техникалық регламентіне (бұдан әрі – Техникалық регламент) сәйкес келмейтін көлік құралдары, қосалқы бөлшектер ретінде пайдалануымен өткізуге жатады.</w:t>
      </w:r>
    </w:p>
    <w:bookmarkEnd w:id="88"/>
    <w:bookmarkStart w:name="z95" w:id="89"/>
    <w:p>
      <w:pPr>
        <w:spacing w:after="0"/>
        <w:ind w:left="0"/>
        <w:jc w:val="both"/>
      </w:pPr>
      <w:r>
        <w:rPr>
          <w:rFonts w:ascii="Times New Roman"/>
          <w:b w:val="false"/>
          <w:i w:val="false"/>
          <w:color w:val="000000"/>
          <w:sz w:val="28"/>
        </w:rPr>
        <w:t>
      23. Кідіртілген тауарлардың өткізілуін уәкілетті заңды тұлға мемлекеттік кірістер органдары Деректер базасына кідіртілген тауарлар туралы мәліметті енгізген күннен бастап екі ай мерзімде жүзеге асырады.</w:t>
      </w:r>
    </w:p>
    <w:bookmarkEnd w:id="89"/>
    <w:bookmarkStart w:name="z96" w:id="90"/>
    <w:p>
      <w:pPr>
        <w:spacing w:after="0"/>
        <w:ind w:left="0"/>
        <w:jc w:val="both"/>
      </w:pPr>
      <w:r>
        <w:rPr>
          <w:rFonts w:ascii="Times New Roman"/>
          <w:b w:val="false"/>
          <w:i w:val="false"/>
          <w:color w:val="000000"/>
          <w:sz w:val="28"/>
        </w:rPr>
        <w:t>
      24. Кідіртілген тауарларды өткізу бойынша уәкілетті заңды тұлға жүргізген жұмыстардың нәтижелері туралы ақпарат Деректер базасында көрсетіледі.</w:t>
      </w:r>
    </w:p>
    <w:bookmarkEnd w:id="90"/>
    <w:bookmarkStart w:name="z97" w:id="91"/>
    <w:p>
      <w:pPr>
        <w:spacing w:after="0"/>
        <w:ind w:left="0"/>
        <w:jc w:val="both"/>
      </w:pPr>
      <w:r>
        <w:rPr>
          <w:rFonts w:ascii="Times New Roman"/>
          <w:b w:val="false"/>
          <w:i w:val="false"/>
          <w:color w:val="000000"/>
          <w:sz w:val="28"/>
        </w:rPr>
        <w:t>
      25. Уәкілетті заңды тұлға өткізген кідіртілген тауарларға қатысты мәміле сатып алу-сату шартына қол қою арқылы электрондық аукцион қорытындысы туралы хаттаманың негізінде тауар иесі мен сатып алушының арасында жасалады.</w:t>
      </w:r>
    </w:p>
    <w:bookmarkEnd w:id="91"/>
    <w:bookmarkStart w:name="z98" w:id="92"/>
    <w:p>
      <w:pPr>
        <w:spacing w:after="0"/>
        <w:ind w:left="0"/>
        <w:jc w:val="both"/>
      </w:pPr>
      <w:r>
        <w:rPr>
          <w:rFonts w:ascii="Times New Roman"/>
          <w:b w:val="false"/>
          <w:i w:val="false"/>
          <w:color w:val="000000"/>
          <w:sz w:val="28"/>
        </w:rPr>
        <w:t>
      26. Кідіртілген тауарлардың иесіне сатып алу-сату шартына қол кою қажеттілігі туралы хабарламаны мемлекеттік кірістер органдары электрондық аукцион қорытындысы туралы хаттаманы Деректер базасында қалыптастыру күнінен бастап күнтізбелік 1 (бір) күннің ішінде, оның ішінде ақпараттық технологиялар арқылы жолдайды.</w:t>
      </w:r>
    </w:p>
    <w:bookmarkEnd w:id="92"/>
    <w:bookmarkStart w:name="z99" w:id="93"/>
    <w:p>
      <w:pPr>
        <w:spacing w:after="0"/>
        <w:ind w:left="0"/>
        <w:jc w:val="both"/>
      </w:pPr>
      <w:r>
        <w:rPr>
          <w:rFonts w:ascii="Times New Roman"/>
          <w:b w:val="false"/>
          <w:i w:val="false"/>
          <w:color w:val="000000"/>
          <w:sz w:val="28"/>
        </w:rPr>
        <w:t>
      Хабарлама еркін нысанда хабарламасы бар тапсырыс хатпен, сондай-ақ мемлекеттік кірістер органында мұндай ақпарат болған кезде телекоммуникациялар желісін, интернетті пайдалана отырып, электрондық хат (хабарлама) арқылы жүзеге асырылады.</w:t>
      </w:r>
    </w:p>
    <w:bookmarkEnd w:id="93"/>
    <w:bookmarkStart w:name="z100" w:id="94"/>
    <w:p>
      <w:pPr>
        <w:spacing w:after="0"/>
        <w:ind w:left="0"/>
        <w:jc w:val="both"/>
      </w:pPr>
      <w:r>
        <w:rPr>
          <w:rFonts w:ascii="Times New Roman"/>
          <w:b w:val="false"/>
          <w:i w:val="false"/>
          <w:color w:val="000000"/>
          <w:sz w:val="28"/>
        </w:rPr>
        <w:t>
      27. Кідіртілген тауарларды сатып алу-сату шартына кідіртілген тауарлардың иесі қол қоюдан бас тартқан не хабарлама жолданған күннен бастап күнтізбелік 7 (жеті) күннің ішінде иесі келмеген кезде, кідіртілген тауарларды сатып алу-сату шартына сатушының атынан мемлекеттік кірістер органының өкілі қол қояды.</w:t>
      </w:r>
    </w:p>
    <w:bookmarkEnd w:id="94"/>
    <w:bookmarkStart w:name="z101" w:id="95"/>
    <w:p>
      <w:pPr>
        <w:spacing w:after="0"/>
        <w:ind w:left="0"/>
        <w:jc w:val="both"/>
      </w:pPr>
      <w:r>
        <w:rPr>
          <w:rFonts w:ascii="Times New Roman"/>
          <w:b w:val="false"/>
          <w:i w:val="false"/>
          <w:color w:val="000000"/>
          <w:sz w:val="28"/>
        </w:rPr>
        <w:t>
      28. Сатып алу-сату шартына, Комиссия шартына қол қойған күннен бастап, тауарларды кейіннен сақтау және тасымалдауға байланысты шығыстарды сатып алушы өтейді.</w:t>
      </w:r>
    </w:p>
    <w:bookmarkEnd w:id="95"/>
    <w:bookmarkStart w:name="z102" w:id="96"/>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бағалаудан өтпеген, сондай-ақ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мерзімде уәкілетті заңды тұлға өткізе алмаған және одан әрі пайдалану үшін жарамды тауарлар Комиссияның шешімі бойынша баланың құқықтарын қорғау жөніндегi функцияны жүзеге асыратын ұйымдарға,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арнайы әлеуметтік қызмет көрсететін субъектілерге өтеусіз беріледі.</w:t>
      </w:r>
    </w:p>
    <w:bookmarkEnd w:id="96"/>
    <w:bookmarkStart w:name="z103" w:id="97"/>
    <w:p>
      <w:pPr>
        <w:spacing w:after="0"/>
        <w:ind w:left="0"/>
        <w:jc w:val="both"/>
      </w:pPr>
      <w:r>
        <w:rPr>
          <w:rFonts w:ascii="Times New Roman"/>
          <w:b w:val="false"/>
          <w:i w:val="false"/>
          <w:color w:val="000000"/>
          <w:sz w:val="28"/>
        </w:rPr>
        <w:t>
      30. Мәдениет саласындағы уәкілетті органның қорытындысына сәйкес тарихи, ғылыми, көркем немесе өзге мәдени құндылықтарға жатқызылған тауарлар мемлекеттік мұражайларға өтеусіз беріледі.</w:t>
      </w:r>
    </w:p>
    <w:bookmarkEnd w:id="97"/>
    <w:bookmarkStart w:name="z104" w:id="98"/>
    <w:p>
      <w:pPr>
        <w:spacing w:after="0"/>
        <w:ind w:left="0"/>
        <w:jc w:val="both"/>
      </w:pPr>
      <w:r>
        <w:rPr>
          <w:rFonts w:ascii="Times New Roman"/>
          <w:b w:val="false"/>
          <w:i w:val="false"/>
          <w:color w:val="000000"/>
          <w:sz w:val="28"/>
        </w:rPr>
        <w:t xml:space="preserve">
      31. Мемлекеттік кірістер органы кідіртілген тауарларды өтеусіз беру мақсатында жергілікті атқарушы органға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30-тармағында</w:t>
      </w:r>
      <w:r>
        <w:rPr>
          <w:rFonts w:ascii="Times New Roman"/>
          <w:b w:val="false"/>
          <w:i w:val="false"/>
          <w:color w:val="000000"/>
          <w:sz w:val="28"/>
        </w:rPr>
        <w:t xml:space="preserve"> көрсетілген ұйымдарды айқындау туралы өтінішті жолдайды.</w:t>
      </w:r>
    </w:p>
    <w:bookmarkEnd w:id="98"/>
    <w:bookmarkStart w:name="z105" w:id="99"/>
    <w:p>
      <w:pPr>
        <w:spacing w:after="0"/>
        <w:ind w:left="0"/>
        <w:jc w:val="both"/>
      </w:pPr>
      <w:r>
        <w:rPr>
          <w:rFonts w:ascii="Times New Roman"/>
          <w:b w:val="false"/>
          <w:i w:val="false"/>
          <w:color w:val="000000"/>
          <w:sz w:val="28"/>
        </w:rPr>
        <w:t xml:space="preserve">
      32. Мемлекеттік кірістер органы ұйымдарға кідіртілген тауарлардың өтеусіз берілуін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тауарларды өтеусіз беру актісіне қол қою жолымен жүргізеді.</w:t>
      </w:r>
    </w:p>
    <w:bookmarkEnd w:id="99"/>
    <w:bookmarkStart w:name="z106" w:id="100"/>
    <w:p>
      <w:pPr>
        <w:spacing w:after="0"/>
        <w:ind w:left="0"/>
        <w:jc w:val="both"/>
      </w:pPr>
      <w:r>
        <w:rPr>
          <w:rFonts w:ascii="Times New Roman"/>
          <w:b w:val="false"/>
          <w:i w:val="false"/>
          <w:color w:val="000000"/>
          <w:sz w:val="28"/>
        </w:rPr>
        <w:t>
      33. Өтеусіз берілетін кідіртілген тауарларды, оларды сақтау орындарынан әкетуді алушы дербес жүзеге асырады. Осындай әкетумен байланысты шығыстарды тауарды алушы көтереді.</w:t>
      </w:r>
    </w:p>
    <w:bookmarkEnd w:id="100"/>
    <w:bookmarkStart w:name="z107" w:id="101"/>
    <w:p>
      <w:pPr>
        <w:spacing w:after="0"/>
        <w:ind w:left="0"/>
        <w:jc w:val="both"/>
      </w:pPr>
      <w:r>
        <w:rPr>
          <w:rFonts w:ascii="Times New Roman"/>
          <w:b w:val="false"/>
          <w:i w:val="false"/>
          <w:color w:val="000000"/>
          <w:sz w:val="28"/>
        </w:rPr>
        <w:t xml:space="preserve">
      34. Комиссияның шешімі бойынша пайдалану үшін жарамды, уәкілетті заңды тұлға өткізе алмаған, сондай-ақ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айқындалған ұйымдарда талап етілмеген тауарлар Қазақстан Республикасы Азаматтық кодексiнің 242-бабына сәйкес мемлекет меншігіне айналдыруға жатады.</w:t>
      </w:r>
    </w:p>
    <w:bookmarkEnd w:id="101"/>
    <w:bookmarkStart w:name="z108" w:id="102"/>
    <w:p>
      <w:pPr>
        <w:spacing w:after="0"/>
        <w:ind w:left="0"/>
        <w:jc w:val="left"/>
      </w:pPr>
      <w:r>
        <w:rPr>
          <w:rFonts w:ascii="Times New Roman"/>
          <w:b/>
          <w:i w:val="false"/>
          <w:color w:val="000000"/>
        </w:rPr>
        <w:t xml:space="preserve"> 3-тарау. Кідіртілген тауарларды жою тәртібі</w:t>
      </w:r>
    </w:p>
    <w:bookmarkEnd w:id="102"/>
    <w:bookmarkStart w:name="z109" w:id="103"/>
    <w:p>
      <w:pPr>
        <w:spacing w:after="0"/>
        <w:ind w:left="0"/>
        <w:jc w:val="both"/>
      </w:pPr>
      <w:r>
        <w:rPr>
          <w:rFonts w:ascii="Times New Roman"/>
          <w:b w:val="false"/>
          <w:i w:val="false"/>
          <w:color w:val="000000"/>
          <w:sz w:val="28"/>
        </w:rPr>
        <w:t>
      35. Өткізуге және одан әрі пайдалану үшін жарамсыз, сондай-ақ ЕАЭО кедендік аумағына әкелуге тыйым салынған тауарлар Комиссияның шешімі негізінде жоюға жатады.</w:t>
      </w:r>
    </w:p>
    <w:bookmarkEnd w:id="103"/>
    <w:bookmarkStart w:name="z110" w:id="104"/>
    <w:p>
      <w:pPr>
        <w:spacing w:after="0"/>
        <w:ind w:left="0"/>
        <w:jc w:val="both"/>
      </w:pPr>
      <w:r>
        <w:rPr>
          <w:rFonts w:ascii="Times New Roman"/>
          <w:b w:val="false"/>
          <w:i w:val="false"/>
          <w:color w:val="000000"/>
          <w:sz w:val="28"/>
        </w:rPr>
        <w:t>
      36. Кідіртілген тауарларды жоюды тауарлардың тиісті санаттарын жинауды, көмуді, залалсыздандыруды, жоюды немесе кәдеге жаратуды жүзеге асыратын мамандандырылған кәсіпорындар жүзеге асырады.</w:t>
      </w:r>
    </w:p>
    <w:bookmarkEnd w:id="104"/>
    <w:bookmarkStart w:name="z111" w:id="105"/>
    <w:p>
      <w:pPr>
        <w:spacing w:after="0"/>
        <w:ind w:left="0"/>
        <w:jc w:val="both"/>
      </w:pPr>
      <w:r>
        <w:rPr>
          <w:rFonts w:ascii="Times New Roman"/>
          <w:b w:val="false"/>
          <w:i w:val="false"/>
          <w:color w:val="000000"/>
          <w:sz w:val="28"/>
        </w:rPr>
        <w:t>
      Кідіртілген тауарларды жою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қорытындысы болған кезде жүргізіледі.</w:t>
      </w:r>
    </w:p>
    <w:bookmarkEnd w:id="105"/>
    <w:bookmarkStart w:name="z112" w:id="106"/>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 беруі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 беру қағидалары бекіту туралы" Қазақстан Республикасы Қаржы министрінің 2024 жылғы 31 шілдедегі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34864 болып тіркелген) сәйкес жүзеге асырылады.</w:t>
      </w:r>
    </w:p>
    <w:bookmarkEnd w:id="106"/>
    <w:bookmarkStart w:name="z113" w:id="107"/>
    <w:p>
      <w:pPr>
        <w:spacing w:after="0"/>
        <w:ind w:left="0"/>
        <w:jc w:val="both"/>
      </w:pPr>
      <w:r>
        <w:rPr>
          <w:rFonts w:ascii="Times New Roman"/>
          <w:b w:val="false"/>
          <w:i w:val="false"/>
          <w:color w:val="000000"/>
          <w:sz w:val="28"/>
        </w:rPr>
        <w:t>
      37. Іс жүзінде тауарларды жою қорытынды алынған күннен бастап бір ай мерзімде жүргізіледі.</w:t>
      </w:r>
    </w:p>
    <w:bookmarkEnd w:id="107"/>
    <w:bookmarkStart w:name="z114" w:id="108"/>
    <w:p>
      <w:pPr>
        <w:spacing w:after="0"/>
        <w:ind w:left="0"/>
        <w:jc w:val="both"/>
      </w:pPr>
      <w:r>
        <w:rPr>
          <w:rFonts w:ascii="Times New Roman"/>
          <w:b w:val="false"/>
          <w:i w:val="false"/>
          <w:color w:val="000000"/>
          <w:sz w:val="28"/>
        </w:rPr>
        <w:t xml:space="preserve">
       Іс жүзінде тауарларды көму, залалсыздандыру, кәдеге жарату немесе өзге тәсілмен жою Комиссияның, сондай-ақ тауарларды көму, залалсыздандыру, кәдеге жарату немесе өзге тәсілмен жою мүмкіндігі туралы шешім қабылдау құзыретіне кіретін уәкілетті органдар өкілінің қатысуымен жүргізіледі. </w:t>
      </w:r>
    </w:p>
    <w:bookmarkEnd w:id="108"/>
    <w:bookmarkStart w:name="z115" w:id="109"/>
    <w:p>
      <w:pPr>
        <w:spacing w:after="0"/>
        <w:ind w:left="0"/>
        <w:jc w:val="both"/>
      </w:pPr>
      <w:r>
        <w:rPr>
          <w:rFonts w:ascii="Times New Roman"/>
          <w:b w:val="false"/>
          <w:i w:val="false"/>
          <w:color w:val="000000"/>
          <w:sz w:val="28"/>
        </w:rPr>
        <w:t>
      38. Жоюдың ерекше жағдайларын талап ететін қауіпті тауарларды жоюды "Рұқсаттар және хабарламалар туралы" Қазақстан Республикасының Заңына сәйкес тиісті лицензиялары бар ұйымдар жүзеге асырады.</w:t>
      </w:r>
    </w:p>
    <w:bookmarkEnd w:id="109"/>
    <w:bookmarkStart w:name="z116" w:id="110"/>
    <w:p>
      <w:pPr>
        <w:spacing w:after="0"/>
        <w:ind w:left="0"/>
        <w:jc w:val="both"/>
      </w:pPr>
      <w:r>
        <w:rPr>
          <w:rFonts w:ascii="Times New Roman"/>
          <w:b w:val="false"/>
          <w:i w:val="false"/>
          <w:color w:val="000000"/>
          <w:sz w:val="28"/>
        </w:rPr>
        <w:t xml:space="preserve">
      39. Адамның өмірі мен денсаулығына, жануарлар мен өсімдіктерге, қоршаған ортаға қауіп төндіретін тамақ өнімдерін жою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10"/>
    <w:bookmarkStart w:name="z117" w:id="111"/>
    <w:p>
      <w:pPr>
        <w:spacing w:after="0"/>
        <w:ind w:left="0"/>
        <w:jc w:val="both"/>
      </w:pPr>
      <w:r>
        <w:rPr>
          <w:rFonts w:ascii="Times New Roman"/>
          <w:b w:val="false"/>
          <w:i w:val="false"/>
          <w:color w:val="000000"/>
          <w:sz w:val="28"/>
        </w:rPr>
        <w:t xml:space="preserve">
      40. Дәрілік құралдарды, медициналық мақсаттағы бұйымдар мен медициналық техниканы жою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міндітін атқарушының 2020 жылғы 27 қазандағы № ҚР ДСМ-155/2020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21533 болып тіркелген) сәйкес жүзеге асырылады.</w:t>
      </w:r>
    </w:p>
    <w:bookmarkEnd w:id="111"/>
    <w:bookmarkStart w:name="z118" w:id="112"/>
    <w:p>
      <w:pPr>
        <w:spacing w:after="0"/>
        <w:ind w:left="0"/>
        <w:jc w:val="both"/>
      </w:pPr>
      <w:r>
        <w:rPr>
          <w:rFonts w:ascii="Times New Roman"/>
          <w:b w:val="false"/>
          <w:i w:val="false"/>
          <w:color w:val="000000"/>
          <w:sz w:val="28"/>
        </w:rPr>
        <w:t xml:space="preserve">
      41. Іс жүзінде тауарларды жою аяқталғаннан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кідіртілген тауарларды жою туралы акт (бұдан әрі – Жою туралы акт) жасалады.</w:t>
      </w:r>
    </w:p>
    <w:bookmarkEnd w:id="112"/>
    <w:bookmarkStart w:name="z119" w:id="113"/>
    <w:p>
      <w:pPr>
        <w:spacing w:after="0"/>
        <w:ind w:left="0"/>
        <w:jc w:val="both"/>
      </w:pPr>
      <w:r>
        <w:rPr>
          <w:rFonts w:ascii="Times New Roman"/>
          <w:b w:val="false"/>
          <w:i w:val="false"/>
          <w:color w:val="000000"/>
          <w:sz w:val="28"/>
        </w:rPr>
        <w:t>
      Жою туралы акт Комиссияның барлық мүшелерінің және қатысушы тұлғалардың қолымен куәландырылады және үш данада ресімделеді:</w:t>
      </w:r>
    </w:p>
    <w:bookmarkEnd w:id="113"/>
    <w:bookmarkStart w:name="z120" w:id="114"/>
    <w:p>
      <w:pPr>
        <w:spacing w:after="0"/>
        <w:ind w:left="0"/>
        <w:jc w:val="both"/>
      </w:pPr>
      <w:r>
        <w:rPr>
          <w:rFonts w:ascii="Times New Roman"/>
          <w:b w:val="false"/>
          <w:i w:val="false"/>
          <w:color w:val="000000"/>
          <w:sz w:val="28"/>
        </w:rPr>
        <w:t>
      1) бір данасы тауарларды кідірткен мемлекеттік кірістер органында сақталады;</w:t>
      </w:r>
    </w:p>
    <w:bookmarkEnd w:id="114"/>
    <w:bookmarkStart w:name="z121" w:id="115"/>
    <w:p>
      <w:pPr>
        <w:spacing w:after="0"/>
        <w:ind w:left="0"/>
        <w:jc w:val="both"/>
      </w:pPr>
      <w:r>
        <w:rPr>
          <w:rFonts w:ascii="Times New Roman"/>
          <w:b w:val="false"/>
          <w:i w:val="false"/>
          <w:color w:val="000000"/>
          <w:sz w:val="28"/>
        </w:rPr>
        <w:t>
      2) екінші дана тауарларды жоюға қатысқан уәкілетті мемлекеттік органдардың өкіліне беріледі;</w:t>
      </w:r>
    </w:p>
    <w:bookmarkEnd w:id="115"/>
    <w:bookmarkStart w:name="z122" w:id="116"/>
    <w:p>
      <w:pPr>
        <w:spacing w:after="0"/>
        <w:ind w:left="0"/>
        <w:jc w:val="both"/>
      </w:pPr>
      <w:r>
        <w:rPr>
          <w:rFonts w:ascii="Times New Roman"/>
          <w:b w:val="false"/>
          <w:i w:val="false"/>
          <w:color w:val="000000"/>
          <w:sz w:val="28"/>
        </w:rPr>
        <w:t>
      3) үшінші дана, кідіртілген тауарлардың иесіне (ол болған жағдайда) беріледі.</w:t>
      </w:r>
    </w:p>
    <w:bookmarkEnd w:id="116"/>
    <w:bookmarkStart w:name="z123" w:id="117"/>
    <w:p>
      <w:pPr>
        <w:spacing w:after="0"/>
        <w:ind w:left="0"/>
        <w:jc w:val="both"/>
      </w:pPr>
      <w:r>
        <w:rPr>
          <w:rFonts w:ascii="Times New Roman"/>
          <w:b w:val="false"/>
          <w:i w:val="false"/>
          <w:color w:val="000000"/>
          <w:sz w:val="28"/>
        </w:rPr>
        <w:t>
      42. Тауарларды жою фактісі фото және (немесе) бейне түсірілімдер қолданыла отырып тіркеледі, оның нәтижесі мемлекеттік кірістер органында сақталатын Жою туралы актіге қоса тіркеледі.</w:t>
      </w:r>
    </w:p>
    <w:bookmarkEnd w:id="117"/>
    <w:bookmarkStart w:name="z124" w:id="118"/>
    <w:p>
      <w:pPr>
        <w:spacing w:after="0"/>
        <w:ind w:left="0"/>
        <w:jc w:val="both"/>
      </w:pPr>
      <w:r>
        <w:rPr>
          <w:rFonts w:ascii="Times New Roman"/>
          <w:b w:val="false"/>
          <w:i w:val="false"/>
          <w:color w:val="000000"/>
          <w:sz w:val="28"/>
        </w:rPr>
        <w:t>
      43. Техникалық регламентке сәйкес келмейтін және қосалқы бөлшектер ретінде одан әрі пайдалануға келмейтін көлік құралдары, сондай-ақ жабдықтар, механизмдер, қара және түсті метал бұйымдары, химиялық, қағаз өнеркәсібінің өнімдері, өткізуге және пайдалануға жарамсыз тау-кен өндіру өнеркәсібінің шикізат тауарлары, тауарлардың аталған санаттарын жинауды, сақтауды, кәдеге жаратуды және қайта өңдеуді жүзеге асыратын мамандандырылған кәсіпорындарға кәдеге жаратуға немесе қайта өңдеуге беруге жатады.</w:t>
      </w:r>
    </w:p>
    <w:bookmarkEnd w:id="118"/>
    <w:bookmarkStart w:name="z125" w:id="119"/>
    <w:p>
      <w:pPr>
        <w:spacing w:after="0"/>
        <w:ind w:left="0"/>
        <w:jc w:val="both"/>
      </w:pPr>
      <w:r>
        <w:rPr>
          <w:rFonts w:ascii="Times New Roman"/>
          <w:b w:val="false"/>
          <w:i w:val="false"/>
          <w:color w:val="000000"/>
          <w:sz w:val="28"/>
        </w:rPr>
        <w:t xml:space="preserve">
      44. Мемлекеттік кірістер органдары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тауарларды мамандандырылган кәсіпорындарға беруді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тауарларды кәдеге жаратуға (қайта өңдеуге) қабылдап алу-беру актісі бойынша жүзеге асырады.</w:t>
      </w:r>
    </w:p>
    <w:bookmarkEnd w:id="119"/>
    <w:bookmarkStart w:name="z126" w:id="120"/>
    <w:p>
      <w:pPr>
        <w:spacing w:after="0"/>
        <w:ind w:left="0"/>
        <w:jc w:val="both"/>
      </w:pPr>
      <w:r>
        <w:rPr>
          <w:rFonts w:ascii="Times New Roman"/>
          <w:b w:val="false"/>
          <w:i w:val="false"/>
          <w:color w:val="000000"/>
          <w:sz w:val="28"/>
        </w:rPr>
        <w:t>
      45. Өтеусіз негізде кәдеге жаратуға және қайта өңдеуге кідіртілген тауарларды беруден алынған қаржы қаражаты республикалық бюджетке аударуға жатады.</w:t>
      </w:r>
    </w:p>
    <w:bookmarkEnd w:id="120"/>
    <w:bookmarkStart w:name="z127" w:id="121"/>
    <w:p>
      <w:pPr>
        <w:spacing w:after="0"/>
        <w:ind w:left="0"/>
        <w:jc w:val="both"/>
      </w:pPr>
      <w:r>
        <w:rPr>
          <w:rFonts w:ascii="Times New Roman"/>
          <w:b w:val="false"/>
          <w:i w:val="false"/>
          <w:color w:val="000000"/>
          <w:sz w:val="28"/>
        </w:rPr>
        <w:t xml:space="preserve">
      46. Кідіртілген тауарларды өтеусіз беру, жою, кідіртілген тауарларды кәдеге жаратуға (қайта өңдеуге) қабылдап алу-беру актілерін тіркеу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кідіртілген тауарларды өтеусіз беру актілерін, жою актілерін, кәдеге жаратуға (қайта өңдеуге) қабылдап алу-беру актілерін тіркеу журналында өтпелі тәртіппен жүзеге асырылады.</w:t>
      </w:r>
    </w:p>
    <w:bookmarkEnd w:id="121"/>
    <w:bookmarkStart w:name="z128" w:id="122"/>
    <w:p>
      <w:pPr>
        <w:spacing w:after="0"/>
        <w:ind w:left="0"/>
        <w:jc w:val="left"/>
      </w:pPr>
      <w:r>
        <w:rPr>
          <w:rFonts w:ascii="Times New Roman"/>
          <w:b/>
          <w:i w:val="false"/>
          <w:color w:val="000000"/>
        </w:rPr>
        <w:t xml:space="preserve"> 4-тарау. Кідіртілген тауарларды тасымалдау (тасу), қайта тиеу (тиеу, түсіру), сақтау бойынша шығыстарды, өткізуге дайындауға және өткізумен байланысты өзге де шығыстарды өтеу тәртібі</w:t>
      </w:r>
    </w:p>
    <w:bookmarkEnd w:id="122"/>
    <w:bookmarkStart w:name="z129" w:id="123"/>
    <w:p>
      <w:pPr>
        <w:spacing w:after="0"/>
        <w:ind w:left="0"/>
        <w:jc w:val="both"/>
      </w:pPr>
      <w:r>
        <w:rPr>
          <w:rFonts w:ascii="Times New Roman"/>
          <w:b w:val="false"/>
          <w:i w:val="false"/>
          <w:color w:val="000000"/>
          <w:sz w:val="28"/>
        </w:rPr>
        <w:t>
      47. Төлеуге жататын кедендік төлемдерді, салықтарды аудару, кідіртілген тауарларды тасымалдау (тасу), қайта тиеу (тиеу, түсіру), сақтау бойынша шығыстарды, өткізуге дайындауға және өткізумен байланысты өзге де шығыстарды өтеу уәкілетті заңды тұлғаның банктік есеп-шотынан осындай әрекеттерді жасағанын растайтын құжаттарды мемлекеттік кірістер органына жолдай отырып жүргізіледі.</w:t>
      </w:r>
    </w:p>
    <w:bookmarkEnd w:id="123"/>
    <w:bookmarkStart w:name="z130" w:id="124"/>
    <w:p>
      <w:pPr>
        <w:spacing w:after="0"/>
        <w:ind w:left="0"/>
        <w:jc w:val="both"/>
      </w:pPr>
      <w:r>
        <w:rPr>
          <w:rFonts w:ascii="Times New Roman"/>
          <w:b w:val="false"/>
          <w:i w:val="false"/>
          <w:color w:val="000000"/>
          <w:sz w:val="28"/>
        </w:rPr>
        <w:t>
      48. Уәкілетті заңды тұлға кідіртілген тауарларды өткізуден алынған ақша құралдары түскен күннен бастап 3 (үш) жұмыс күні ішінде шығыстарды өтеуді мынадай кезекте жүргізеді:</w:t>
      </w:r>
    </w:p>
    <w:bookmarkEnd w:id="124"/>
    <w:bookmarkStart w:name="z131" w:id="125"/>
    <w:p>
      <w:pPr>
        <w:spacing w:after="0"/>
        <w:ind w:left="0"/>
        <w:jc w:val="both"/>
      </w:pPr>
      <w:r>
        <w:rPr>
          <w:rFonts w:ascii="Times New Roman"/>
          <w:b w:val="false"/>
          <w:i w:val="false"/>
          <w:color w:val="000000"/>
          <w:sz w:val="28"/>
        </w:rPr>
        <w:t>
      бірінші кезекте мемлекеттік кірістер органы ұсынған деректемелер бойынша осы сомаларды республикалық бюджетке аударумен осы тауарларды кідірткен күнге кідіртілген тауарларды ішкі тұтыну үшін шығару кедендік рәсіміне орналастыру кезінде төленуге жататын кедендік әкелу баждар, салықтар мөлшерінде есептелген сома өтеледі;</w:t>
      </w:r>
    </w:p>
    <w:bookmarkEnd w:id="125"/>
    <w:bookmarkStart w:name="z132" w:id="126"/>
    <w:p>
      <w:pPr>
        <w:spacing w:after="0"/>
        <w:ind w:left="0"/>
        <w:jc w:val="both"/>
      </w:pPr>
      <w:r>
        <w:rPr>
          <w:rFonts w:ascii="Times New Roman"/>
          <w:b w:val="false"/>
          <w:i w:val="false"/>
          <w:color w:val="000000"/>
          <w:sz w:val="28"/>
        </w:rPr>
        <w:t xml:space="preserve">
      екінші кезекте тең үлесте осындай ұйым ұсынған деректемелер бойынша кідіртілген тауарларды тасымалдау (тасу), қайта тиеу (тиеу, түсіру), сақтау бойынша шығыстар, өткізуге дайындалуға және өткізумен байланысты өзге де шығыстар, бірақ сатып алу-сату шартына, комиссия шартына қол қою күніне есептелген сомадан артық емес ұйымның шығыстары, оның ішінде, № 111 бұйрықпен белгілінген мөлшердегі уәкілетті заңды тұлғаның сыйақысы өтеледі. </w:t>
      </w:r>
    </w:p>
    <w:bookmarkEnd w:id="126"/>
    <w:bookmarkStart w:name="z133" w:id="127"/>
    <w:p>
      <w:pPr>
        <w:spacing w:after="0"/>
        <w:ind w:left="0"/>
        <w:jc w:val="both"/>
      </w:pPr>
      <w:r>
        <w:rPr>
          <w:rFonts w:ascii="Times New Roman"/>
          <w:b w:val="false"/>
          <w:i w:val="false"/>
          <w:color w:val="000000"/>
          <w:sz w:val="28"/>
        </w:rPr>
        <w:t xml:space="preserve">
      49. Уәкілетті заңды тұлға ақша құралдарын аударған күннен бастап 2 (екі) жұмыс күні ішінде мемлекеттік кірістер органына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әрекеттерді орындау туралы жазбаша хабарлама жолдайды.</w:t>
      </w:r>
    </w:p>
    <w:bookmarkEnd w:id="127"/>
    <w:bookmarkStart w:name="z134" w:id="128"/>
    <w:p>
      <w:pPr>
        <w:spacing w:after="0"/>
        <w:ind w:left="0"/>
        <w:jc w:val="both"/>
      </w:pPr>
      <w:r>
        <w:rPr>
          <w:rFonts w:ascii="Times New Roman"/>
          <w:b w:val="false"/>
          <w:i w:val="false"/>
          <w:color w:val="000000"/>
          <w:sz w:val="28"/>
        </w:rPr>
        <w:t>
      50. Кідіртілген тауарларды тасымалдау (тасу), қайта тиеу (тиеу, түсіру), сақтау бойынша шығыстарды, өткізуге дайындалуға және өткізумен байланысты өзге де шығыстарды, оның ішінде оларды өзге де пайдалану не жою кезінде өтелмеген шығыстарды кідіртілген тауарлардың иесі өтейді, ал ол жоқ болған жағдайда, егер тауарлардың жекелеген санаттарына қатысты өзгеше көзделмесе, Қазақстан Республикасының бюджеттік заңнамасында белгіленген тәртіппен бюджет қаражаты есебінен өтеледі.</w:t>
      </w:r>
    </w:p>
    <w:bookmarkEnd w:id="128"/>
    <w:bookmarkStart w:name="z135" w:id="129"/>
    <w:p>
      <w:pPr>
        <w:spacing w:after="0"/>
        <w:ind w:left="0"/>
        <w:jc w:val="left"/>
      </w:pPr>
      <w:r>
        <w:rPr>
          <w:rFonts w:ascii="Times New Roman"/>
          <w:b/>
          <w:i w:val="false"/>
          <w:color w:val="000000"/>
        </w:rPr>
        <w:t xml:space="preserve"> 5-тарау. Кідіртілген тауарларды өткізуден алынған сомаларды қайтару тәртібі</w:t>
      </w:r>
    </w:p>
    <w:bookmarkEnd w:id="129"/>
    <w:bookmarkStart w:name="z136" w:id="130"/>
    <w:p>
      <w:pPr>
        <w:spacing w:after="0"/>
        <w:ind w:left="0"/>
        <w:jc w:val="both"/>
      </w:pPr>
      <w:r>
        <w:rPr>
          <w:rFonts w:ascii="Times New Roman"/>
          <w:b w:val="false"/>
          <w:i w:val="false"/>
          <w:color w:val="000000"/>
          <w:sz w:val="28"/>
        </w:rPr>
        <w:t>
      51. Кідіртілген тауарларды өткізуден алынған сомаларды қайтару уәкілетті заңды тұлғаның банктік есеп-шотынан осындай әрекеттерді жасағанын растайтын құжаттарды мемлекеттік кірістер органына жолдай отырып жүргізіледі.</w:t>
      </w:r>
    </w:p>
    <w:bookmarkEnd w:id="130"/>
    <w:bookmarkStart w:name="z137" w:id="131"/>
    <w:p>
      <w:pPr>
        <w:spacing w:after="0"/>
        <w:ind w:left="0"/>
        <w:jc w:val="both"/>
      </w:pPr>
      <w:r>
        <w:rPr>
          <w:rFonts w:ascii="Times New Roman"/>
          <w:b w:val="false"/>
          <w:i w:val="false"/>
          <w:color w:val="000000"/>
          <w:sz w:val="28"/>
        </w:rPr>
        <w:t xml:space="preserve">
      52. Мемлекеттік кірістер органы кідіртілген тауарларды өткізуден алынған қалдық сома бар болған жағдайда,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хабарламаны алған күнінен бастап 2 (екі) жұмыс күні ішінде, кідіртілген тауарлардың иесіне кідіртілген тауарларды өткізуден алынған, оған тиесілі соманың бар екендігі туралы жазбаша хабарлайды.</w:t>
      </w:r>
    </w:p>
    <w:bookmarkEnd w:id="131"/>
    <w:bookmarkStart w:name="z138" w:id="132"/>
    <w:p>
      <w:pPr>
        <w:spacing w:after="0"/>
        <w:ind w:left="0"/>
        <w:jc w:val="both"/>
      </w:pPr>
      <w:r>
        <w:rPr>
          <w:rFonts w:ascii="Times New Roman"/>
          <w:b w:val="false"/>
          <w:i w:val="false"/>
          <w:color w:val="000000"/>
          <w:sz w:val="28"/>
        </w:rPr>
        <w:t xml:space="preserve">
      53. Кідіртілген тауарлардың иесінен Кодекстің 457-бабының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жауап алғаннан кейін мемлекеттік кірістер органы уәкілетті заңды тұлғаға кідіртілген тауарларды өткізуден қалған сомаларды кідіртілген тауарлардың иесіне қайтаруды жүзеге асыру қажеттілігі туралы тапсырманы жолдайды.</w:t>
      </w:r>
    </w:p>
    <w:bookmarkEnd w:id="132"/>
    <w:bookmarkStart w:name="z139" w:id="133"/>
    <w:p>
      <w:pPr>
        <w:spacing w:after="0"/>
        <w:ind w:left="0"/>
        <w:jc w:val="both"/>
      </w:pPr>
      <w:r>
        <w:rPr>
          <w:rFonts w:ascii="Times New Roman"/>
          <w:b w:val="false"/>
          <w:i w:val="false"/>
          <w:color w:val="000000"/>
          <w:sz w:val="28"/>
        </w:rPr>
        <w:t>
      54. Тапсырманы алғаннан кейін уәкілетті заңды тұлға 3 (үш) жұмыс күнінің ішінде кідіртілген тауарлардың иесіне мемлекеттік кірістер органы ұсынған деректемелер бойынша кідіртілген тауарларды өткізуден қалған сомаларды қайтаруды жүзеге асырады және 2 (екі) жұмыс күнінің ішінде мемлекеттік кірістер органына жүргізілген аударулар туралы хабарлайды.</w:t>
      </w:r>
    </w:p>
    <w:bookmarkEnd w:id="133"/>
    <w:bookmarkStart w:name="z140" w:id="134"/>
    <w:p>
      <w:pPr>
        <w:spacing w:after="0"/>
        <w:ind w:left="0"/>
        <w:jc w:val="both"/>
      </w:pPr>
      <w:r>
        <w:rPr>
          <w:rFonts w:ascii="Times New Roman"/>
          <w:b w:val="false"/>
          <w:i w:val="false"/>
          <w:color w:val="000000"/>
          <w:sz w:val="28"/>
        </w:rPr>
        <w:t xml:space="preserve">
      55. Кодекстің 457-бабының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мерзімнің өтуі бойынша кідіртілген тауарлардың иесі туралы мәліметтер болмаған кезде, уәкілетті заңды тұлға мемлекеттік кірістер органы ұсынған деректемелер бойынша талап етілмеген ақша құралдарының сомасын республикалық бюджетке аударады. Уәкілетті заңды тұлға республикалық бюджетке ақша құралдарын аудару жүргізген күннен бастап 2 (екі) жұмыс күні ішінде мемлекеттік кірістер органына жүргізілген аудару туралы ақпаратты жолдайды.</w:t>
      </w:r>
    </w:p>
    <w:bookmarkEnd w:id="134"/>
    <w:bookmarkStart w:name="z141" w:id="135"/>
    <w:p>
      <w:pPr>
        <w:spacing w:after="0"/>
        <w:ind w:left="0"/>
        <w:jc w:val="both"/>
      </w:pPr>
      <w:r>
        <w:rPr>
          <w:rFonts w:ascii="Times New Roman"/>
          <w:b w:val="false"/>
          <w:i w:val="false"/>
          <w:color w:val="000000"/>
          <w:sz w:val="28"/>
        </w:rPr>
        <w:t>
      56. Мемлекеттік кірістер органы кідіртілген тауарларды өткізуді жүргізу қорытындысы бойынша аударылған ақша құралдарының сомалары бойынша уәкілетті заңды тұлғамен салыстыруды жүргізеді.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36"/>
    <w:p>
      <w:pPr>
        <w:spacing w:after="0"/>
        <w:ind w:left="0"/>
        <w:jc w:val="left"/>
      </w:pPr>
      <w:r>
        <w:rPr>
          <w:rFonts w:ascii="Times New Roman"/>
          <w:b/>
          <w:i w:val="false"/>
          <w:color w:val="000000"/>
        </w:rPr>
        <w:t xml:space="preserve"> Кідіртілген тауарларға қатысты шаралар қабылдау жөніндегі  комиссия отырысының хаттамасы</w:t>
      </w:r>
    </w:p>
    <w:bookmarkEnd w:id="136"/>
    <w:bookmarkStart w:name="z145" w:id="137"/>
    <w:p>
      <w:pPr>
        <w:spacing w:after="0"/>
        <w:ind w:left="0"/>
        <w:jc w:val="both"/>
      </w:pPr>
      <w:r>
        <w:rPr>
          <w:rFonts w:ascii="Times New Roman"/>
          <w:b w:val="false"/>
          <w:i w:val="false"/>
          <w:color w:val="000000"/>
          <w:sz w:val="28"/>
        </w:rPr>
        <w:t>
      20___ жылғы "___"___________ ____________________</w:t>
      </w:r>
    </w:p>
    <w:bookmarkEnd w:id="137"/>
    <w:bookmarkStart w:name="z146" w:id="138"/>
    <w:p>
      <w:pPr>
        <w:spacing w:after="0"/>
        <w:ind w:left="0"/>
        <w:jc w:val="both"/>
      </w:pPr>
      <w:r>
        <w:rPr>
          <w:rFonts w:ascii="Times New Roman"/>
          <w:b w:val="false"/>
          <w:i w:val="false"/>
          <w:color w:val="000000"/>
          <w:sz w:val="28"/>
        </w:rPr>
        <w:t>
      (жасалған күні) (жасалған орны)</w:t>
      </w:r>
    </w:p>
    <w:bookmarkEnd w:id="138"/>
    <w:bookmarkStart w:name="z147" w:id="139"/>
    <w:p>
      <w:pPr>
        <w:spacing w:after="0"/>
        <w:ind w:left="0"/>
        <w:jc w:val="both"/>
      </w:pPr>
      <w:r>
        <w:rPr>
          <w:rFonts w:ascii="Times New Roman"/>
          <w:b w:val="false"/>
          <w:i w:val="false"/>
          <w:color w:val="000000"/>
          <w:sz w:val="28"/>
        </w:rPr>
        <w:t>
      Тауарларды өткізу, пайдалану, жою, сондай-ақ оларды сақтау бойынша</w:t>
      </w:r>
    </w:p>
    <w:bookmarkEnd w:id="139"/>
    <w:bookmarkStart w:name="z148" w:id="140"/>
    <w:p>
      <w:pPr>
        <w:spacing w:after="0"/>
        <w:ind w:left="0"/>
        <w:jc w:val="both"/>
      </w:pPr>
      <w:r>
        <w:rPr>
          <w:rFonts w:ascii="Times New Roman"/>
          <w:b w:val="false"/>
          <w:i w:val="false"/>
          <w:color w:val="000000"/>
          <w:sz w:val="28"/>
        </w:rPr>
        <w:t>
      шығындарды өтеу мәселелерін қарау жөніндегі комиссия (бұдан әрі – Комиссия) құрамында:</w:t>
      </w:r>
    </w:p>
    <w:bookmarkEnd w:id="140"/>
    <w:bookmarkStart w:name="z149" w:id="141"/>
    <w:p>
      <w:pPr>
        <w:spacing w:after="0"/>
        <w:ind w:left="0"/>
        <w:jc w:val="both"/>
      </w:pPr>
      <w:r>
        <w:rPr>
          <w:rFonts w:ascii="Times New Roman"/>
          <w:b w:val="false"/>
          <w:i w:val="false"/>
          <w:color w:val="000000"/>
          <w:sz w:val="28"/>
        </w:rPr>
        <w:t>
      1.____________________________________________________________</w:t>
      </w:r>
    </w:p>
    <w:bookmarkEnd w:id="141"/>
    <w:bookmarkStart w:name="z150" w:id="142"/>
    <w:p>
      <w:pPr>
        <w:spacing w:after="0"/>
        <w:ind w:left="0"/>
        <w:jc w:val="both"/>
      </w:pPr>
      <w:r>
        <w:rPr>
          <w:rFonts w:ascii="Times New Roman"/>
          <w:b w:val="false"/>
          <w:i w:val="false"/>
          <w:color w:val="000000"/>
          <w:sz w:val="28"/>
        </w:rPr>
        <w:t>
      2.___________________________________________________________</w:t>
      </w:r>
    </w:p>
    <w:bookmarkEnd w:id="142"/>
    <w:bookmarkStart w:name="z151" w:id="143"/>
    <w:p>
      <w:pPr>
        <w:spacing w:after="0"/>
        <w:ind w:left="0"/>
        <w:jc w:val="both"/>
      </w:pPr>
      <w:r>
        <w:rPr>
          <w:rFonts w:ascii="Times New Roman"/>
          <w:b w:val="false"/>
          <w:i w:val="false"/>
          <w:color w:val="000000"/>
          <w:sz w:val="28"/>
        </w:rPr>
        <w:t>
      3.____________________________________________________________</w:t>
      </w:r>
    </w:p>
    <w:bookmarkEnd w:id="143"/>
    <w:bookmarkStart w:name="z152" w:id="144"/>
    <w:p>
      <w:pPr>
        <w:spacing w:after="0"/>
        <w:ind w:left="0"/>
        <w:jc w:val="both"/>
      </w:pPr>
      <w:r>
        <w:rPr>
          <w:rFonts w:ascii="Times New Roman"/>
          <w:b w:val="false"/>
          <w:i w:val="false"/>
          <w:color w:val="000000"/>
          <w:sz w:val="28"/>
        </w:rPr>
        <w:t>
      (тегі, аты, әкесінің аты (ол болған жағдайда), лауазымы)</w:t>
      </w:r>
    </w:p>
    <w:bookmarkEnd w:id="144"/>
    <w:bookmarkStart w:name="z153" w:id="145"/>
    <w:p>
      <w:pPr>
        <w:spacing w:after="0"/>
        <w:ind w:left="0"/>
        <w:jc w:val="both"/>
      </w:pPr>
      <w:r>
        <w:rPr>
          <w:rFonts w:ascii="Times New Roman"/>
          <w:b w:val="false"/>
          <w:i w:val="false"/>
          <w:color w:val="000000"/>
          <w:sz w:val="28"/>
        </w:rPr>
        <w:t>
      Комиссия отырысының күн тәртібі:</w:t>
      </w:r>
    </w:p>
    <w:bookmarkEnd w:id="145"/>
    <w:bookmarkStart w:name="z154" w:id="146"/>
    <w:p>
      <w:pPr>
        <w:spacing w:after="0"/>
        <w:ind w:left="0"/>
        <w:jc w:val="both"/>
      </w:pPr>
      <w:r>
        <w:rPr>
          <w:rFonts w:ascii="Times New Roman"/>
          <w:b w:val="false"/>
          <w:i w:val="false"/>
          <w:color w:val="000000"/>
          <w:sz w:val="28"/>
        </w:rPr>
        <w:t>
      1) ____________________________________________________________</w:t>
      </w:r>
    </w:p>
    <w:bookmarkEnd w:id="146"/>
    <w:bookmarkStart w:name="z155" w:id="147"/>
    <w:p>
      <w:pPr>
        <w:spacing w:after="0"/>
        <w:ind w:left="0"/>
        <w:jc w:val="both"/>
      </w:pPr>
      <w:r>
        <w:rPr>
          <w:rFonts w:ascii="Times New Roman"/>
          <w:b w:val="false"/>
          <w:i w:val="false"/>
          <w:color w:val="000000"/>
          <w:sz w:val="28"/>
        </w:rPr>
        <w:t>
      2) ____________________________________________________________</w:t>
      </w:r>
    </w:p>
    <w:bookmarkEnd w:id="147"/>
    <w:bookmarkStart w:name="z156" w:id="148"/>
    <w:p>
      <w:pPr>
        <w:spacing w:after="0"/>
        <w:ind w:left="0"/>
        <w:jc w:val="both"/>
      </w:pPr>
      <w:r>
        <w:rPr>
          <w:rFonts w:ascii="Times New Roman"/>
          <w:b w:val="false"/>
          <w:i w:val="false"/>
          <w:color w:val="000000"/>
          <w:sz w:val="28"/>
        </w:rPr>
        <w:t>
      Ұсынылған құжаттарды қарап, Комиссия:</w:t>
      </w:r>
    </w:p>
    <w:bookmarkEnd w:id="148"/>
    <w:bookmarkStart w:name="z157" w:id="149"/>
    <w:p>
      <w:pPr>
        <w:spacing w:after="0"/>
        <w:ind w:left="0"/>
        <w:jc w:val="both"/>
      </w:pPr>
      <w:r>
        <w:rPr>
          <w:rFonts w:ascii="Times New Roman"/>
          <w:b w:val="false"/>
          <w:i w:val="false"/>
          <w:color w:val="000000"/>
          <w:sz w:val="28"/>
        </w:rPr>
        <w:t>
      ________________________________________________________шешті</w:t>
      </w:r>
    </w:p>
    <w:bookmarkEnd w:id="149"/>
    <w:bookmarkStart w:name="z158" w:id="150"/>
    <w:p>
      <w:pPr>
        <w:spacing w:after="0"/>
        <w:ind w:left="0"/>
        <w:jc w:val="both"/>
      </w:pPr>
      <w:r>
        <w:rPr>
          <w:rFonts w:ascii="Times New Roman"/>
          <w:b w:val="false"/>
          <w:i w:val="false"/>
          <w:color w:val="000000"/>
          <w:sz w:val="28"/>
        </w:rPr>
        <w:t>
      (комиссия қабылдаған шешім)</w:t>
      </w:r>
    </w:p>
    <w:bookmarkEnd w:id="150"/>
    <w:bookmarkStart w:name="z159" w:id="151"/>
    <w:p>
      <w:pPr>
        <w:spacing w:after="0"/>
        <w:ind w:left="0"/>
        <w:jc w:val="both"/>
      </w:pPr>
      <w:r>
        <w:rPr>
          <w:rFonts w:ascii="Times New Roman"/>
          <w:b w:val="false"/>
          <w:i w:val="false"/>
          <w:color w:val="000000"/>
          <w:sz w:val="28"/>
        </w:rPr>
        <w:t>
      Қабылдалған шешімге сәйкес</w:t>
      </w:r>
    </w:p>
    <w:bookmarkEnd w:id="151"/>
    <w:bookmarkStart w:name="z160" w:id="152"/>
    <w:p>
      <w:pPr>
        <w:spacing w:after="0"/>
        <w:ind w:left="0"/>
        <w:jc w:val="both"/>
      </w:pPr>
      <w:r>
        <w:rPr>
          <w:rFonts w:ascii="Times New Roman"/>
          <w:b w:val="false"/>
          <w:i w:val="false"/>
          <w:color w:val="000000"/>
          <w:sz w:val="28"/>
        </w:rPr>
        <w:t>
      ____________________________________________________тапсырылсын</w:t>
      </w:r>
    </w:p>
    <w:bookmarkEnd w:id="152"/>
    <w:bookmarkStart w:name="z161" w:id="153"/>
    <w:p>
      <w:pPr>
        <w:spacing w:after="0"/>
        <w:ind w:left="0"/>
        <w:jc w:val="both"/>
      </w:pPr>
      <w:r>
        <w:rPr>
          <w:rFonts w:ascii="Times New Roman"/>
          <w:b w:val="false"/>
          <w:i w:val="false"/>
          <w:color w:val="000000"/>
          <w:sz w:val="28"/>
        </w:rPr>
        <w:t>
      (Комиссия қабылдаған шешімді іске асыру бойынша іс-шаралар)</w:t>
      </w:r>
    </w:p>
    <w:bookmarkEnd w:id="153"/>
    <w:bookmarkStart w:name="z162" w:id="154"/>
    <w:p>
      <w:pPr>
        <w:spacing w:after="0"/>
        <w:ind w:left="0"/>
        <w:jc w:val="both"/>
      </w:pPr>
      <w:r>
        <w:rPr>
          <w:rFonts w:ascii="Times New Roman"/>
          <w:b w:val="false"/>
          <w:i w:val="false"/>
          <w:color w:val="000000"/>
          <w:sz w:val="28"/>
        </w:rPr>
        <w:t>
      Комиссия мүшелері:</w:t>
      </w:r>
    </w:p>
    <w:bookmarkEnd w:id="154"/>
    <w:bookmarkStart w:name="z163" w:id="155"/>
    <w:p>
      <w:pPr>
        <w:spacing w:after="0"/>
        <w:ind w:left="0"/>
        <w:jc w:val="both"/>
      </w:pPr>
      <w:r>
        <w:rPr>
          <w:rFonts w:ascii="Times New Roman"/>
          <w:b w:val="false"/>
          <w:i w:val="false"/>
          <w:color w:val="000000"/>
          <w:sz w:val="28"/>
        </w:rPr>
        <w:t>
      1.____________________________________________________________</w:t>
      </w:r>
    </w:p>
    <w:bookmarkEnd w:id="155"/>
    <w:bookmarkStart w:name="z164" w:id="156"/>
    <w:p>
      <w:pPr>
        <w:spacing w:after="0"/>
        <w:ind w:left="0"/>
        <w:jc w:val="both"/>
      </w:pPr>
      <w:r>
        <w:rPr>
          <w:rFonts w:ascii="Times New Roman"/>
          <w:b w:val="false"/>
          <w:i w:val="false"/>
          <w:color w:val="000000"/>
          <w:sz w:val="28"/>
        </w:rPr>
        <w:t>
      2.____________________________________________________________</w:t>
      </w:r>
    </w:p>
    <w:bookmarkEnd w:id="156"/>
    <w:bookmarkStart w:name="z165" w:id="157"/>
    <w:p>
      <w:pPr>
        <w:spacing w:after="0"/>
        <w:ind w:left="0"/>
        <w:jc w:val="both"/>
      </w:pPr>
      <w:r>
        <w:rPr>
          <w:rFonts w:ascii="Times New Roman"/>
          <w:b w:val="false"/>
          <w:i w:val="false"/>
          <w:color w:val="000000"/>
          <w:sz w:val="28"/>
        </w:rPr>
        <w:t>
      3.____________________________________________________________</w:t>
      </w:r>
    </w:p>
    <w:bookmarkEnd w:id="157"/>
    <w:bookmarkStart w:name="z166" w:id="158"/>
    <w:p>
      <w:pPr>
        <w:spacing w:after="0"/>
        <w:ind w:left="0"/>
        <w:jc w:val="both"/>
      </w:pPr>
      <w:r>
        <w:rPr>
          <w:rFonts w:ascii="Times New Roman"/>
          <w:b w:val="false"/>
          <w:i w:val="false"/>
          <w:color w:val="000000"/>
          <w:sz w:val="28"/>
        </w:rPr>
        <w:t>
      (адамдардың тегі, аты, әкесінің аты (ол болған жағдайда), лауазымы, қолы)</w:t>
      </w:r>
    </w:p>
    <w:bookmarkEnd w:id="158"/>
    <w:bookmarkStart w:name="z167" w:id="159"/>
    <w:p>
      <w:pPr>
        <w:spacing w:after="0"/>
        <w:ind w:left="0"/>
        <w:jc w:val="both"/>
      </w:pPr>
      <w:r>
        <w:rPr>
          <w:rFonts w:ascii="Times New Roman"/>
          <w:b w:val="false"/>
          <w:i w:val="false"/>
          <w:color w:val="000000"/>
          <w:sz w:val="28"/>
        </w:rPr>
        <w:t>
      Төраға________________________________________________________</w:t>
      </w:r>
    </w:p>
    <w:bookmarkEnd w:id="159"/>
    <w:bookmarkStart w:name="z168" w:id="160"/>
    <w:p>
      <w:pPr>
        <w:spacing w:after="0"/>
        <w:ind w:left="0"/>
        <w:jc w:val="both"/>
      </w:pPr>
      <w:r>
        <w:rPr>
          <w:rFonts w:ascii="Times New Roman"/>
          <w:b w:val="false"/>
          <w:i w:val="false"/>
          <w:color w:val="000000"/>
          <w:sz w:val="28"/>
        </w:rPr>
        <w:t>
      (адамның тегі, аты, әкесінің аты (ол болған жағдайда), лауазымы, қолы)</w:t>
      </w:r>
    </w:p>
    <w:bookmarkEnd w:id="160"/>
    <w:bookmarkStart w:name="z169" w:id="161"/>
    <w:p>
      <w:pPr>
        <w:spacing w:after="0"/>
        <w:ind w:left="0"/>
        <w:jc w:val="both"/>
      </w:pPr>
      <w:r>
        <w:rPr>
          <w:rFonts w:ascii="Times New Roman"/>
          <w:b w:val="false"/>
          <w:i w:val="false"/>
          <w:color w:val="000000"/>
          <w:sz w:val="28"/>
        </w:rPr>
        <w:t>
      Хатшы________________________________________________________</w:t>
      </w:r>
    </w:p>
    <w:bookmarkEnd w:id="161"/>
    <w:bookmarkStart w:name="z170" w:id="162"/>
    <w:p>
      <w:pPr>
        <w:spacing w:after="0"/>
        <w:ind w:left="0"/>
        <w:jc w:val="both"/>
      </w:pPr>
      <w:r>
        <w:rPr>
          <w:rFonts w:ascii="Times New Roman"/>
          <w:b w:val="false"/>
          <w:i w:val="false"/>
          <w:color w:val="000000"/>
          <w:sz w:val="28"/>
        </w:rPr>
        <w:t>
      (адамның тегі, аты, әкесінің аты (ол болған жағдайда), лауазымы, қолы)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3"/>
    <w:p>
      <w:pPr>
        <w:spacing w:after="0"/>
        <w:ind w:left="0"/>
        <w:jc w:val="both"/>
      </w:pPr>
      <w:r>
        <w:rPr>
          <w:rFonts w:ascii="Times New Roman"/>
          <w:b w:val="false"/>
          <w:i w:val="false"/>
          <w:color w:val="000000"/>
          <w:sz w:val="28"/>
        </w:rPr>
        <w:t>
      Тауарларды кідірткен мемлекеттік кірістер органының атауы _______________</w:t>
      </w:r>
    </w:p>
    <w:bookmarkEnd w:id="163"/>
    <w:bookmarkStart w:name="z174" w:id="164"/>
    <w:p>
      <w:pPr>
        <w:spacing w:after="0"/>
        <w:ind w:left="0"/>
        <w:jc w:val="both"/>
      </w:pPr>
      <w:r>
        <w:rPr>
          <w:rFonts w:ascii="Times New Roman"/>
          <w:b w:val="false"/>
          <w:i w:val="false"/>
          <w:color w:val="000000"/>
          <w:sz w:val="28"/>
        </w:rPr>
        <w:t>
      ____________________________________________________________________</w:t>
      </w:r>
    </w:p>
    <w:bookmarkEnd w:id="164"/>
    <w:bookmarkStart w:name="z175" w:id="165"/>
    <w:p>
      <w:pPr>
        <w:spacing w:after="0"/>
        <w:ind w:left="0"/>
        <w:jc w:val="both"/>
      </w:pPr>
      <w:r>
        <w:rPr>
          <w:rFonts w:ascii="Times New Roman"/>
          <w:b w:val="false"/>
          <w:i w:val="false"/>
          <w:color w:val="000000"/>
          <w:sz w:val="28"/>
        </w:rPr>
        <w:t>
      Кідіртілген тауарлардың сақтау орны ___________________________________</w:t>
      </w:r>
    </w:p>
    <w:bookmarkEnd w:id="165"/>
    <w:bookmarkStart w:name="z176" w:id="166"/>
    <w:p>
      <w:pPr>
        <w:spacing w:after="0"/>
        <w:ind w:left="0"/>
        <w:jc w:val="left"/>
      </w:pPr>
      <w:r>
        <w:rPr>
          <w:rFonts w:ascii="Times New Roman"/>
          <w:b/>
          <w:i w:val="false"/>
          <w:color w:val="000000"/>
        </w:rPr>
        <w:t xml:space="preserve"> Кідіртілген тауарлар туралы мәліметтер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Кідірту хаттамасының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олардың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77" w:id="167"/>
    <w:p>
      <w:pPr>
        <w:spacing w:after="0"/>
        <w:ind w:left="0"/>
        <w:jc w:val="both"/>
      </w:pPr>
      <w:r>
        <w:rPr>
          <w:rFonts w:ascii="Times New Roman"/>
          <w:b w:val="false"/>
          <w:i w:val="false"/>
          <w:color w:val="000000"/>
          <w:sz w:val="28"/>
        </w:rPr>
        <w:t>
      (кестенің жалғасы)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Кідіртілген тауарларды тасымалдау (тасу), қайта тиеу (тиеу, түсіру), сақтау үшін шығындар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төлеуге жататын кедендік баждардың, салықтардың мөлшері (кірістерді бюджеттік жіктеу кодының деректемелері),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78" w:id="168"/>
    <w:p>
      <w:pPr>
        <w:spacing w:after="0"/>
        <w:ind w:left="0"/>
        <w:jc w:val="both"/>
      </w:pPr>
      <w:r>
        <w:rPr>
          <w:rFonts w:ascii="Times New Roman"/>
          <w:b w:val="false"/>
          <w:i w:val="false"/>
          <w:color w:val="000000"/>
          <w:sz w:val="28"/>
        </w:rPr>
        <w:t>
      Мемлекеттік кірістер органының өкілі ________________________</w:t>
      </w:r>
    </w:p>
    <w:bookmarkEnd w:id="168"/>
    <w:bookmarkStart w:name="z179" w:id="169"/>
    <w:p>
      <w:pPr>
        <w:spacing w:after="0"/>
        <w:ind w:left="0"/>
        <w:jc w:val="both"/>
      </w:pPr>
      <w:r>
        <w:rPr>
          <w:rFonts w:ascii="Times New Roman"/>
          <w:b w:val="false"/>
          <w:i w:val="false"/>
          <w:color w:val="000000"/>
          <w:sz w:val="28"/>
        </w:rPr>
        <w:t>
      ______________________________________</w:t>
      </w:r>
    </w:p>
    <w:bookmarkEnd w:id="169"/>
    <w:bookmarkStart w:name="z180" w:id="170"/>
    <w:p>
      <w:pPr>
        <w:spacing w:after="0"/>
        <w:ind w:left="0"/>
        <w:jc w:val="both"/>
      </w:pPr>
      <w:r>
        <w:rPr>
          <w:rFonts w:ascii="Times New Roman"/>
          <w:b w:val="false"/>
          <w:i w:val="false"/>
          <w:color w:val="000000"/>
          <w:sz w:val="28"/>
        </w:rPr>
        <w:t>
      (қолы) (тегі, аты, әкесінің аты (ол болған жағдайда)</w:t>
      </w:r>
    </w:p>
    <w:bookmarkEnd w:id="170"/>
    <w:bookmarkStart w:name="z181" w:id="171"/>
    <w:p>
      <w:pPr>
        <w:spacing w:after="0"/>
        <w:ind w:left="0"/>
        <w:jc w:val="both"/>
      </w:pPr>
      <w:r>
        <w:rPr>
          <w:rFonts w:ascii="Times New Roman"/>
          <w:b w:val="false"/>
          <w:i w:val="false"/>
          <w:color w:val="000000"/>
          <w:sz w:val="28"/>
        </w:rPr>
        <w:t>
      20____ жылғы "___"__________</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72"/>
    <w:p>
      <w:pPr>
        <w:spacing w:after="0"/>
        <w:ind w:left="0"/>
        <w:jc w:val="left"/>
      </w:pPr>
      <w:r>
        <w:rPr>
          <w:rFonts w:ascii="Times New Roman"/>
          <w:b/>
          <w:i w:val="false"/>
          <w:color w:val="000000"/>
        </w:rPr>
        <w:t xml:space="preserve"> №____ тез бұзылатын тауарларды сауда қызметі субъектісіне  қабылдау-беру актісі</w:t>
      </w:r>
    </w:p>
    <w:bookmarkEnd w:id="172"/>
    <w:bookmarkStart w:name="z185" w:id="173"/>
    <w:p>
      <w:pPr>
        <w:spacing w:after="0"/>
        <w:ind w:left="0"/>
        <w:jc w:val="both"/>
      </w:pPr>
      <w:r>
        <w:rPr>
          <w:rFonts w:ascii="Times New Roman"/>
          <w:b w:val="false"/>
          <w:i w:val="false"/>
          <w:color w:val="000000"/>
          <w:sz w:val="28"/>
        </w:rPr>
        <w:t>
      20___ жылғы "___"____________ _______________</w:t>
      </w:r>
    </w:p>
    <w:bookmarkEnd w:id="173"/>
    <w:bookmarkStart w:name="z186" w:id="174"/>
    <w:p>
      <w:pPr>
        <w:spacing w:after="0"/>
        <w:ind w:left="0"/>
        <w:jc w:val="both"/>
      </w:pPr>
      <w:r>
        <w:rPr>
          <w:rFonts w:ascii="Times New Roman"/>
          <w:b w:val="false"/>
          <w:i w:val="false"/>
          <w:color w:val="000000"/>
          <w:sz w:val="28"/>
        </w:rPr>
        <w:t>
      (жасалған күні) (жасалған жері)</w:t>
      </w:r>
    </w:p>
    <w:bookmarkEnd w:id="174"/>
    <w:bookmarkStart w:name="z187" w:id="175"/>
    <w:p>
      <w:pPr>
        <w:spacing w:after="0"/>
        <w:ind w:left="0"/>
        <w:jc w:val="both"/>
      </w:pPr>
      <w:r>
        <w:rPr>
          <w:rFonts w:ascii="Times New Roman"/>
          <w:b w:val="false"/>
          <w:i w:val="false"/>
          <w:color w:val="000000"/>
          <w:sz w:val="28"/>
        </w:rPr>
        <w:t>
      Уәкілетті заңды тұлғаның өкілі ____________________________________</w:t>
      </w:r>
    </w:p>
    <w:bookmarkEnd w:id="175"/>
    <w:bookmarkStart w:name="z188"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89" w:id="177"/>
    <w:p>
      <w:pPr>
        <w:spacing w:after="0"/>
        <w:ind w:left="0"/>
        <w:jc w:val="both"/>
      </w:pPr>
      <w:r>
        <w:rPr>
          <w:rFonts w:ascii="Times New Roman"/>
          <w:b w:val="false"/>
          <w:i w:val="false"/>
          <w:color w:val="000000"/>
          <w:sz w:val="28"/>
        </w:rPr>
        <w:t>
      (тез бұзылатын тауарларды сатуға уәкілетті тұлғаның</w:t>
      </w:r>
    </w:p>
    <w:bookmarkEnd w:id="177"/>
    <w:bookmarkStart w:name="z190" w:id="178"/>
    <w:p>
      <w:pPr>
        <w:spacing w:after="0"/>
        <w:ind w:left="0"/>
        <w:jc w:val="both"/>
      </w:pPr>
      <w:r>
        <w:rPr>
          <w:rFonts w:ascii="Times New Roman"/>
          <w:b w:val="false"/>
          <w:i w:val="false"/>
          <w:color w:val="000000"/>
          <w:sz w:val="28"/>
        </w:rPr>
        <w:t>
      ____________________________________________________________________</w:t>
      </w:r>
    </w:p>
    <w:bookmarkEnd w:id="178"/>
    <w:bookmarkStart w:name="z191" w:id="179"/>
    <w:p>
      <w:pPr>
        <w:spacing w:after="0"/>
        <w:ind w:left="0"/>
        <w:jc w:val="both"/>
      </w:pPr>
      <w:r>
        <w:rPr>
          <w:rFonts w:ascii="Times New Roman"/>
          <w:b w:val="false"/>
          <w:i w:val="false"/>
          <w:color w:val="000000"/>
          <w:sz w:val="28"/>
        </w:rPr>
        <w:t>
      тегі, аты, әкесінің аты (ол болған жағдайда), лауазымы)</w:t>
      </w:r>
    </w:p>
    <w:bookmarkEnd w:id="179"/>
    <w:bookmarkStart w:name="z192" w:id="180"/>
    <w:p>
      <w:pPr>
        <w:spacing w:after="0"/>
        <w:ind w:left="0"/>
        <w:jc w:val="both"/>
      </w:pPr>
      <w:r>
        <w:rPr>
          <w:rFonts w:ascii="Times New Roman"/>
          <w:b w:val="false"/>
          <w:i w:val="false"/>
          <w:color w:val="000000"/>
          <w:sz w:val="28"/>
        </w:rPr>
        <w:t>
      ____________________________________________________________________</w:t>
      </w:r>
    </w:p>
    <w:bookmarkEnd w:id="180"/>
    <w:bookmarkStart w:name="z193" w:id="181"/>
    <w:p>
      <w:pPr>
        <w:spacing w:after="0"/>
        <w:ind w:left="0"/>
        <w:jc w:val="both"/>
      </w:pPr>
      <w:r>
        <w:rPr>
          <w:rFonts w:ascii="Times New Roman"/>
          <w:b w:val="false"/>
          <w:i w:val="false"/>
          <w:color w:val="000000"/>
          <w:sz w:val="28"/>
        </w:rPr>
        <w:t>
      Уәкілетті заңды тұлға және сауда қызметі субъектісі жасаған комиссия шартының негізінде</w:t>
      </w:r>
    </w:p>
    <w:bookmarkEnd w:id="181"/>
    <w:bookmarkStart w:name="z194"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195" w:id="183"/>
    <w:p>
      <w:pPr>
        <w:spacing w:after="0"/>
        <w:ind w:left="0"/>
        <w:jc w:val="both"/>
      </w:pPr>
      <w:r>
        <w:rPr>
          <w:rFonts w:ascii="Times New Roman"/>
          <w:b w:val="false"/>
          <w:i w:val="false"/>
          <w:color w:val="000000"/>
          <w:sz w:val="28"/>
        </w:rPr>
        <w:t xml:space="preserve">
      (Комиссия шартының нөмірі мен күні) </w:t>
      </w:r>
    </w:p>
    <w:bookmarkEnd w:id="183"/>
    <w:bookmarkStart w:name="z196" w:id="184"/>
    <w:p>
      <w:pPr>
        <w:spacing w:after="0"/>
        <w:ind w:left="0"/>
        <w:jc w:val="both"/>
      </w:pPr>
      <w:r>
        <w:rPr>
          <w:rFonts w:ascii="Times New Roman"/>
          <w:b w:val="false"/>
          <w:i w:val="false"/>
          <w:color w:val="000000"/>
          <w:sz w:val="28"/>
        </w:rPr>
        <w:t>
      ____________________________________________________________________</w:t>
      </w:r>
    </w:p>
    <w:bookmarkEnd w:id="184"/>
    <w:bookmarkStart w:name="z197" w:id="185"/>
    <w:p>
      <w:pPr>
        <w:spacing w:after="0"/>
        <w:ind w:left="0"/>
        <w:jc w:val="both"/>
      </w:pPr>
      <w:r>
        <w:rPr>
          <w:rFonts w:ascii="Times New Roman"/>
          <w:b w:val="false"/>
          <w:i w:val="false"/>
          <w:color w:val="000000"/>
          <w:sz w:val="28"/>
        </w:rPr>
        <w:t>
      (сауда қызметі субъектісінің атауы, тауарлардың қабылдауын жүзеге асырған</w:t>
      </w:r>
    </w:p>
    <w:bookmarkEnd w:id="185"/>
    <w:bookmarkStart w:name="z198" w:id="186"/>
    <w:p>
      <w:pPr>
        <w:spacing w:after="0"/>
        <w:ind w:left="0"/>
        <w:jc w:val="both"/>
      </w:pPr>
      <w:r>
        <w:rPr>
          <w:rFonts w:ascii="Times New Roman"/>
          <w:b w:val="false"/>
          <w:i w:val="false"/>
          <w:color w:val="000000"/>
          <w:sz w:val="28"/>
        </w:rPr>
        <w:t>
      ____________________________________________________________________</w:t>
      </w:r>
    </w:p>
    <w:bookmarkEnd w:id="186"/>
    <w:bookmarkStart w:name="z199" w:id="187"/>
    <w:p>
      <w:pPr>
        <w:spacing w:after="0"/>
        <w:ind w:left="0"/>
        <w:jc w:val="both"/>
      </w:pPr>
      <w:r>
        <w:rPr>
          <w:rFonts w:ascii="Times New Roman"/>
          <w:b w:val="false"/>
          <w:i w:val="false"/>
          <w:color w:val="000000"/>
          <w:sz w:val="28"/>
        </w:rPr>
        <w:t>
      ұйым өкілдерінің тегі, аты, әкесінің аты (ол болған жағдайда))</w:t>
      </w:r>
    </w:p>
    <w:bookmarkEnd w:id="187"/>
    <w:bookmarkStart w:name="z200" w:id="188"/>
    <w:p>
      <w:pPr>
        <w:spacing w:after="0"/>
        <w:ind w:left="0"/>
        <w:jc w:val="both"/>
      </w:pPr>
      <w:r>
        <w:rPr>
          <w:rFonts w:ascii="Times New Roman"/>
          <w:b w:val="false"/>
          <w:i w:val="false"/>
          <w:color w:val="000000"/>
          <w:sz w:val="28"/>
        </w:rPr>
        <w:t>
      мынадай тауарларды берді: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1" w:id="189"/>
    <w:p>
      <w:pPr>
        <w:spacing w:after="0"/>
        <w:ind w:left="0"/>
        <w:jc w:val="both"/>
      </w:pPr>
      <w:r>
        <w:rPr>
          <w:rFonts w:ascii="Times New Roman"/>
          <w:b w:val="false"/>
          <w:i w:val="false"/>
          <w:color w:val="000000"/>
          <w:sz w:val="28"/>
        </w:rPr>
        <w:t>
      Осы акт _______ данада жасалды.</w:t>
      </w:r>
    </w:p>
    <w:bookmarkEnd w:id="189"/>
    <w:bookmarkStart w:name="z202" w:id="190"/>
    <w:p>
      <w:pPr>
        <w:spacing w:after="0"/>
        <w:ind w:left="0"/>
        <w:jc w:val="both"/>
      </w:pPr>
      <w:r>
        <w:rPr>
          <w:rFonts w:ascii="Times New Roman"/>
          <w:b w:val="false"/>
          <w:i w:val="false"/>
          <w:color w:val="000000"/>
          <w:sz w:val="28"/>
        </w:rPr>
        <w:t>
      Берді:</w:t>
      </w:r>
    </w:p>
    <w:bookmarkEnd w:id="190"/>
    <w:bookmarkStart w:name="z203" w:id="191"/>
    <w:p>
      <w:pPr>
        <w:spacing w:after="0"/>
        <w:ind w:left="0"/>
        <w:jc w:val="both"/>
      </w:pPr>
      <w:r>
        <w:rPr>
          <w:rFonts w:ascii="Times New Roman"/>
          <w:b w:val="false"/>
          <w:i w:val="false"/>
          <w:color w:val="000000"/>
          <w:sz w:val="28"/>
        </w:rPr>
        <w:t>
      1.______________________________________________________________</w:t>
      </w:r>
    </w:p>
    <w:bookmarkEnd w:id="191"/>
    <w:bookmarkStart w:name="z204" w:id="192"/>
    <w:p>
      <w:pPr>
        <w:spacing w:after="0"/>
        <w:ind w:left="0"/>
        <w:jc w:val="both"/>
      </w:pPr>
      <w:r>
        <w:rPr>
          <w:rFonts w:ascii="Times New Roman"/>
          <w:b w:val="false"/>
          <w:i w:val="false"/>
          <w:color w:val="000000"/>
          <w:sz w:val="28"/>
        </w:rPr>
        <w:t>
      2.______________________________________________________________</w:t>
      </w:r>
    </w:p>
    <w:bookmarkEnd w:id="192"/>
    <w:bookmarkStart w:name="z205" w:id="193"/>
    <w:p>
      <w:pPr>
        <w:spacing w:after="0"/>
        <w:ind w:left="0"/>
        <w:jc w:val="both"/>
      </w:pPr>
      <w:r>
        <w:rPr>
          <w:rFonts w:ascii="Times New Roman"/>
          <w:b w:val="false"/>
          <w:i w:val="false"/>
          <w:color w:val="000000"/>
          <w:sz w:val="28"/>
        </w:rPr>
        <w:t>
       (тауарды берген адамның тегі, аты, әкесінің аты (ол болған жағдайда),</w:t>
      </w:r>
    </w:p>
    <w:bookmarkEnd w:id="193"/>
    <w:bookmarkStart w:name="z206" w:id="194"/>
    <w:p>
      <w:pPr>
        <w:spacing w:after="0"/>
        <w:ind w:left="0"/>
        <w:jc w:val="both"/>
      </w:pPr>
      <w:r>
        <w:rPr>
          <w:rFonts w:ascii="Times New Roman"/>
          <w:b w:val="false"/>
          <w:i w:val="false"/>
          <w:color w:val="000000"/>
          <w:sz w:val="28"/>
        </w:rPr>
        <w:t>
      лауазымы, қолы)</w:t>
      </w:r>
    </w:p>
    <w:bookmarkEnd w:id="194"/>
    <w:bookmarkStart w:name="z207" w:id="195"/>
    <w:p>
      <w:pPr>
        <w:spacing w:after="0"/>
        <w:ind w:left="0"/>
        <w:jc w:val="both"/>
      </w:pPr>
      <w:r>
        <w:rPr>
          <w:rFonts w:ascii="Times New Roman"/>
          <w:b w:val="false"/>
          <w:i w:val="false"/>
          <w:color w:val="000000"/>
          <w:sz w:val="28"/>
        </w:rPr>
        <w:t>
      Қабылдады:</w:t>
      </w:r>
    </w:p>
    <w:bookmarkEnd w:id="195"/>
    <w:bookmarkStart w:name="z208" w:id="196"/>
    <w:p>
      <w:pPr>
        <w:spacing w:after="0"/>
        <w:ind w:left="0"/>
        <w:jc w:val="both"/>
      </w:pPr>
      <w:r>
        <w:rPr>
          <w:rFonts w:ascii="Times New Roman"/>
          <w:b w:val="false"/>
          <w:i w:val="false"/>
          <w:color w:val="000000"/>
          <w:sz w:val="28"/>
        </w:rPr>
        <w:t>
      1.______________________________________________________________</w:t>
      </w:r>
    </w:p>
    <w:bookmarkEnd w:id="196"/>
    <w:bookmarkStart w:name="z209" w:id="197"/>
    <w:p>
      <w:pPr>
        <w:spacing w:after="0"/>
        <w:ind w:left="0"/>
        <w:jc w:val="both"/>
      </w:pPr>
      <w:r>
        <w:rPr>
          <w:rFonts w:ascii="Times New Roman"/>
          <w:b w:val="false"/>
          <w:i w:val="false"/>
          <w:color w:val="000000"/>
          <w:sz w:val="28"/>
        </w:rPr>
        <w:t>
      2.______________________________________________________________</w:t>
      </w:r>
    </w:p>
    <w:bookmarkEnd w:id="197"/>
    <w:bookmarkStart w:name="z210" w:id="198"/>
    <w:p>
      <w:pPr>
        <w:spacing w:after="0"/>
        <w:ind w:left="0"/>
        <w:jc w:val="both"/>
      </w:pPr>
      <w:r>
        <w:rPr>
          <w:rFonts w:ascii="Times New Roman"/>
          <w:b w:val="false"/>
          <w:i w:val="false"/>
          <w:color w:val="000000"/>
          <w:sz w:val="28"/>
        </w:rPr>
        <w:t>
      (тауарды қабылдаған адамның тегі, аты, әкесінің аты (ол болған жағдайда),</w:t>
      </w:r>
    </w:p>
    <w:bookmarkEnd w:id="198"/>
    <w:bookmarkStart w:name="z211" w:id="199"/>
    <w:p>
      <w:pPr>
        <w:spacing w:after="0"/>
        <w:ind w:left="0"/>
        <w:jc w:val="both"/>
      </w:pPr>
      <w:r>
        <w:rPr>
          <w:rFonts w:ascii="Times New Roman"/>
          <w:b w:val="false"/>
          <w:i w:val="false"/>
          <w:color w:val="000000"/>
          <w:sz w:val="28"/>
        </w:rPr>
        <w:t>
      лауазымы, қолы)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200"/>
    <w:p>
      <w:pPr>
        <w:spacing w:after="0"/>
        <w:ind w:left="0"/>
        <w:jc w:val="left"/>
      </w:pPr>
      <w:r>
        <w:rPr>
          <w:rFonts w:ascii="Times New Roman"/>
          <w:b/>
          <w:i w:val="false"/>
          <w:color w:val="000000"/>
        </w:rPr>
        <w:t xml:space="preserve"> №____ тауарларды өтеусіз беру актісі</w:t>
      </w:r>
    </w:p>
    <w:bookmarkEnd w:id="200"/>
    <w:bookmarkStart w:name="z215" w:id="201"/>
    <w:p>
      <w:pPr>
        <w:spacing w:after="0"/>
        <w:ind w:left="0"/>
        <w:jc w:val="both"/>
      </w:pPr>
      <w:r>
        <w:rPr>
          <w:rFonts w:ascii="Times New Roman"/>
          <w:b w:val="false"/>
          <w:i w:val="false"/>
          <w:color w:val="000000"/>
          <w:sz w:val="28"/>
        </w:rPr>
        <w:t>
      20___ жылғы "___"____________ _______________</w:t>
      </w:r>
    </w:p>
    <w:bookmarkEnd w:id="201"/>
    <w:bookmarkStart w:name="z216" w:id="202"/>
    <w:p>
      <w:pPr>
        <w:spacing w:after="0"/>
        <w:ind w:left="0"/>
        <w:jc w:val="both"/>
      </w:pPr>
      <w:r>
        <w:rPr>
          <w:rFonts w:ascii="Times New Roman"/>
          <w:b w:val="false"/>
          <w:i w:val="false"/>
          <w:color w:val="000000"/>
          <w:sz w:val="28"/>
        </w:rPr>
        <w:t>
      (жасалған күні) (жасалған орны)</w:t>
      </w:r>
    </w:p>
    <w:bookmarkEnd w:id="202"/>
    <w:bookmarkStart w:name="z217" w:id="203"/>
    <w:p>
      <w:pPr>
        <w:spacing w:after="0"/>
        <w:ind w:left="0"/>
        <w:jc w:val="both"/>
      </w:pPr>
      <w:r>
        <w:rPr>
          <w:rFonts w:ascii="Times New Roman"/>
          <w:b w:val="false"/>
          <w:i w:val="false"/>
          <w:color w:val="000000"/>
          <w:sz w:val="28"/>
        </w:rPr>
        <w:t>
      Мемлекеттік кірістер органының лауазымды адамы (адамдар) __________</w:t>
      </w:r>
    </w:p>
    <w:bookmarkEnd w:id="203"/>
    <w:bookmarkStart w:name="z218" w:id="204"/>
    <w:p>
      <w:pPr>
        <w:spacing w:after="0"/>
        <w:ind w:left="0"/>
        <w:jc w:val="both"/>
      </w:pPr>
      <w:r>
        <w:rPr>
          <w:rFonts w:ascii="Times New Roman"/>
          <w:b w:val="false"/>
          <w:i w:val="false"/>
          <w:color w:val="000000"/>
          <w:sz w:val="28"/>
        </w:rPr>
        <w:t>
      ____________________________________________________________________</w:t>
      </w:r>
    </w:p>
    <w:bookmarkEnd w:id="204"/>
    <w:bookmarkStart w:name="z219" w:id="205"/>
    <w:p>
      <w:pPr>
        <w:spacing w:after="0"/>
        <w:ind w:left="0"/>
        <w:jc w:val="both"/>
      </w:pPr>
      <w:r>
        <w:rPr>
          <w:rFonts w:ascii="Times New Roman"/>
          <w:b w:val="false"/>
          <w:i w:val="false"/>
          <w:color w:val="000000"/>
          <w:sz w:val="28"/>
        </w:rPr>
        <w:t>
      (Тауарларды өткізу, пайдалану, жою, сондай-ақ оларды сақтау бойынша шығындарды</w:t>
      </w:r>
    </w:p>
    <w:bookmarkEnd w:id="205"/>
    <w:bookmarkStart w:name="z220" w:id="206"/>
    <w:p>
      <w:pPr>
        <w:spacing w:after="0"/>
        <w:ind w:left="0"/>
        <w:jc w:val="both"/>
      </w:pPr>
      <w:r>
        <w:rPr>
          <w:rFonts w:ascii="Times New Roman"/>
          <w:b w:val="false"/>
          <w:i w:val="false"/>
          <w:color w:val="000000"/>
          <w:sz w:val="28"/>
        </w:rPr>
        <w:t>
      өтеу мәселелерін қарау жөніндегі комиссия (бұдан әрі – Комиссия) тауарларды өтеусіз</w:t>
      </w:r>
    </w:p>
    <w:bookmarkEnd w:id="206"/>
    <w:bookmarkStart w:name="z221" w:id="207"/>
    <w:p>
      <w:pPr>
        <w:spacing w:after="0"/>
        <w:ind w:left="0"/>
        <w:jc w:val="both"/>
      </w:pPr>
      <w:r>
        <w:rPr>
          <w:rFonts w:ascii="Times New Roman"/>
          <w:b w:val="false"/>
          <w:i w:val="false"/>
          <w:color w:val="000000"/>
          <w:sz w:val="28"/>
        </w:rPr>
        <w:t>
      беруге уәкілеттік берген лауазымды адамның</w:t>
      </w:r>
    </w:p>
    <w:bookmarkEnd w:id="207"/>
    <w:bookmarkStart w:name="z222" w:id="208"/>
    <w:p>
      <w:pPr>
        <w:spacing w:after="0"/>
        <w:ind w:left="0"/>
        <w:jc w:val="both"/>
      </w:pPr>
      <w:r>
        <w:rPr>
          <w:rFonts w:ascii="Times New Roman"/>
          <w:b w:val="false"/>
          <w:i w:val="false"/>
          <w:color w:val="000000"/>
          <w:sz w:val="28"/>
        </w:rPr>
        <w:t>
      ____________________________________________________________________</w:t>
      </w:r>
    </w:p>
    <w:bookmarkEnd w:id="208"/>
    <w:bookmarkStart w:name="z223" w:id="209"/>
    <w:p>
      <w:pPr>
        <w:spacing w:after="0"/>
        <w:ind w:left="0"/>
        <w:jc w:val="both"/>
      </w:pPr>
      <w:r>
        <w:rPr>
          <w:rFonts w:ascii="Times New Roman"/>
          <w:b w:val="false"/>
          <w:i w:val="false"/>
          <w:color w:val="000000"/>
          <w:sz w:val="28"/>
        </w:rPr>
        <w:t>
      тегі, аты, әкесінің аты (ол болған жағдайда), лауазымы)</w:t>
      </w:r>
    </w:p>
    <w:bookmarkEnd w:id="209"/>
    <w:bookmarkStart w:name="z224" w:id="210"/>
    <w:p>
      <w:pPr>
        <w:spacing w:after="0"/>
        <w:ind w:left="0"/>
        <w:jc w:val="both"/>
      </w:pPr>
      <w:r>
        <w:rPr>
          <w:rFonts w:ascii="Times New Roman"/>
          <w:b w:val="false"/>
          <w:i w:val="false"/>
          <w:color w:val="000000"/>
          <w:sz w:val="28"/>
        </w:rPr>
        <w:t>
      ____________________________________________________________________</w:t>
      </w:r>
    </w:p>
    <w:bookmarkEnd w:id="210"/>
    <w:bookmarkStart w:name="z225" w:id="211"/>
    <w:p>
      <w:pPr>
        <w:spacing w:after="0"/>
        <w:ind w:left="0"/>
        <w:jc w:val="both"/>
      </w:pPr>
      <w:r>
        <w:rPr>
          <w:rFonts w:ascii="Times New Roman"/>
          <w:b w:val="false"/>
          <w:i w:val="false"/>
          <w:color w:val="000000"/>
          <w:sz w:val="28"/>
        </w:rPr>
        <w:t>
      Комиссияның шешімі негізінде</w:t>
      </w:r>
    </w:p>
    <w:bookmarkEnd w:id="211"/>
    <w:bookmarkStart w:name="z226" w:id="212"/>
    <w:p>
      <w:pPr>
        <w:spacing w:after="0"/>
        <w:ind w:left="0"/>
        <w:jc w:val="both"/>
      </w:pPr>
      <w:r>
        <w:rPr>
          <w:rFonts w:ascii="Times New Roman"/>
          <w:b w:val="false"/>
          <w:i w:val="false"/>
          <w:color w:val="000000"/>
          <w:sz w:val="28"/>
        </w:rPr>
        <w:t>
      ____________________________________________________________________</w:t>
      </w:r>
    </w:p>
    <w:bookmarkEnd w:id="212"/>
    <w:bookmarkStart w:name="z227" w:id="213"/>
    <w:p>
      <w:pPr>
        <w:spacing w:after="0"/>
        <w:ind w:left="0"/>
        <w:jc w:val="both"/>
      </w:pPr>
      <w:r>
        <w:rPr>
          <w:rFonts w:ascii="Times New Roman"/>
          <w:b w:val="false"/>
          <w:i w:val="false"/>
          <w:color w:val="000000"/>
          <w:sz w:val="28"/>
        </w:rPr>
        <w:t xml:space="preserve">
      (Комиссия отырысы хаттамасының нөмірі мен күні) </w:t>
      </w:r>
    </w:p>
    <w:bookmarkEnd w:id="213"/>
    <w:bookmarkStart w:name="z228" w:id="214"/>
    <w:p>
      <w:pPr>
        <w:spacing w:after="0"/>
        <w:ind w:left="0"/>
        <w:jc w:val="both"/>
      </w:pPr>
      <w:r>
        <w:rPr>
          <w:rFonts w:ascii="Times New Roman"/>
          <w:b w:val="false"/>
          <w:i w:val="false"/>
          <w:color w:val="000000"/>
          <w:sz w:val="28"/>
        </w:rPr>
        <w:t>
      ____________________________________________________________________</w:t>
      </w:r>
    </w:p>
    <w:bookmarkEnd w:id="214"/>
    <w:bookmarkStart w:name="z229" w:id="215"/>
    <w:p>
      <w:pPr>
        <w:spacing w:after="0"/>
        <w:ind w:left="0"/>
        <w:jc w:val="both"/>
      </w:pPr>
      <w:r>
        <w:rPr>
          <w:rFonts w:ascii="Times New Roman"/>
          <w:b w:val="false"/>
          <w:i w:val="false"/>
          <w:color w:val="000000"/>
          <w:sz w:val="28"/>
        </w:rPr>
        <w:t>
      (ұйымның атауы, тауарлардың қабылдауын жүзеге асырған ұйым өкілдерінің</w:t>
      </w:r>
    </w:p>
    <w:bookmarkEnd w:id="215"/>
    <w:bookmarkStart w:name="z230" w:id="216"/>
    <w:p>
      <w:pPr>
        <w:spacing w:after="0"/>
        <w:ind w:left="0"/>
        <w:jc w:val="both"/>
      </w:pPr>
      <w:r>
        <w:rPr>
          <w:rFonts w:ascii="Times New Roman"/>
          <w:b w:val="false"/>
          <w:i w:val="false"/>
          <w:color w:val="000000"/>
          <w:sz w:val="28"/>
        </w:rPr>
        <w:t>
      ____________________________________________________________________</w:t>
      </w:r>
    </w:p>
    <w:bookmarkEnd w:id="216"/>
    <w:bookmarkStart w:name="z231" w:id="217"/>
    <w:p>
      <w:pPr>
        <w:spacing w:after="0"/>
        <w:ind w:left="0"/>
        <w:jc w:val="both"/>
      </w:pPr>
      <w:r>
        <w:rPr>
          <w:rFonts w:ascii="Times New Roman"/>
          <w:b w:val="false"/>
          <w:i w:val="false"/>
          <w:color w:val="000000"/>
          <w:sz w:val="28"/>
        </w:rPr>
        <w:t>
      тегі, аты, әкесінің аты (ол болған жағдайда))</w:t>
      </w:r>
    </w:p>
    <w:bookmarkEnd w:id="217"/>
    <w:bookmarkStart w:name="z232" w:id="218"/>
    <w:p>
      <w:pPr>
        <w:spacing w:after="0"/>
        <w:ind w:left="0"/>
        <w:jc w:val="both"/>
      </w:pPr>
      <w:r>
        <w:rPr>
          <w:rFonts w:ascii="Times New Roman"/>
          <w:b w:val="false"/>
          <w:i w:val="false"/>
          <w:color w:val="000000"/>
          <w:sz w:val="28"/>
        </w:rPr>
        <w:t>
      мынадай тауарларды берді: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33" w:id="219"/>
    <w:p>
      <w:pPr>
        <w:spacing w:after="0"/>
        <w:ind w:left="0"/>
        <w:jc w:val="both"/>
      </w:pPr>
      <w:r>
        <w:rPr>
          <w:rFonts w:ascii="Times New Roman"/>
          <w:b w:val="false"/>
          <w:i w:val="false"/>
          <w:color w:val="000000"/>
          <w:sz w:val="28"/>
        </w:rPr>
        <w:t>
      Осы акт _______ данада жасалды.</w:t>
      </w:r>
    </w:p>
    <w:bookmarkEnd w:id="219"/>
    <w:bookmarkStart w:name="z234" w:id="220"/>
    <w:p>
      <w:pPr>
        <w:spacing w:after="0"/>
        <w:ind w:left="0"/>
        <w:jc w:val="both"/>
      </w:pPr>
      <w:r>
        <w:rPr>
          <w:rFonts w:ascii="Times New Roman"/>
          <w:b w:val="false"/>
          <w:i w:val="false"/>
          <w:color w:val="000000"/>
          <w:sz w:val="28"/>
        </w:rPr>
        <w:t>
      Берді:</w:t>
      </w:r>
    </w:p>
    <w:bookmarkEnd w:id="220"/>
    <w:bookmarkStart w:name="z235" w:id="221"/>
    <w:p>
      <w:pPr>
        <w:spacing w:after="0"/>
        <w:ind w:left="0"/>
        <w:jc w:val="both"/>
      </w:pPr>
      <w:r>
        <w:rPr>
          <w:rFonts w:ascii="Times New Roman"/>
          <w:b w:val="false"/>
          <w:i w:val="false"/>
          <w:color w:val="000000"/>
          <w:sz w:val="28"/>
        </w:rPr>
        <w:t>
      1.______________________________________________________________</w:t>
      </w:r>
    </w:p>
    <w:bookmarkEnd w:id="221"/>
    <w:bookmarkStart w:name="z236" w:id="222"/>
    <w:p>
      <w:pPr>
        <w:spacing w:after="0"/>
        <w:ind w:left="0"/>
        <w:jc w:val="both"/>
      </w:pPr>
      <w:r>
        <w:rPr>
          <w:rFonts w:ascii="Times New Roman"/>
          <w:b w:val="false"/>
          <w:i w:val="false"/>
          <w:color w:val="000000"/>
          <w:sz w:val="28"/>
        </w:rPr>
        <w:t>
      2.______________________________________________________________</w:t>
      </w:r>
    </w:p>
    <w:bookmarkEnd w:id="222"/>
    <w:bookmarkStart w:name="z237" w:id="223"/>
    <w:p>
      <w:pPr>
        <w:spacing w:after="0"/>
        <w:ind w:left="0"/>
        <w:jc w:val="both"/>
      </w:pPr>
      <w:r>
        <w:rPr>
          <w:rFonts w:ascii="Times New Roman"/>
          <w:b w:val="false"/>
          <w:i w:val="false"/>
          <w:color w:val="000000"/>
          <w:sz w:val="28"/>
        </w:rPr>
        <w:t>
      (тауарды берген адамның тегі, аты, әкесінің аты (ол болған жағдайда), лауазымы, қолы)</w:t>
      </w:r>
    </w:p>
    <w:bookmarkEnd w:id="223"/>
    <w:bookmarkStart w:name="z238" w:id="224"/>
    <w:p>
      <w:pPr>
        <w:spacing w:after="0"/>
        <w:ind w:left="0"/>
        <w:jc w:val="both"/>
      </w:pPr>
      <w:r>
        <w:rPr>
          <w:rFonts w:ascii="Times New Roman"/>
          <w:b w:val="false"/>
          <w:i w:val="false"/>
          <w:color w:val="000000"/>
          <w:sz w:val="28"/>
        </w:rPr>
        <w:t>
      Қабылдады:</w:t>
      </w:r>
    </w:p>
    <w:bookmarkEnd w:id="224"/>
    <w:bookmarkStart w:name="z239" w:id="225"/>
    <w:p>
      <w:pPr>
        <w:spacing w:after="0"/>
        <w:ind w:left="0"/>
        <w:jc w:val="both"/>
      </w:pPr>
      <w:r>
        <w:rPr>
          <w:rFonts w:ascii="Times New Roman"/>
          <w:b w:val="false"/>
          <w:i w:val="false"/>
          <w:color w:val="000000"/>
          <w:sz w:val="28"/>
        </w:rPr>
        <w:t>
      1.______________________________________________________________</w:t>
      </w:r>
    </w:p>
    <w:bookmarkEnd w:id="225"/>
    <w:bookmarkStart w:name="z240" w:id="226"/>
    <w:p>
      <w:pPr>
        <w:spacing w:after="0"/>
        <w:ind w:left="0"/>
        <w:jc w:val="both"/>
      </w:pPr>
      <w:r>
        <w:rPr>
          <w:rFonts w:ascii="Times New Roman"/>
          <w:b w:val="false"/>
          <w:i w:val="false"/>
          <w:color w:val="000000"/>
          <w:sz w:val="28"/>
        </w:rPr>
        <w:t>
      2.______________________________________________________________</w:t>
      </w:r>
    </w:p>
    <w:bookmarkEnd w:id="226"/>
    <w:bookmarkStart w:name="z241" w:id="227"/>
    <w:p>
      <w:pPr>
        <w:spacing w:after="0"/>
        <w:ind w:left="0"/>
        <w:jc w:val="both"/>
      </w:pPr>
      <w:r>
        <w:rPr>
          <w:rFonts w:ascii="Times New Roman"/>
          <w:b w:val="false"/>
          <w:i w:val="false"/>
          <w:color w:val="000000"/>
          <w:sz w:val="28"/>
        </w:rPr>
        <w:t>
      (тауарды қабылдаған адамның тегі, аты, әкесінің аты (ол болған жағдайда),</w:t>
      </w:r>
    </w:p>
    <w:bookmarkEnd w:id="227"/>
    <w:bookmarkStart w:name="z242" w:id="228"/>
    <w:p>
      <w:pPr>
        <w:spacing w:after="0"/>
        <w:ind w:left="0"/>
        <w:jc w:val="both"/>
      </w:pPr>
      <w:r>
        <w:rPr>
          <w:rFonts w:ascii="Times New Roman"/>
          <w:b w:val="false"/>
          <w:i w:val="false"/>
          <w:color w:val="000000"/>
          <w:sz w:val="28"/>
        </w:rPr>
        <w:t>
      лауазымы, қолы)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229"/>
    <w:p>
      <w:pPr>
        <w:spacing w:after="0"/>
        <w:ind w:left="0"/>
        <w:jc w:val="left"/>
      </w:pPr>
      <w:r>
        <w:rPr>
          <w:rFonts w:ascii="Times New Roman"/>
          <w:b/>
          <w:i w:val="false"/>
          <w:color w:val="000000"/>
        </w:rPr>
        <w:t xml:space="preserve"> № ______ кідіртілген тауарларды жою туралы акт</w:t>
      </w:r>
    </w:p>
    <w:bookmarkEnd w:id="229"/>
    <w:bookmarkStart w:name="z246" w:id="230"/>
    <w:p>
      <w:pPr>
        <w:spacing w:after="0"/>
        <w:ind w:left="0"/>
        <w:jc w:val="both"/>
      </w:pPr>
      <w:r>
        <w:rPr>
          <w:rFonts w:ascii="Times New Roman"/>
          <w:b w:val="false"/>
          <w:i w:val="false"/>
          <w:color w:val="000000"/>
          <w:sz w:val="28"/>
        </w:rPr>
        <w:t>
      20___ жылғы "___"____________ ______________</w:t>
      </w:r>
    </w:p>
    <w:bookmarkEnd w:id="230"/>
    <w:bookmarkStart w:name="z247" w:id="231"/>
    <w:p>
      <w:pPr>
        <w:spacing w:after="0"/>
        <w:ind w:left="0"/>
        <w:jc w:val="both"/>
      </w:pPr>
      <w:r>
        <w:rPr>
          <w:rFonts w:ascii="Times New Roman"/>
          <w:b w:val="false"/>
          <w:i w:val="false"/>
          <w:color w:val="000000"/>
          <w:sz w:val="28"/>
        </w:rPr>
        <w:t>
      (жасалған күні) (жасалған орны)</w:t>
      </w:r>
    </w:p>
    <w:bookmarkEnd w:id="231"/>
    <w:bookmarkStart w:name="z248" w:id="232"/>
    <w:p>
      <w:pPr>
        <w:spacing w:after="0"/>
        <w:ind w:left="0"/>
        <w:jc w:val="both"/>
      </w:pPr>
      <w:r>
        <w:rPr>
          <w:rFonts w:ascii="Times New Roman"/>
          <w:b w:val="false"/>
          <w:i w:val="false"/>
          <w:color w:val="000000"/>
          <w:sz w:val="28"/>
        </w:rPr>
        <w:t>
      Ұйым__________________________________________________________</w:t>
      </w:r>
    </w:p>
    <w:bookmarkEnd w:id="232"/>
    <w:bookmarkStart w:name="z249" w:id="233"/>
    <w:p>
      <w:pPr>
        <w:spacing w:after="0"/>
        <w:ind w:left="0"/>
        <w:jc w:val="both"/>
      </w:pPr>
      <w:r>
        <w:rPr>
          <w:rFonts w:ascii="Times New Roman"/>
          <w:b w:val="false"/>
          <w:i w:val="false"/>
          <w:color w:val="000000"/>
          <w:sz w:val="28"/>
        </w:rPr>
        <w:t xml:space="preserve">
      (жоюды жүзеге асырған ұйымның атауы) </w:t>
      </w:r>
    </w:p>
    <w:bookmarkEnd w:id="233"/>
    <w:bookmarkStart w:name="z250" w:id="234"/>
    <w:p>
      <w:pPr>
        <w:spacing w:after="0"/>
        <w:ind w:left="0"/>
        <w:jc w:val="both"/>
      </w:pPr>
      <w:r>
        <w:rPr>
          <w:rFonts w:ascii="Times New Roman"/>
          <w:b w:val="false"/>
          <w:i w:val="false"/>
          <w:color w:val="000000"/>
          <w:sz w:val="28"/>
        </w:rPr>
        <w:t>
      __________________________________________________________________</w:t>
      </w:r>
    </w:p>
    <w:bookmarkEnd w:id="234"/>
    <w:bookmarkStart w:name="z251" w:id="235"/>
    <w:p>
      <w:pPr>
        <w:spacing w:after="0"/>
        <w:ind w:left="0"/>
        <w:jc w:val="both"/>
      </w:pPr>
      <w:r>
        <w:rPr>
          <w:rFonts w:ascii="Times New Roman"/>
          <w:b w:val="false"/>
          <w:i w:val="false"/>
          <w:color w:val="000000"/>
          <w:sz w:val="28"/>
        </w:rPr>
        <w:t>
      (жоюды жүзеге асырған ұйым адамының тегі, аты, әкесінің аты (ол болған   жағдайда, лауазымы)</w:t>
      </w:r>
    </w:p>
    <w:bookmarkEnd w:id="235"/>
    <w:bookmarkStart w:name="z252" w:id="236"/>
    <w:p>
      <w:pPr>
        <w:spacing w:after="0"/>
        <w:ind w:left="0"/>
        <w:jc w:val="both"/>
      </w:pPr>
      <w:r>
        <w:rPr>
          <w:rFonts w:ascii="Times New Roman"/>
          <w:b w:val="false"/>
          <w:i w:val="false"/>
          <w:color w:val="000000"/>
          <w:sz w:val="28"/>
        </w:rPr>
        <w:t>
      ____________________________________________________________________</w:t>
      </w:r>
    </w:p>
    <w:bookmarkEnd w:id="236"/>
    <w:bookmarkStart w:name="z253" w:id="237"/>
    <w:p>
      <w:pPr>
        <w:spacing w:after="0"/>
        <w:ind w:left="0"/>
        <w:jc w:val="both"/>
      </w:pPr>
      <w:r>
        <w:rPr>
          <w:rFonts w:ascii="Times New Roman"/>
          <w:b w:val="false"/>
          <w:i w:val="false"/>
          <w:color w:val="000000"/>
          <w:sz w:val="28"/>
        </w:rPr>
        <w:t>
      Мемлекеттік кірістер органының лауазымды адамдарының_____________</w:t>
      </w:r>
    </w:p>
    <w:bookmarkEnd w:id="237"/>
    <w:bookmarkStart w:name="z254" w:id="238"/>
    <w:p>
      <w:pPr>
        <w:spacing w:after="0"/>
        <w:ind w:left="0"/>
        <w:jc w:val="both"/>
      </w:pPr>
      <w:r>
        <w:rPr>
          <w:rFonts w:ascii="Times New Roman"/>
          <w:b w:val="false"/>
          <w:i w:val="false"/>
          <w:color w:val="000000"/>
          <w:sz w:val="28"/>
        </w:rPr>
        <w:t>
      ________________________________________________________қатысумен</w:t>
      </w:r>
    </w:p>
    <w:bookmarkEnd w:id="238"/>
    <w:bookmarkStart w:name="z255" w:id="239"/>
    <w:p>
      <w:pPr>
        <w:spacing w:after="0"/>
        <w:ind w:left="0"/>
        <w:jc w:val="both"/>
      </w:pPr>
      <w:r>
        <w:rPr>
          <w:rFonts w:ascii="Times New Roman"/>
          <w:b w:val="false"/>
          <w:i w:val="false"/>
          <w:color w:val="000000"/>
          <w:sz w:val="28"/>
        </w:rPr>
        <w:t>
      (Тауарларды өткізу, пайдалану, жою, сондай-ақ оларды сақтау бойынша шығындарды</w:t>
      </w:r>
    </w:p>
    <w:bookmarkEnd w:id="239"/>
    <w:bookmarkStart w:name="z256" w:id="240"/>
    <w:p>
      <w:pPr>
        <w:spacing w:after="0"/>
        <w:ind w:left="0"/>
        <w:jc w:val="both"/>
      </w:pPr>
      <w:r>
        <w:rPr>
          <w:rFonts w:ascii="Times New Roman"/>
          <w:b w:val="false"/>
          <w:i w:val="false"/>
          <w:color w:val="000000"/>
          <w:sz w:val="28"/>
        </w:rPr>
        <w:t>
      өтеу мәселелерін қарау жөніндегі комиссия (бұдан әрі – Комиссия) тауар жоюға</w:t>
      </w:r>
    </w:p>
    <w:bookmarkEnd w:id="240"/>
    <w:bookmarkStart w:name="z257" w:id="241"/>
    <w:p>
      <w:pPr>
        <w:spacing w:after="0"/>
        <w:ind w:left="0"/>
        <w:jc w:val="both"/>
      </w:pPr>
      <w:r>
        <w:rPr>
          <w:rFonts w:ascii="Times New Roman"/>
          <w:b w:val="false"/>
          <w:i w:val="false"/>
          <w:color w:val="000000"/>
          <w:sz w:val="28"/>
        </w:rPr>
        <w:t>
      уәкілеттік берген адамның тегі, аты, әкесінің аты (ол болған жағдайда), лауазымы)</w:t>
      </w:r>
    </w:p>
    <w:bookmarkEnd w:id="241"/>
    <w:bookmarkStart w:name="z258" w:id="242"/>
    <w:p>
      <w:pPr>
        <w:spacing w:after="0"/>
        <w:ind w:left="0"/>
        <w:jc w:val="both"/>
      </w:pPr>
      <w:r>
        <w:rPr>
          <w:rFonts w:ascii="Times New Roman"/>
          <w:b w:val="false"/>
          <w:i w:val="false"/>
          <w:color w:val="000000"/>
          <w:sz w:val="28"/>
        </w:rPr>
        <w:t>
      ____________________________________________________________________</w:t>
      </w:r>
    </w:p>
    <w:bookmarkEnd w:id="242"/>
    <w:bookmarkStart w:name="z259" w:id="243"/>
    <w:p>
      <w:pPr>
        <w:spacing w:after="0"/>
        <w:ind w:left="0"/>
        <w:jc w:val="both"/>
      </w:pPr>
      <w:r>
        <w:rPr>
          <w:rFonts w:ascii="Times New Roman"/>
          <w:b w:val="false"/>
          <w:i w:val="false"/>
          <w:color w:val="000000"/>
          <w:sz w:val="28"/>
        </w:rPr>
        <w:t>
      (тауарды жойған кезде қатысатын өзге адамдарды, оның ішінде кідіртілген тауарлардың иесін көрсету)</w:t>
      </w:r>
    </w:p>
    <w:bookmarkEnd w:id="243"/>
    <w:bookmarkStart w:name="z260" w:id="244"/>
    <w:p>
      <w:pPr>
        <w:spacing w:after="0"/>
        <w:ind w:left="0"/>
        <w:jc w:val="both"/>
      </w:pPr>
      <w:r>
        <w:rPr>
          <w:rFonts w:ascii="Times New Roman"/>
          <w:b w:val="false"/>
          <w:i w:val="false"/>
          <w:color w:val="000000"/>
          <w:sz w:val="28"/>
        </w:rPr>
        <w:t>
      ________________________________________________________қатысумен</w:t>
      </w:r>
    </w:p>
    <w:bookmarkEnd w:id="244"/>
    <w:bookmarkStart w:name="z261" w:id="245"/>
    <w:p>
      <w:pPr>
        <w:spacing w:after="0"/>
        <w:ind w:left="0"/>
        <w:jc w:val="both"/>
      </w:pPr>
      <w:r>
        <w:rPr>
          <w:rFonts w:ascii="Times New Roman"/>
          <w:b w:val="false"/>
          <w:i w:val="false"/>
          <w:color w:val="000000"/>
          <w:sz w:val="28"/>
        </w:rPr>
        <w:t>
      Комиссияның шешімі негізінде _______________________________________</w:t>
      </w:r>
    </w:p>
    <w:bookmarkEnd w:id="245"/>
    <w:bookmarkStart w:name="z262" w:id="246"/>
    <w:p>
      <w:pPr>
        <w:spacing w:after="0"/>
        <w:ind w:left="0"/>
        <w:jc w:val="both"/>
      </w:pPr>
      <w:r>
        <w:rPr>
          <w:rFonts w:ascii="Times New Roman"/>
          <w:b w:val="false"/>
          <w:i w:val="false"/>
          <w:color w:val="000000"/>
          <w:sz w:val="28"/>
        </w:rPr>
        <w:t>
      (Комиссия отырысы хаттамасының нөмірі және күні)</w:t>
      </w:r>
    </w:p>
    <w:bookmarkEnd w:id="246"/>
    <w:bookmarkStart w:name="z263" w:id="247"/>
    <w:p>
      <w:pPr>
        <w:spacing w:after="0"/>
        <w:ind w:left="0"/>
        <w:jc w:val="both"/>
      </w:pPr>
      <w:r>
        <w:rPr>
          <w:rFonts w:ascii="Times New Roman"/>
          <w:b w:val="false"/>
          <w:i w:val="false"/>
          <w:color w:val="000000"/>
          <w:sz w:val="28"/>
        </w:rPr>
        <w:t>
      Мынадай:</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64" w:id="248"/>
    <w:p>
      <w:pPr>
        <w:spacing w:after="0"/>
        <w:ind w:left="0"/>
        <w:jc w:val="both"/>
      </w:pPr>
      <w:r>
        <w:rPr>
          <w:rFonts w:ascii="Times New Roman"/>
          <w:b w:val="false"/>
          <w:i w:val="false"/>
          <w:color w:val="000000"/>
          <w:sz w:val="28"/>
        </w:rPr>
        <w:t>
      20___жылғы "______"__________№ ____ тауарларды және оларға құжаттарды кідірту</w:t>
      </w:r>
    </w:p>
    <w:bookmarkEnd w:id="248"/>
    <w:bookmarkStart w:name="z265" w:id="249"/>
    <w:p>
      <w:pPr>
        <w:spacing w:after="0"/>
        <w:ind w:left="0"/>
        <w:jc w:val="both"/>
      </w:pPr>
      <w:r>
        <w:rPr>
          <w:rFonts w:ascii="Times New Roman"/>
          <w:b w:val="false"/>
          <w:i w:val="false"/>
          <w:color w:val="000000"/>
          <w:sz w:val="28"/>
        </w:rPr>
        <w:t>
      хаттамасы бойынша кідіртілген тауарларды жойды.</w:t>
      </w:r>
    </w:p>
    <w:bookmarkEnd w:id="249"/>
    <w:bookmarkStart w:name="z266" w:id="250"/>
    <w:p>
      <w:pPr>
        <w:spacing w:after="0"/>
        <w:ind w:left="0"/>
        <w:jc w:val="both"/>
      </w:pPr>
      <w:r>
        <w:rPr>
          <w:rFonts w:ascii="Times New Roman"/>
          <w:b w:val="false"/>
          <w:i w:val="false"/>
          <w:color w:val="000000"/>
          <w:sz w:val="28"/>
        </w:rPr>
        <w:t>
      Кідіртілген тауарлар _____________________________________________</w:t>
      </w:r>
    </w:p>
    <w:bookmarkEnd w:id="250"/>
    <w:bookmarkStart w:name="z267" w:id="251"/>
    <w:p>
      <w:pPr>
        <w:spacing w:after="0"/>
        <w:ind w:left="0"/>
        <w:jc w:val="both"/>
      </w:pPr>
      <w:r>
        <w:rPr>
          <w:rFonts w:ascii="Times New Roman"/>
          <w:b w:val="false"/>
          <w:i w:val="false"/>
          <w:color w:val="000000"/>
          <w:sz w:val="28"/>
        </w:rPr>
        <w:t>
      аумағында __________________________________________________________</w:t>
      </w:r>
    </w:p>
    <w:bookmarkEnd w:id="251"/>
    <w:bookmarkStart w:name="z268" w:id="252"/>
    <w:p>
      <w:pPr>
        <w:spacing w:after="0"/>
        <w:ind w:left="0"/>
        <w:jc w:val="both"/>
      </w:pPr>
      <w:r>
        <w:rPr>
          <w:rFonts w:ascii="Times New Roman"/>
          <w:b w:val="false"/>
          <w:i w:val="false"/>
          <w:color w:val="000000"/>
          <w:sz w:val="28"/>
        </w:rPr>
        <w:t>
      ____________________________________________________________________</w:t>
      </w:r>
    </w:p>
    <w:bookmarkEnd w:id="252"/>
    <w:bookmarkStart w:name="z269" w:id="253"/>
    <w:p>
      <w:pPr>
        <w:spacing w:after="0"/>
        <w:ind w:left="0"/>
        <w:jc w:val="both"/>
      </w:pPr>
      <w:r>
        <w:rPr>
          <w:rFonts w:ascii="Times New Roman"/>
          <w:b w:val="false"/>
          <w:i w:val="false"/>
          <w:color w:val="000000"/>
          <w:sz w:val="28"/>
        </w:rPr>
        <w:t xml:space="preserve">
      (жоюды жүргізген ұйымның атауы және жою орны) </w:t>
      </w:r>
    </w:p>
    <w:bookmarkEnd w:id="253"/>
    <w:bookmarkStart w:name="z270" w:id="254"/>
    <w:p>
      <w:pPr>
        <w:spacing w:after="0"/>
        <w:ind w:left="0"/>
        <w:jc w:val="both"/>
      </w:pPr>
      <w:r>
        <w:rPr>
          <w:rFonts w:ascii="Times New Roman"/>
          <w:b w:val="false"/>
          <w:i w:val="false"/>
          <w:color w:val="000000"/>
          <w:sz w:val="28"/>
        </w:rPr>
        <w:t>
      ___________________________________________________________________</w:t>
      </w:r>
    </w:p>
    <w:bookmarkEnd w:id="254"/>
    <w:bookmarkStart w:name="z271" w:id="255"/>
    <w:p>
      <w:pPr>
        <w:spacing w:after="0"/>
        <w:ind w:left="0"/>
        <w:jc w:val="both"/>
      </w:pPr>
      <w:r>
        <w:rPr>
          <w:rFonts w:ascii="Times New Roman"/>
          <w:b w:val="false"/>
          <w:i w:val="false"/>
          <w:color w:val="000000"/>
          <w:sz w:val="28"/>
        </w:rPr>
        <w:t>
      (жою тәсілдері)</w:t>
      </w:r>
    </w:p>
    <w:bookmarkEnd w:id="255"/>
    <w:bookmarkStart w:name="z272" w:id="256"/>
    <w:p>
      <w:pPr>
        <w:spacing w:after="0"/>
        <w:ind w:left="0"/>
        <w:jc w:val="both"/>
      </w:pPr>
      <w:r>
        <w:rPr>
          <w:rFonts w:ascii="Times New Roman"/>
          <w:b w:val="false"/>
          <w:i w:val="false"/>
          <w:color w:val="000000"/>
          <w:sz w:val="28"/>
        </w:rPr>
        <w:t>
      __________________________________________________жолымен жойылды</w:t>
      </w:r>
    </w:p>
    <w:bookmarkEnd w:id="256"/>
    <w:bookmarkStart w:name="z273" w:id="257"/>
    <w:p>
      <w:pPr>
        <w:spacing w:after="0"/>
        <w:ind w:left="0"/>
        <w:jc w:val="both"/>
      </w:pPr>
      <w:r>
        <w:rPr>
          <w:rFonts w:ascii="Times New Roman"/>
          <w:b w:val="false"/>
          <w:i w:val="false"/>
          <w:color w:val="000000"/>
          <w:sz w:val="28"/>
        </w:rPr>
        <w:t>
      Осы акт _______ данада жасалды.</w:t>
      </w:r>
    </w:p>
    <w:bookmarkEnd w:id="257"/>
    <w:bookmarkStart w:name="z274" w:id="258"/>
    <w:p>
      <w:pPr>
        <w:spacing w:after="0"/>
        <w:ind w:left="0"/>
        <w:jc w:val="both"/>
      </w:pPr>
      <w:r>
        <w:rPr>
          <w:rFonts w:ascii="Times New Roman"/>
          <w:b w:val="false"/>
          <w:i w:val="false"/>
          <w:color w:val="000000"/>
          <w:sz w:val="28"/>
        </w:rPr>
        <w:t>
      Қатысқандар:</w:t>
      </w:r>
    </w:p>
    <w:bookmarkEnd w:id="258"/>
    <w:bookmarkStart w:name="z275" w:id="259"/>
    <w:p>
      <w:pPr>
        <w:spacing w:after="0"/>
        <w:ind w:left="0"/>
        <w:jc w:val="both"/>
      </w:pPr>
      <w:r>
        <w:rPr>
          <w:rFonts w:ascii="Times New Roman"/>
          <w:b w:val="false"/>
          <w:i w:val="false"/>
          <w:color w:val="000000"/>
          <w:sz w:val="28"/>
        </w:rPr>
        <w:t>
      1.______________________________________________________________</w:t>
      </w:r>
    </w:p>
    <w:bookmarkEnd w:id="259"/>
    <w:bookmarkStart w:name="z276" w:id="260"/>
    <w:p>
      <w:pPr>
        <w:spacing w:after="0"/>
        <w:ind w:left="0"/>
        <w:jc w:val="both"/>
      </w:pPr>
      <w:r>
        <w:rPr>
          <w:rFonts w:ascii="Times New Roman"/>
          <w:b w:val="false"/>
          <w:i w:val="false"/>
          <w:color w:val="000000"/>
          <w:sz w:val="28"/>
        </w:rPr>
        <w:t>
      2.______________________________________________________________</w:t>
      </w:r>
    </w:p>
    <w:bookmarkEnd w:id="260"/>
    <w:bookmarkStart w:name="z277" w:id="261"/>
    <w:p>
      <w:pPr>
        <w:spacing w:after="0"/>
        <w:ind w:left="0"/>
        <w:jc w:val="both"/>
      </w:pPr>
      <w:r>
        <w:rPr>
          <w:rFonts w:ascii="Times New Roman"/>
          <w:b w:val="false"/>
          <w:i w:val="false"/>
          <w:color w:val="000000"/>
          <w:sz w:val="28"/>
        </w:rPr>
        <w:t>
      3.______________________________________________________________</w:t>
      </w:r>
    </w:p>
    <w:bookmarkEnd w:id="261"/>
    <w:bookmarkStart w:name="z278" w:id="262"/>
    <w:p>
      <w:pPr>
        <w:spacing w:after="0"/>
        <w:ind w:left="0"/>
        <w:jc w:val="both"/>
      </w:pPr>
      <w:r>
        <w:rPr>
          <w:rFonts w:ascii="Times New Roman"/>
          <w:b w:val="false"/>
          <w:i w:val="false"/>
          <w:color w:val="000000"/>
          <w:sz w:val="28"/>
        </w:rPr>
        <w:t>
      4.______________________________________________________________</w:t>
      </w:r>
    </w:p>
    <w:bookmarkEnd w:id="262"/>
    <w:bookmarkStart w:name="z279" w:id="263"/>
    <w:p>
      <w:pPr>
        <w:spacing w:after="0"/>
        <w:ind w:left="0"/>
        <w:jc w:val="both"/>
      </w:pPr>
      <w:r>
        <w:rPr>
          <w:rFonts w:ascii="Times New Roman"/>
          <w:b w:val="false"/>
          <w:i w:val="false"/>
          <w:color w:val="000000"/>
          <w:sz w:val="28"/>
        </w:rPr>
        <w:t>
      (жою кезінде қатысқан адамның тегі, аты, әкесінің аты (ол болған жағдайда),</w:t>
      </w:r>
    </w:p>
    <w:bookmarkEnd w:id="263"/>
    <w:bookmarkStart w:name="z280" w:id="264"/>
    <w:p>
      <w:pPr>
        <w:spacing w:after="0"/>
        <w:ind w:left="0"/>
        <w:jc w:val="both"/>
      </w:pPr>
      <w:r>
        <w:rPr>
          <w:rFonts w:ascii="Times New Roman"/>
          <w:b w:val="false"/>
          <w:i w:val="false"/>
          <w:color w:val="000000"/>
          <w:sz w:val="28"/>
        </w:rPr>
        <w:t>
      лауазымы, қолы)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265"/>
    <w:p>
      <w:pPr>
        <w:spacing w:after="0"/>
        <w:ind w:left="0"/>
        <w:jc w:val="left"/>
      </w:pPr>
      <w:r>
        <w:rPr>
          <w:rFonts w:ascii="Times New Roman"/>
          <w:b/>
          <w:i w:val="false"/>
          <w:color w:val="000000"/>
        </w:rPr>
        <w:t xml:space="preserve"> №______тауарларды кәдеге жаратуға (қайта өңдеуге)  қабылдап алу-беру актісі</w:t>
      </w:r>
    </w:p>
    <w:bookmarkEnd w:id="265"/>
    <w:bookmarkStart w:name="z284" w:id="266"/>
    <w:p>
      <w:pPr>
        <w:spacing w:after="0"/>
        <w:ind w:left="0"/>
        <w:jc w:val="both"/>
      </w:pPr>
      <w:r>
        <w:rPr>
          <w:rFonts w:ascii="Times New Roman"/>
          <w:b w:val="false"/>
          <w:i w:val="false"/>
          <w:color w:val="000000"/>
          <w:sz w:val="28"/>
        </w:rPr>
        <w:t>
      20___ жылғы "___"____________ ______________</w:t>
      </w:r>
    </w:p>
    <w:bookmarkEnd w:id="266"/>
    <w:bookmarkStart w:name="z285" w:id="267"/>
    <w:p>
      <w:pPr>
        <w:spacing w:after="0"/>
        <w:ind w:left="0"/>
        <w:jc w:val="both"/>
      </w:pPr>
      <w:r>
        <w:rPr>
          <w:rFonts w:ascii="Times New Roman"/>
          <w:b w:val="false"/>
          <w:i w:val="false"/>
          <w:color w:val="000000"/>
          <w:sz w:val="28"/>
        </w:rPr>
        <w:t>
      (жасалған күні) (жасалған орны)</w:t>
      </w:r>
    </w:p>
    <w:bookmarkEnd w:id="267"/>
    <w:bookmarkStart w:name="z286" w:id="268"/>
    <w:p>
      <w:pPr>
        <w:spacing w:after="0"/>
        <w:ind w:left="0"/>
        <w:jc w:val="both"/>
      </w:pPr>
      <w:r>
        <w:rPr>
          <w:rFonts w:ascii="Times New Roman"/>
          <w:b w:val="false"/>
          <w:i w:val="false"/>
          <w:color w:val="000000"/>
          <w:sz w:val="28"/>
        </w:rPr>
        <w:t>
      Мемлекеттік кірістер органының лауазымды адамы (адамдар) __________</w:t>
      </w:r>
    </w:p>
    <w:bookmarkEnd w:id="268"/>
    <w:bookmarkStart w:name="z287" w:id="269"/>
    <w:p>
      <w:pPr>
        <w:spacing w:after="0"/>
        <w:ind w:left="0"/>
        <w:jc w:val="both"/>
      </w:pPr>
      <w:r>
        <w:rPr>
          <w:rFonts w:ascii="Times New Roman"/>
          <w:b w:val="false"/>
          <w:i w:val="false"/>
          <w:color w:val="000000"/>
          <w:sz w:val="28"/>
        </w:rPr>
        <w:t>
      (Тауарларды ___________________________________________________________</w:t>
      </w:r>
    </w:p>
    <w:bookmarkEnd w:id="269"/>
    <w:bookmarkStart w:name="z288" w:id="270"/>
    <w:p>
      <w:pPr>
        <w:spacing w:after="0"/>
        <w:ind w:left="0"/>
        <w:jc w:val="both"/>
      </w:pPr>
      <w:r>
        <w:rPr>
          <w:rFonts w:ascii="Times New Roman"/>
          <w:b w:val="false"/>
          <w:i w:val="false"/>
          <w:color w:val="000000"/>
          <w:sz w:val="28"/>
        </w:rPr>
        <w:t>
      өткізу, пайдалану, жою, сондай-ақ оларды сақтау бойынша шығындарды өтеу</w:t>
      </w:r>
    </w:p>
    <w:bookmarkEnd w:id="270"/>
    <w:bookmarkStart w:name="z289" w:id="271"/>
    <w:p>
      <w:pPr>
        <w:spacing w:after="0"/>
        <w:ind w:left="0"/>
        <w:jc w:val="both"/>
      </w:pPr>
      <w:r>
        <w:rPr>
          <w:rFonts w:ascii="Times New Roman"/>
          <w:b w:val="false"/>
          <w:i w:val="false"/>
          <w:color w:val="000000"/>
          <w:sz w:val="28"/>
        </w:rPr>
        <w:t>
      мәселелерін қарау жөніндегі комиссия (бұдан әрі – Комиссия) тауарларды кәдеге</w:t>
      </w:r>
    </w:p>
    <w:bookmarkEnd w:id="271"/>
    <w:bookmarkStart w:name="z290" w:id="272"/>
    <w:p>
      <w:pPr>
        <w:spacing w:after="0"/>
        <w:ind w:left="0"/>
        <w:jc w:val="both"/>
      </w:pPr>
      <w:r>
        <w:rPr>
          <w:rFonts w:ascii="Times New Roman"/>
          <w:b w:val="false"/>
          <w:i w:val="false"/>
          <w:color w:val="000000"/>
          <w:sz w:val="28"/>
        </w:rPr>
        <w:t>
      жаратуға (қайта өңдеуге) тапсыруға уәкілеттік берген адамның тегі, аты, әкесінің аты</w:t>
      </w:r>
    </w:p>
    <w:bookmarkEnd w:id="272"/>
    <w:bookmarkStart w:name="z291" w:id="273"/>
    <w:p>
      <w:pPr>
        <w:spacing w:after="0"/>
        <w:ind w:left="0"/>
        <w:jc w:val="both"/>
      </w:pPr>
      <w:r>
        <w:rPr>
          <w:rFonts w:ascii="Times New Roman"/>
          <w:b w:val="false"/>
          <w:i w:val="false"/>
          <w:color w:val="000000"/>
          <w:sz w:val="28"/>
        </w:rPr>
        <w:t>
      (ол болған жағдайда), лауазымы)</w:t>
      </w:r>
    </w:p>
    <w:bookmarkEnd w:id="273"/>
    <w:bookmarkStart w:name="z292" w:id="274"/>
    <w:p>
      <w:pPr>
        <w:spacing w:after="0"/>
        <w:ind w:left="0"/>
        <w:jc w:val="both"/>
      </w:pPr>
      <w:r>
        <w:rPr>
          <w:rFonts w:ascii="Times New Roman"/>
          <w:b w:val="false"/>
          <w:i w:val="false"/>
          <w:color w:val="000000"/>
          <w:sz w:val="28"/>
        </w:rPr>
        <w:t>
      Комиссияның шешімі негізінде _________________________________________</w:t>
      </w:r>
    </w:p>
    <w:bookmarkEnd w:id="274"/>
    <w:bookmarkStart w:name="z293" w:id="275"/>
    <w:p>
      <w:pPr>
        <w:spacing w:after="0"/>
        <w:ind w:left="0"/>
        <w:jc w:val="both"/>
      </w:pPr>
      <w:r>
        <w:rPr>
          <w:rFonts w:ascii="Times New Roman"/>
          <w:b w:val="false"/>
          <w:i w:val="false"/>
          <w:color w:val="000000"/>
          <w:sz w:val="28"/>
        </w:rPr>
        <w:t>
                                          (Комиссия отырысы хаттамасының нөмірі және күні)</w:t>
      </w:r>
    </w:p>
    <w:bookmarkEnd w:id="275"/>
    <w:bookmarkStart w:name="z294" w:id="276"/>
    <w:p>
      <w:pPr>
        <w:spacing w:after="0"/>
        <w:ind w:left="0"/>
        <w:jc w:val="both"/>
      </w:pPr>
      <w:r>
        <w:rPr>
          <w:rFonts w:ascii="Times New Roman"/>
          <w:b w:val="false"/>
          <w:i w:val="false"/>
          <w:color w:val="000000"/>
          <w:sz w:val="28"/>
        </w:rPr>
        <w:t>
      ___________________________________________________________________</w:t>
      </w:r>
    </w:p>
    <w:bookmarkEnd w:id="276"/>
    <w:bookmarkStart w:name="z295" w:id="277"/>
    <w:p>
      <w:pPr>
        <w:spacing w:after="0"/>
        <w:ind w:left="0"/>
        <w:jc w:val="both"/>
      </w:pPr>
      <w:r>
        <w:rPr>
          <w:rFonts w:ascii="Times New Roman"/>
          <w:b w:val="false"/>
          <w:i w:val="false"/>
          <w:color w:val="000000"/>
          <w:sz w:val="28"/>
        </w:rPr>
        <w:t>
      (тауарлардың қабылдауын және (немесе) қайта өңдеуін жүзеге асыратын кәсіпорынның атауы,</w:t>
      </w:r>
    </w:p>
    <w:bookmarkEnd w:id="277"/>
    <w:bookmarkStart w:name="z296" w:id="278"/>
    <w:p>
      <w:pPr>
        <w:spacing w:after="0"/>
        <w:ind w:left="0"/>
        <w:jc w:val="both"/>
      </w:pPr>
      <w:r>
        <w:rPr>
          <w:rFonts w:ascii="Times New Roman"/>
          <w:b w:val="false"/>
          <w:i w:val="false"/>
          <w:color w:val="000000"/>
          <w:sz w:val="28"/>
        </w:rPr>
        <w:t>
      _________________________________________________________________</w:t>
      </w:r>
    </w:p>
    <w:bookmarkEnd w:id="278"/>
    <w:bookmarkStart w:name="z297" w:id="279"/>
    <w:p>
      <w:pPr>
        <w:spacing w:after="0"/>
        <w:ind w:left="0"/>
        <w:jc w:val="both"/>
      </w:pPr>
      <w:r>
        <w:rPr>
          <w:rFonts w:ascii="Times New Roman"/>
          <w:b w:val="false"/>
          <w:i w:val="false"/>
          <w:color w:val="000000"/>
          <w:sz w:val="28"/>
        </w:rPr>
        <w:t>
      тауарлардың қабылдауын жүзеге асырған кәсіпорын өкілдерінің тегі, аты, әкесінің аты (ол болған жағдайда)</w:t>
      </w:r>
    </w:p>
    <w:bookmarkEnd w:id="279"/>
    <w:bookmarkStart w:name="z298" w:id="280"/>
    <w:p>
      <w:pPr>
        <w:spacing w:after="0"/>
        <w:ind w:left="0"/>
        <w:jc w:val="both"/>
      </w:pPr>
      <w:r>
        <w:rPr>
          <w:rFonts w:ascii="Times New Roman"/>
          <w:b w:val="false"/>
          <w:i w:val="false"/>
          <w:color w:val="000000"/>
          <w:sz w:val="28"/>
        </w:rPr>
        <w:t>
      мынадай тауарларды тапсырды: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99" w:id="281"/>
    <w:p>
      <w:pPr>
        <w:spacing w:after="0"/>
        <w:ind w:left="0"/>
        <w:jc w:val="both"/>
      </w:pPr>
      <w:r>
        <w:rPr>
          <w:rFonts w:ascii="Times New Roman"/>
          <w:b w:val="false"/>
          <w:i w:val="false"/>
          <w:color w:val="000000"/>
          <w:sz w:val="28"/>
        </w:rPr>
        <w:t>
      Осы акт _______ данада жасалды.</w:t>
      </w:r>
    </w:p>
    <w:bookmarkEnd w:id="281"/>
    <w:bookmarkStart w:name="z300" w:id="282"/>
    <w:p>
      <w:pPr>
        <w:spacing w:after="0"/>
        <w:ind w:left="0"/>
        <w:jc w:val="both"/>
      </w:pPr>
      <w:r>
        <w:rPr>
          <w:rFonts w:ascii="Times New Roman"/>
          <w:b w:val="false"/>
          <w:i w:val="false"/>
          <w:color w:val="000000"/>
          <w:sz w:val="28"/>
        </w:rPr>
        <w:t>
      Тапсырды:</w:t>
      </w:r>
    </w:p>
    <w:bookmarkEnd w:id="282"/>
    <w:bookmarkStart w:name="z301" w:id="283"/>
    <w:p>
      <w:pPr>
        <w:spacing w:after="0"/>
        <w:ind w:left="0"/>
        <w:jc w:val="both"/>
      </w:pPr>
      <w:r>
        <w:rPr>
          <w:rFonts w:ascii="Times New Roman"/>
          <w:b w:val="false"/>
          <w:i w:val="false"/>
          <w:color w:val="000000"/>
          <w:sz w:val="28"/>
        </w:rPr>
        <w:t>
      1.______________________________________________________________</w:t>
      </w:r>
    </w:p>
    <w:bookmarkEnd w:id="283"/>
    <w:bookmarkStart w:name="z302" w:id="284"/>
    <w:p>
      <w:pPr>
        <w:spacing w:after="0"/>
        <w:ind w:left="0"/>
        <w:jc w:val="both"/>
      </w:pPr>
      <w:r>
        <w:rPr>
          <w:rFonts w:ascii="Times New Roman"/>
          <w:b w:val="false"/>
          <w:i w:val="false"/>
          <w:color w:val="000000"/>
          <w:sz w:val="28"/>
        </w:rPr>
        <w:t>
      2.______________________________________________________________</w:t>
      </w:r>
    </w:p>
    <w:bookmarkEnd w:id="284"/>
    <w:bookmarkStart w:name="z303" w:id="285"/>
    <w:p>
      <w:pPr>
        <w:spacing w:after="0"/>
        <w:ind w:left="0"/>
        <w:jc w:val="both"/>
      </w:pPr>
      <w:r>
        <w:rPr>
          <w:rFonts w:ascii="Times New Roman"/>
          <w:b w:val="false"/>
          <w:i w:val="false"/>
          <w:color w:val="000000"/>
          <w:sz w:val="28"/>
        </w:rPr>
        <w:t>
      (тауарды тапсырған адамның тегі, аты, әкесінің аты (ол болған жағдайда), лауазымы, қолы)</w:t>
      </w:r>
    </w:p>
    <w:bookmarkEnd w:id="285"/>
    <w:bookmarkStart w:name="z304" w:id="286"/>
    <w:p>
      <w:pPr>
        <w:spacing w:after="0"/>
        <w:ind w:left="0"/>
        <w:jc w:val="both"/>
      </w:pPr>
      <w:r>
        <w:rPr>
          <w:rFonts w:ascii="Times New Roman"/>
          <w:b w:val="false"/>
          <w:i w:val="false"/>
          <w:color w:val="000000"/>
          <w:sz w:val="28"/>
        </w:rPr>
        <w:t>
      Қабылдады:</w:t>
      </w:r>
    </w:p>
    <w:bookmarkEnd w:id="286"/>
    <w:bookmarkStart w:name="z305" w:id="287"/>
    <w:p>
      <w:pPr>
        <w:spacing w:after="0"/>
        <w:ind w:left="0"/>
        <w:jc w:val="both"/>
      </w:pPr>
      <w:r>
        <w:rPr>
          <w:rFonts w:ascii="Times New Roman"/>
          <w:b w:val="false"/>
          <w:i w:val="false"/>
          <w:color w:val="000000"/>
          <w:sz w:val="28"/>
        </w:rPr>
        <w:t>
      1.______________________________________________________________</w:t>
      </w:r>
    </w:p>
    <w:bookmarkEnd w:id="287"/>
    <w:bookmarkStart w:name="z306" w:id="288"/>
    <w:p>
      <w:pPr>
        <w:spacing w:after="0"/>
        <w:ind w:left="0"/>
        <w:jc w:val="both"/>
      </w:pPr>
      <w:r>
        <w:rPr>
          <w:rFonts w:ascii="Times New Roman"/>
          <w:b w:val="false"/>
          <w:i w:val="false"/>
          <w:color w:val="000000"/>
          <w:sz w:val="28"/>
        </w:rPr>
        <w:t>
      2.______________________________________________________________</w:t>
      </w:r>
    </w:p>
    <w:bookmarkEnd w:id="288"/>
    <w:bookmarkStart w:name="z307" w:id="289"/>
    <w:p>
      <w:pPr>
        <w:spacing w:after="0"/>
        <w:ind w:left="0"/>
        <w:jc w:val="both"/>
      </w:pPr>
      <w:r>
        <w:rPr>
          <w:rFonts w:ascii="Times New Roman"/>
          <w:b w:val="false"/>
          <w:i w:val="false"/>
          <w:color w:val="000000"/>
          <w:sz w:val="28"/>
        </w:rPr>
        <w:t>
      (тауарды қабылдаған адамның тегі, аты, әкесінің аты (ол болған жағдайда),</w:t>
      </w:r>
    </w:p>
    <w:bookmarkEnd w:id="289"/>
    <w:bookmarkStart w:name="z308" w:id="290"/>
    <w:p>
      <w:pPr>
        <w:spacing w:after="0"/>
        <w:ind w:left="0"/>
        <w:jc w:val="both"/>
      </w:pPr>
      <w:r>
        <w:rPr>
          <w:rFonts w:ascii="Times New Roman"/>
          <w:b w:val="false"/>
          <w:i w:val="false"/>
          <w:color w:val="000000"/>
          <w:sz w:val="28"/>
        </w:rPr>
        <w:t>
      лауазымы, қолы)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91"/>
    <w:p>
      <w:pPr>
        <w:spacing w:after="0"/>
        <w:ind w:left="0"/>
        <w:jc w:val="left"/>
      </w:pPr>
      <w:r>
        <w:rPr>
          <w:rFonts w:ascii="Times New Roman"/>
          <w:b/>
          <w:i w:val="false"/>
          <w:color w:val="000000"/>
        </w:rPr>
        <w:t xml:space="preserve"> Кідіртілген тауарларды өтеусіз беру актілерін, жою актілерін, кәдеге жаратуға (қайта өңдеуге) қабылдап алу-беру актілерін тіркеу журналы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Кідіртелген тауарларды беруді жүзеге асырған</w:t>
            </w:r>
            <w:r>
              <w:rPr>
                <w:rFonts w:ascii="Times New Roman"/>
                <w:b/>
                <w:i w:val="false"/>
                <w:color w:val="000000"/>
                <w:sz w:val="20"/>
              </w:rPr>
              <w:t xml:space="preserve"> лауазымды адамның (жою жүргізілген кезде қатысқан лауазым адамның) тегі, аты және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берілген (жоюды жүзеге асырған ұйымның)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тіркеуін жүзеге асырған лауазымды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