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cb08" w14:textId="272c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21 тамыздағы № 254 бұйрығы. Қазақстан Республикасының Әділет министрлігінде 2025 жылғы 25 тамызда № 36679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тұқымдық өнімнің (материалдың) барлық түрлеріне асыл тұқымдық куәліктердің нысандарын және оларды беру (жою) қағидаларын бекіту туралы" Қазақстан Республикасы Ауыл шаруашылығы министрінің 2015 жылғы 11 желтоқсандағы № 3-2/1079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13035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бұйрыққа 1-қосымшаға сәйкес сүтті және сүтті-етті тұқымды ірі қара малдың асыл тұқымдық куәлігінің нысаны;";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"Асыл тұқымдық өнім (материал) мәртебесін беру (тоқтата тұру, күшін жою) қағидаларын бекіту туралы" Қазақстан Республикасы Ауыл шаруашылығы министрінің 2015 жылғы 11 желтоқсандағы № 3-3/1084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12897 болып тіркелген) мынадай өзгерістер мен толықтыру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Асыл тұқымдық өнім (материал) мәртебесін беру (тоқта тұру, күшін жою)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Асыл тұқымдық өнім (материал) мәртебесін беру (тоқтата тұру, күшін жою) қағидалары (бұдан әрі – Қағидалар)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асыл тұқымды өнім (материал) мәртебесін беру (тоқтата тұру, күшін жою) тәртібін айқындайды.";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Асыл тұқымды өнім (материал) мәртебесі Қазақстан Республикасы Ауыл шаруашылығы министрінің 2015 жылғы 30 қаңтардағы № 7-1/68 бұйрығымен (Нормативтік құқықтық актілерді мемлекеттік тіркеу тізілімінде № 11127 болып тіркелген) бекітілген Ауыл шаруашылығы жануарларын бірдейлендіру қағидаларына сәйкес бірдейлендірілген, сондай-ақ Қазақстан Республикасы Ауыл шаруашылығы министрінің 2012 жылғы 20 шілдедегі № 3-3/373 бұйрығымен (Нормативтік құқықтық актілерді мемлекеттік тіркеу тізілімінде № 7864 болып тіркелген) бекітілген Селекциялық және асыл тұқымдық жұмыстың ақпарат қорын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ауыл шаруашылығы жануарларына (бал араларын, қояндарды, аңдар мен балықтарды қоспағанда) беріледі.";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Асыл тұқымды өнім (материал) мәртебесін беру (тоқтата тұру, күшін жою) мәселелері бойынша Палатаның шешімдеріне, әрекеттеріне (әрекетсіздігіне) шағымдану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Өнімділіктің сүтті-етті және сүтті бағытындағы асыл тұқымды ірі қара малдың мәртебесі мынадай өлшемшарттарға сәйкес болған кезде беріледі: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 тегінің кемінде үш қатары бойынша тұқым-тегі туралы мәліметтердің болуы;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 ұрықтандыру немесе эмбрионды трансплантациялау нәтижесінде алынуы;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әкесінде молекулалық генетикалық сараптаманың болуы;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"Индекстік бағалауды жүргізу қағидаларын бекіту туралы" Қазақстан Республикасы Ауыл шаруашылығы министрінің міндетін атқарушының 2023 жылғы 5 мамырдағы № 176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32478 болып тіркелген) (бұдан әрі – № 176 бұйрық) сәйкес сиырларда асыл тұқымдық құндылыққа индекстік бағалаудың болуы;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тұқымдылық;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стандартына сәйкестігі (Палата өзінің интернет-ресурсында жануарлардың тиісті тұқым стандартының көрсеткіштерінен төмен емес фенотиптік көрсеткіштерін орналастырады).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Өнімділіктің етті бағытындағы ірі қара мал үшін асыл тұқымды жануар мәртебесі бірінші және екінші санаттар бойынша беріледі.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санаттағы етті бағыттағы асыл тұқымды ірі қара малдың мәртебесі мынадай өлшемшарттарға сәйкес болған кезде беріледі: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 тегінің кемінде үш қатары бойынша тұқым-тегі туралы мәліметтердің болуы;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 ұрықтандыру немесе эмбрионды трансплантациялау немесе бірінші санаттағы етті бағыттағы асыл тұқымды бұқамен шағылыстыру нәтижесінде алынуы;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бойынша шығу тегін растайтын молекулалық генетикалық сараптаманың болуы;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бұйрыққа сәйкес асыл тұқымдық құндылыққа индекстік бағалаудың болуы;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тұқымдылық;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стандартына сәйкестігі (Палата өзінің интернет-ресурсында жануарлардың тиісті тұқым стандартының көрсеткіштерінен төмен емес фенотиптік көрсеткіштерін орналастырады).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санаттағы етті бағыттағы асыл тұқымды ірі қара малдың мәртебесі жануарға мынадай өлшемшарттарға сәйкес болған кезде беріледі: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 тегінің кемінде үш қатары бойынша тұқым-тегі туралы мәліметтердің болуы (импортталатын малдар үшін – экспорттаушы елдердің қағидаларына сәйкес);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 ұрықтандыру немесе эмбрионды трансплантациялау немесе бірінші санаттағы етті бағыттағы асыл тұқымды бұқамен шағылыстыру нәтижесінде алынуы;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тірі массасы мен төлдеудің жеңілдігі бойынша абсолютті көрсеткіштер туралы деректердің болуы (импортталатын жануарлар үшін – экспорттаушы елдердің қағиаларына сәйкес);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тұқымдылық;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стандартына сәйкестігі (Палата өзінің интернет-ресурсында жануарлардың тиісті тұқым стандартының көрсеткіштерінен төмен емес фенотиптік көрсеткіштерін орналастырады).";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Сүтті-етті және сүтті бағыттағы ірі қара мал үшін, сондай-ақ бірінші және екінші санаттағы етті бағыттағы ірі қара мал үшін асыл тұқымды жануар мәртебесін алу үшін Өтініш беруші Палатаға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ірі қара малға асыл тұқымды жануар мәртебесін беруге өтініш береді.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Палата Өтініш берушіден өтінішті алғаннан кейін мәліметтердің толықтығын осы Қағидалардың 9-тармағындағы талапқа және 10 және 11-тармақтарында көрсетілген өлшемшарттарға сәйкестігіне, сондай-ақ селекциялық және асыл тұқымдық жұмыстың ақпараттық базасында деректердің болуын тексереді.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Қағидалардың 9-тармағындағы талапқа және 10 және 11-тармақтарында көрсетілген өлшемшарттарға сәйкес келген жағдайда, Палата өтініш тіркелген күннен бастап 10 жұмыс күні ішінде: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малға жеке тіркеу нөмірін және өнімділіктің сүтті-етті және сүтті бағыттағы асыл тұқымды ірі қара малдың мәртебесін/бірінші немесе екінші санаттағы етті бағыттағы асыл тұқымды ірі қара малдың мәртебесін береді;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асыл тұқымды жануар мәртебесін беруді есепке алу журналына жануар туралы мәліметтерді енгізеді;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берушіге жазбаша хабарлама жібереді.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Ірі қара мал осы Қағидалардың 9-тармағындағы талапқа және 10 және 11-тармақтарында көрсетілген өлшемшарттарға сәйкес келмеген жағдайда, Палата өтініш тіркелген күннен бастап 10 жұмыс күні ішінде асыл тұқымды жануар мәртебесін беруден уәжді бас тартуды жібереді.";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Етті бағыттағы ірі қара малдың асыл тұқымдық мәртебесін екінші санаттан бірінші санатқа өзгерту үшін Өтініш беруші Палатаға осы Қағидаларға 15-қосымшаға сәйкес нысан бойынша ірі қара малдың асыл тұқымдық мәртебесі санатын өзгертуге арналған өтініш береді.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Өтініш берушіден өтініш алғаннан кейін осы Қағидалардың 9-тармағындағы талапқа және 11-тармағының екінші бөлігінде көрсетілген өлшемшарттарға сәйкестігіне мәліметтердің толықтығын, сондай-ақ селекциялық және асыл тұқымдық жұмыстың ақпараттық базасында деректердің болуын тексереді.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9-тармағындағы талапқа және 11-тармағының екінші бөлігінде көрсетілген өлшемшарттарға сәйкес келген жағдайда, Палата өтініш тіркелген күннен бастап 10 жұмыс күні ішінде: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санаттағы етті бағыттағы асыл тұқымды ірі қара малға бірінші санаттағы етті бағыттағы асыл тұқымды ірі қара мал мәртебесін береді;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асыл тұқымды жануар мәртебесін беруді есепке алу журналына жануар туралы мәліметтерді енгізеді;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жазбаша хабарлама жібереді.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жануардың жеке тіркеу нөмірі өзгеріссіз қалады.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Етті бағыттағы ірі қара мал осы Қағидалардың 9-тармағындағы талапқа және 11-тармағының екінші бөлігінде көрсетілген өлшемшарттарға сәйкес келмеген жағдайда, Палата өтініш тіркелген күннен бастап 10 жұмыс күні ішінде асыл тұқымдық мәртебе санатын өзгертуден уәжді бас тартуды жібереді.";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Асыл тұқымды жануар мәртебесі ең төменгі жасы оған асыл тұқымды аналық бал араны отырғызған сәттен бастап бір айды құрайтын бал ара ұясына беріледі.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Асыл тұқымды балара ұясының мәртебесі мынадай өлшемшарттарға сәйкес болған кезде беріледі: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бонитирлеуден өткен;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тұқымдылық;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стандартына сәйкестігі (Палата өзінің интернет-ресурсында жануарлардың тиісті тұқым стандартының көрсеткіштерінен төмен емес фенотиптік көрсеткіштерін орналастырады).";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Асыл тұқымды балара ұясы мәртебесі балара ұясына Палатада тіркеу нөмірі берілген күннен бастап беріледі.";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Нысан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тұқымдық куәлікті берген ұйымның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тұқымдық куәлікті берген ұйымның мекенжайы, телефондары,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факсы, электрондық почтасы)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 және сүтті-етті тұқымды ірі қара малдың асыл тұқымдық куәлігі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куәліктің нөмірі: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әкесінің әкесі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сыныбы: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Өнімділігі**: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 маусымы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Күндер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Бірқатар сауылым үшін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Ең жоғарғы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килограмм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%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массасы*** килограмм айлық жасында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пішінінің бағасы: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ЖАТҚ, ӨИ, СКИ, СПИ, ТЖИ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пішінінің бағасы: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пішінінің бағасы: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 маусымы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Күндер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Сауылым,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Бірқатар сауылым үшін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Ең жоғарғы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%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аты,тұқымы, тұқымдылығы: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Енесі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пішінінің бағасы: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ЖАТҚ, ӨИ, СКИ, СПИ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 маусымы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Күндер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Бірқатар сауылым үшін.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Ең жоғарғы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Сауым, килограмм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килограмм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%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Әкесінің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аты,тұқымы, тұқымдылығы: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Көбею туралы ақпарат (құнажындар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лақап аты: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Бұқаның 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Ұрықтандырған/эмбрионды трансплантациялаған күн: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ЖАТҚ, ӨИ, СКИ, СПИ, ТЖИ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 типі: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нөмірі, лақап аты және 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ЖАТҚ, ӨИ, СКИ, СПИ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Енесінің нөмірі, лақап аты және 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Енесінің өнімділігі: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 маусымы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Күндер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Сауылым,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Бірқатар сауылым үшін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Ең жоғарғы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%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көрсеткіштері: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әдісі: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пішінінің бағасы: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пішінінің бағасы: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Сауым маусымы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Күндер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Сауылым,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Бірқатар сауылым үшін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Ең жоғарғы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Май, %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 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Тұқымы, тұқымдылығы: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</w:tc>
      </w:tr>
    </w:tbl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(аты, әкесінің аты (бар болса), тегі)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__________________ ____________________ (қолы)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 ЖАТҚ – жалпы асыл тұқымдық құндылық; ӨИ – өнімділік индексі; СКИ – соматикалық клетка индексі; СПИ – сыртқы пішінінің индексі; ТЖИ – төлдеудің жеңілдік индексі (бар болса).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*бар болған кезде көрсетіледі; **сауылым аяқталған сиырлар үшін; *** бұқалар мен бұқашықтар үшін толтырылады.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Нысан 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тұқымдық куәлікті берген ұйымның атауы)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тұқымдық куәлікті берген ұйымның мекенжайы, телефондары,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факсы, электрондық почтасы)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санаттағы етті тұқымды ірі қара малдың асыл тұқымдық куәлігі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нөмірі: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Генетикалық сертификаттың тіркеу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ауысқан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тұқым-тегi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көрсеткіштері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Төлдеу жеңілдігі,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Туғандағы салмағы, (килограмм)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Енесінен айырған кездегі салмағы, (205 күн), (килограмм)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Сүттілігі, (килограмм)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күндегі салмағы (килограмм)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күндегі ұмасының шеңбері, (сантиметр)*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өсімі,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Дәлдігі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көрсеткіштері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Шағылыстыру және ұрықтандыру нәтижелері туралы ақпарат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номері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тіркеу нөмірі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(қолмен)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трансплантанттау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____________________________________________________</w:t>
      </w:r>
    </w:p>
    <w:bookmarkEnd w:id="108"/>
    <w:bookmarkStart w:name="z2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(аты, әкесінің аты (бар болса), тегі)</w:t>
      </w:r>
    </w:p>
    <w:bookmarkEnd w:id="109"/>
    <w:bookmarkStart w:name="z2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</w:t>
      </w:r>
    </w:p>
    <w:bookmarkEnd w:id="110"/>
    <w:bookmarkStart w:name="z2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 ______________ (қолы)</w:t>
      </w:r>
    </w:p>
    <w:bookmarkEnd w:id="111"/>
    <w:bookmarkStart w:name="z3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112"/>
    <w:bookmarkStart w:name="z3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113"/>
    <w:bookmarkStart w:name="z3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бар болса көрсетіледі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тұқымдық куәлікті берген ұйымның атауы)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тұқымдық куәлікті берген ұйымның мекенжайы, телефондары, факсы, электрондық почтасы)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выдавшей племенное свидетельство)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организации, выдавшей племенное свидетельство, телефоны, факс, электронная почта)</w:t>
            </w:r>
          </w:p>
        </w:tc>
      </w:tr>
    </w:tbl>
    <w:bookmarkStart w:name="z31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Екінші санаттағы етті тұқымды ірі қара малдың асыл тұқымдық куәлігі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нөмірі: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бірдейлендіру нөмірі*: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ауысқан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тұқым-тегi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әкесінің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сертификаттың тіркеу нөмірі*: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Әкесінің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Енесі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әкесінің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енесінің әкесі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Енесінің енесінің 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көрсеткіштері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Төлдеу жеңілдігі,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Туғандағы салмағы, (килограмм)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Енесінен айырған кездегі салмағы, (205 күн), (килограмм)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Сүттілігі, (килограмм)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күндегі салмағы (килограмм)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күндегі ұмасының шеңбері, (сантиметр)*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өсімі,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Дәлдігі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көрсеткіштері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Шағылыстыру және ұрықтандыру нәтижелері туралы ақпарат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тіркеу нөмірі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(қолмен)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трансплантациялау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_________________________________________________</w:t>
      </w:r>
    </w:p>
    <w:bookmarkEnd w:id="137"/>
    <w:bookmarkStart w:name="z3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(аты, әкесінің аты (бар болса), тегі)</w:t>
      </w:r>
    </w:p>
    <w:bookmarkEnd w:id="138"/>
    <w:bookmarkStart w:name="z3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39"/>
    <w:bookmarkStart w:name="z3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 __________</w:t>
      </w:r>
    </w:p>
    <w:bookmarkEnd w:id="140"/>
    <w:bookmarkStart w:name="z3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(қолы)</w:t>
      </w:r>
    </w:p>
    <w:bookmarkEnd w:id="141"/>
    <w:bookmarkStart w:name="z3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142"/>
    <w:bookmarkStart w:name="z4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43"/>
    <w:bookmarkStart w:name="z4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бар болса көрсетіледі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өнім 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мәртебесін беру (тоқтата тұру,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күшін жою)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45"/>
    <w:bookmarkStart w:name="z40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қара малға асыл тұқымды жануар мәртебесін беруге арналған өтініш</w:t>
      </w:r>
    </w:p>
    <w:bookmarkEnd w:id="146"/>
    <w:bookmarkStart w:name="z40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________________________________бойынша республикалық палатаға кімнен _______________________________________________________ (жеке тұлғаның (аты, әкесінің аты (бар болса), тегі) немесе заңды тұлғаның толық атауы)</w:t>
      </w:r>
    </w:p>
    <w:bookmarkEnd w:id="147"/>
    <w:bookmarkStart w:name="z4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"__________" тұқымды ____(_____________________________) бас ірі қара  малға (жазбаша)</w:t>
      </w:r>
    </w:p>
    <w:bookmarkEnd w:id="148"/>
    <w:bookmarkStart w:name="z4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жануар мәртебесін беруді сұраймын.</w:t>
      </w:r>
    </w:p>
    <w:bookmarkEnd w:id="149"/>
    <w:bookmarkStart w:name="z4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туралы мәліметтер (қажеттісін белгілеу):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_____(__________________________) дана мөлшерінде импорттаушы туралы  (жазбаша)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көрсетілген асыл тұқымдық куәліктің не оған балама құжаттың түпнұсқасы және көшірмесі бар;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жануарлар/ұрық/эмбрион импортталды және менің иелігімде;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деректер асыл тұқымдық куәліктерде не оған балама құжаттарда көрсетілген мәліметтерге сәйкес/асыл тұқымды өнімнің материалдың) барлық түрлеріне асыл тұқымды куәлік нысандарына сәйкес селекциялық және асыл тұқымдық жұмыстың ақпарат базасында толтырылды;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қолдан ұрықтандыру/шағылыстыру туралы деректер берілген (буаз малдардың импорты кезінде);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тіркелетін малдың енесінің ірі қара мал тұқымдары бойынша республикалық палатада асыл тұқымды мал мәртебесі бар (Қазақстан Республикасында туылған малдар үшін);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шығу тегі шынайылығының иммуногенетикалық сараптамасы бар (бірінші санаттағы жануарлар үшін);</w:t>
            </w:r>
          </w:p>
        </w:tc>
      </w:tr>
    </w:tbl>
    <w:bookmarkStart w:name="z4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жануар мәртебесін беруге өтініш берілген жануарлардың тізімдемесі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(жануарлар) туралы ақпарат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Ата-енесі туралы ақпарат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бірдейлендіру нөмірі, таңба немесе тату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Республикалық палатадағы тіркеу нөмірі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шетелдік тіркеу нөмірі (бар болса)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Республикалық палатадағы тіркеу нөмірі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шетелдік тіркеу нөмірі (бар болса)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______________________________, жануар туралы жоғарыда белгіленген</w:t>
      </w:r>
    </w:p>
    <w:bookmarkEnd w:id="159"/>
    <w:bookmarkStart w:name="z4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асыл тұқымды жануар мәртебесін өзгерту үшін шынайы болып табылатындығын растаймын.</w:t>
      </w:r>
    </w:p>
    <w:bookmarkEnd w:id="160"/>
    <w:bookmarkStart w:name="z4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 __________ (қолы)</w:t>
      </w:r>
    </w:p>
    <w:bookmarkEnd w:id="161"/>
    <w:bookmarkStart w:name="z4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өнім 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мәртебесін беру (тоқтата тұру,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күшін жою)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63"/>
    <w:bookmarkStart w:name="z42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 қара малдың асыл тұқымдық мәртебесі санатын өзгертуге арналған өтініш</w:t>
      </w:r>
    </w:p>
    <w:bookmarkEnd w:id="164"/>
    <w:bookmarkStart w:name="z42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______________________________бойынша республикалық палатаға кімнен _______________________________________________________________________ (жеке тұлғаның (аты, әкесінің аты (бар болса), тегі) немесе заңды тұлғаның толық атауы) _________________________________облысы _______________________________ауданы</w:t>
      </w:r>
    </w:p>
    <w:bookmarkEnd w:id="165"/>
    <w:bookmarkStart w:name="z4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"__________" тұқымды ____(_____________________________)</w:t>
      </w:r>
    </w:p>
    <w:bookmarkEnd w:id="166"/>
    <w:bookmarkStart w:name="z4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ірі қара  (жазбаша)</w:t>
      </w:r>
    </w:p>
    <w:bookmarkEnd w:id="167"/>
    <w:bookmarkStart w:name="z4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малдың мәртебесін екінші санаттағы етті бағыттан бірінші санаттағы етті бағытқа өзгертуді сұраймын.</w:t>
      </w:r>
    </w:p>
    <w:bookmarkEnd w:id="168"/>
    <w:bookmarkStart w:name="z4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мынадай өлшемшарттарға сәйкестігін растаймын:</w:t>
      </w:r>
    </w:p>
    <w:bookmarkEnd w:id="169"/>
    <w:bookmarkStart w:name="z4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 тегінің кемінде үш қатары бойынша тұқым-тегі туралы мәліметтердің болуы;</w:t>
      </w:r>
    </w:p>
    <w:bookmarkEnd w:id="170"/>
    <w:bookmarkStart w:name="z4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 ұрықтандыру немесе эмбрионды трансплантациялау немесе бірінші санаттағы етті бағыттағы асыл тұқымды бұқамен шағылыстыру нәтижесінде алынуы;</w:t>
      </w:r>
    </w:p>
    <w:bookmarkEnd w:id="171"/>
    <w:bookmarkStart w:name="z4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бойынша шығу тегін растайтын молекулалық генетикалық сараптаманың болуы; </w:t>
      </w:r>
    </w:p>
    <w:bookmarkEnd w:id="172"/>
    <w:bookmarkStart w:name="z4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тұқымдық құндылықты индекстік бағалаудың болуы;</w:t>
      </w:r>
    </w:p>
    <w:bookmarkEnd w:id="173"/>
    <w:bookmarkStart w:name="z4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тұқымдылығы;</w:t>
      </w:r>
    </w:p>
    <w:bookmarkEnd w:id="174"/>
    <w:bookmarkStart w:name="z4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стандарты.</w:t>
      </w:r>
    </w:p>
    <w:bookmarkEnd w:id="175"/>
    <w:bookmarkStart w:name="z4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Санатын ауыстыруға өтініш берілген асыл тұқымды жануарлар тізімдемесі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немесе қазақстандық бірдейлендіру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 мемесе таңба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Лақап 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палатадағы тіркеу нөмірі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_________________________________________________ жануар туралы</w:t>
      </w:r>
    </w:p>
    <w:bookmarkEnd w:id="177"/>
    <w:bookmarkStart w:name="z4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 белгіленген мәліметтердің асыл тұқымды жануар санатын өзгерту үшін шынайы екенін растаймын.</w:t>
      </w:r>
    </w:p>
    <w:bookmarkEnd w:id="178"/>
    <w:bookmarkStart w:name="z4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9"/>
    <w:bookmarkStart w:name="z4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(аты, әкесінің аты (бар болса), тегі)</w:t>
      </w:r>
    </w:p>
    <w:bookmarkEnd w:id="180"/>
    <w:bookmarkStart w:name="z4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 __________ (қолы)</w:t>
      </w:r>
    </w:p>
    <w:bookmarkEnd w:id="181"/>
    <w:bookmarkStart w:name="z4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