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38a1" w14:textId="08d3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қағидаларын бекіту туралы" Қазақстан Республикасы Ұлттық экономика министрінің 2023 жылғы 30 маусымдағы № 130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25 тамыздағы № 82 бұйрығы. Қазақстан Республикасының Әділет министрлігінде 2025 жылғы 25 тамызда № 36677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қағидаларын бекіту туралы" Қазақстан Республикасы Ұлттық экономика министрінің 2023 жылғы 30 маусымдағы № 130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33040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"7) Қазақстанда шығарылған тауарларды (жұмыстарды, көрсетілетін қызметтерді) экспортқа ілгерілету кезінде сервистік-ақпараттық қолдау көрсету;".</w:t>
      </w:r>
    </w:p>
    <w:bookmarkEnd w:id="4"/>
    <w:bookmarkStart w:name="z6" w:id="5"/>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саясаты департаменті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және оны алғашқы ресми жарияланған күнінен кейін Қазақстан Республикасы Ұлттық экономика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