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9640" w14:textId="1509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атқарушы органдардың мемлекеттік өртке қарсы қызмет бөлімшелері жоқ елді мекендерде өрт сөндіру бекеттерін құру, оларды материалдық-техникалық жарақтандыру қағидаларын бекіту туралы" Қазақстан Республикасы Ішкі істер министрінің 2014 жылғы 30 қазандағы № 746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2025 жылғы 21 тамыздағы № 347 бұйрығы. Қазақстан Республикасының Әділет министрлігінде 2025 жылғы 22 тамызда № 36666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4-тармақтан</w:t>
      </w:r>
      <w:r>
        <w:rPr>
          <w:rFonts w:ascii="Times New Roman"/>
          <w:b/>
          <w:i w:val="false"/>
          <w:color w:val="000000"/>
          <w:sz w:val="28"/>
        </w:rPr>
        <w:t xml:space="preserve"> қараңыз</w:t>
      </w:r>
    </w:p>
    <w:bookmarkStart w:name="z2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атқарушы органдардың мемлекеттік өртке қарсы қызмет бөлімшелері жоқ елді мекендерде өрт сөндіру бекеттерін құру, оларды материалдық-техникалық жарақтандыру қағидаларын бекіту туралы" Қазақстан Республикасы Ішкі істер министрінің 2014 жылғы 30 қазандағы № 746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9928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атқарушы органдардың мемлекеттік өртке қарсы қызмет бөлімшелері жоқ елді мекендерде өрт сөндіру пункттерін құру, оларды материалдық-техникалық жарақтандыру қағидаларын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 Заңының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Қоса беріліп отырған Жергілікті атқарушы органдардың мемлекеттік өртке қарсы қызмет бөлімшелері жоқ елді мекендерде өрт сөндіру пункттерін құру, оларды материалдық-техникалық жарақтандыру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атқарушы органдардың көрсетілген бұйрықпен бекітілген Мемлекеттік өртке қарсы қызмет бөлімшелері жоқ елді мекендерде өрт сөндіру бекеттерін құру, оларды материалдық-техникалық жарақтандыру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Өртке қарсы қызмет комитеті Қазақстан Республикасының заңнамасында белгіленген тәртіпте: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 күнінен кейін Қазақстан Республикасы Төтенше жағдайлар министрлігінің интернет-ресурсында орналастыруды қамтамасыз етсін.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Төтенше жағдайлар вице-министріне жүктелсін.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жылғы 25 тамызда қолданысқа енгізіледі және ресми жариялануға жатады.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бұйрығына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органдардың мемлекеттік өртке қарсы қызмет бөлімшелері жоқ елді мекендерде өрт сөндіру пункттерін құру, оларды материалдық-техникалық жарақтандыру қағидалары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Қағидалар жергiлiктi атқарушы органдардың мемлекеттiк өртке қарсы қызметі бөлiмшелерi жоқ елдi мекендерде өрт сөндiру пункттерін құру, оларды материалдық-техникалық жарақтандыру тәртiбiн айқындайды.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Жергiлiктi атқарушы органдар өрт сөндiру пункттерін мемлекеттiк өртке қарсы қызметі бөлiмшелерi жоқ елдi мекендерде кезекшi ауысымға, өрт сөндiру автомобилiне арналған, телефон байланысымен, электр энергиясымен, жылумен және сумен қамтамасыз етiлген үй-жайлары бар ғимараттарда құрады.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Тиiстi әкiмшiлiк аумақтарда өрт сөндiру пункттерін құру, олардың материалдық-техникалық жарақтандыруын ұйымдастыру әкімнің шешiмi бойынша тиiстi қаржы жылына арналған жергiлiктi бюджетте көзделген қаражат есебiнен және шегiнде жүзеге асырылады.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Өрт сөндiру пункттері осы Қағидаларға қосымшаға сәйкес өрт-техникалық жарақтардың ең аз санымен жасақталған өрт сөндiру автомобилiмен жарақталады.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Өрт сөндiру автомобилi Қазақстан Республикасы Үкіметінің 2009 жылғы 11 тамыздағы № 1210 "Қазақстан Республикасының мемлекеттік органдарына арналған жанар-жағармай материалдары шығыстарының және автокөлікті күтіп ұстауға арналған шығыстардың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жанар-жағармай материалдарымен қамтамасыз етiледi.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Өрт сөндiру пункттерінiң жұмыс iстеуi үшiн ерiктi өрт сөндiрушiлер, сондай-ақ еңбек заңнамасына сәйкес жұмыскерлер тартылады.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қарсы қызметі бөлімшелері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өрт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пункттерін құру,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Өрт сөндіру автомобиліне өрт-техникалық жарақтардың ең аз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Жабдық пен құрал-жабдықтың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Сорғыш жеңқұбыр, ұзындығы 4 м, диаметрі 125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Сорғыш жеңқұбыр, ұзындығы 4 м, диаметрі 75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Қысымды жеңқұбыр, гидранттан жұмыс істеу үшін латексті, ұзындығы 4-5 м, диаметрі 77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Қысымды жеңқұбыр, латексті, ұзындығы 20 м, диаметрі 66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Қысымды жеңқұбыр, латексті, ұзындығы 20 м, диаметрі 51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Қысымды жеңқұбыр үшін СВ-125 торы, ұзындығы 12 м жібімен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РТ-70 (РТ-80) 3-тармақты тарамақталу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СВ-125 қақпашалары бар жеңқұбырлы су жинағыш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бағаны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РСК-50 оқпаны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Лафетті жылжымалы оқпан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еселікті көбік генераторы ГПС-600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Сырық-саты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2,5 м металл багор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ұстасының балтасы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өрт ілмегі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Сүйір күрек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қораптағы ағаш кесетін қол 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желілерін кесуге арналған аспаптар жиынтығы, 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диэлектрлік тұтқасы бар қайшы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диэлектрлік қолғап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диэлектрлік 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диэлектрлік кілемше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топтық фонарь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Автомобильге техникалық қызмет көрсетуге арналған аспаптар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радиостанция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Сигналдық-дауыс зорайтқыш құрылғысы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сөндірушінің жауынгерлік киімінің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Тасмалдайтын өрт мотопомпасы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Аспалы су бүріккіш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Ауаүрлегіштер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құралдарының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