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17e6" w14:textId="56c1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 аттестаттау қағидаларын бекіту туралы" Қазақстан Республикасы Ішкі істер министрінің 2018 жылғы 13 шілдедегі № 514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20 тамыздағы № 342 бұйрығы. Қазақстан Республикасының Әділет министрлігінде 2025 жылғы 22 тамызда № 36665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17281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75)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4"/>
    <w:bookmarkStart w:name="z10"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xml:space="preserve">
      "1. Қоса беріліп отырған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"КЕЛІСІЛДІ"</w:t>
      </w:r>
    </w:p>
    <w:bookmarkEnd w:id="13"/>
    <w:bookmarkStart w:name="z20" w:id="14"/>
    <w:p>
      <w:pPr>
        <w:spacing w:after="0"/>
        <w:ind w:left="0"/>
        <w:jc w:val="both"/>
      </w:pPr>
      <w:r>
        <w:rPr>
          <w:rFonts w:ascii="Times New Roman"/>
          <w:b w:val="false"/>
          <w:i w:val="false"/>
          <w:color w:val="000000"/>
          <w:sz w:val="28"/>
        </w:rPr>
        <w:t>
      Қазақстан Республикасы</w:t>
      </w:r>
    </w:p>
    <w:bookmarkEnd w:id="14"/>
    <w:bookmarkStart w:name="z21" w:id="15"/>
    <w:p>
      <w:pPr>
        <w:spacing w:after="0"/>
        <w:ind w:left="0"/>
        <w:jc w:val="both"/>
      </w:pPr>
      <w:r>
        <w:rPr>
          <w:rFonts w:ascii="Times New Roman"/>
          <w:b w:val="false"/>
          <w:i w:val="false"/>
          <w:color w:val="000000"/>
          <w:sz w:val="28"/>
        </w:rPr>
        <w:t>
      Цифрлық даму, инновациялар</w:t>
      </w:r>
    </w:p>
    <w:bookmarkEnd w:id="15"/>
    <w:bookmarkStart w:name="z22" w:id="16"/>
    <w:p>
      <w:pPr>
        <w:spacing w:after="0"/>
        <w:ind w:left="0"/>
        <w:jc w:val="both"/>
      </w:pPr>
      <w:r>
        <w:rPr>
          <w:rFonts w:ascii="Times New Roman"/>
          <w:b w:val="false"/>
          <w:i w:val="false"/>
          <w:color w:val="000000"/>
          <w:sz w:val="28"/>
        </w:rPr>
        <w:t>
      және аэроғарыш өнеркәсібі министрлігі</w:t>
      </w:r>
    </w:p>
    <w:bookmarkEnd w:id="16"/>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w:t>
      </w:r>
    </w:p>
    <w:bookmarkEnd w:id="18"/>
    <w:bookmarkStart w:name="z25" w:id="19"/>
    <w:p>
      <w:pPr>
        <w:spacing w:after="0"/>
        <w:ind w:left="0"/>
        <w:jc w:val="both"/>
      </w:pPr>
      <w:r>
        <w:rPr>
          <w:rFonts w:ascii="Times New Roman"/>
          <w:b w:val="false"/>
          <w:i w:val="false"/>
          <w:color w:val="000000"/>
          <w:sz w:val="28"/>
        </w:rPr>
        <w:t>
      Ұлттық экономика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20 тамыздағы</w:t>
            </w:r>
            <w:r>
              <w:br/>
            </w:r>
            <w:r>
              <w:rPr>
                <w:rFonts w:ascii="Times New Roman"/>
                <w:b w:val="false"/>
                <w:i w:val="false"/>
                <w:color w:val="000000"/>
                <w:sz w:val="20"/>
              </w:rPr>
              <w:t>№ 342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шілдедегі</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27" w:id="20"/>
    <w:p>
      <w:pPr>
        <w:spacing w:after="0"/>
        <w:ind w:left="0"/>
        <w:jc w:val="left"/>
      </w:pPr>
      <w:r>
        <w:rPr>
          <w:rFonts w:ascii="Times New Roman"/>
          <w:b/>
          <w:i w:val="false"/>
          <w:color w:val="000000"/>
        </w:rPr>
        <w:t xml:space="preserve">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w:t>
      </w:r>
    </w:p>
    <w:bookmarkEnd w:id="20"/>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1. Осы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 (бұдан әрі – Қағидалар) кәсіби өртке қарсы қызметтерді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аттестаттау тәртібін айқындайды.</w:t>
      </w:r>
    </w:p>
    <w:bookmarkEnd w:id="22"/>
    <w:bookmarkStart w:name="z30" w:id="23"/>
    <w:p>
      <w:pPr>
        <w:spacing w:after="0"/>
        <w:ind w:left="0"/>
        <w:jc w:val="both"/>
      </w:pPr>
      <w:r>
        <w:rPr>
          <w:rFonts w:ascii="Times New Roman"/>
          <w:b w:val="false"/>
          <w:i w:val="false"/>
          <w:color w:val="000000"/>
          <w:sz w:val="28"/>
        </w:rPr>
        <w:t xml:space="preserve">
      2. Кәсіби өртке қарсы қызметтерді аттестаттау қызметкерлердің штат санының, техникалық жарақталуы мен кәсіби жарамдылығының "Кәсіби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(Нормативтік құқықтық актілерді мемлекеттік тіркеу тізілімінде № 9942 болып тіркелген) бекітілген Кәсіби өртке қарсы қызметтерге қойылатын рұқсат беру </w:t>
      </w:r>
      <w:r>
        <w:rPr>
          <w:rFonts w:ascii="Times New Roman"/>
          <w:b w:val="false"/>
          <w:i w:val="false"/>
          <w:color w:val="000000"/>
          <w:sz w:val="28"/>
        </w:rPr>
        <w:t>талаптарына</w:t>
      </w:r>
      <w:r>
        <w:rPr>
          <w:rFonts w:ascii="Times New Roman"/>
          <w:b w:val="false"/>
          <w:i w:val="false"/>
          <w:color w:val="000000"/>
          <w:sz w:val="28"/>
        </w:rPr>
        <w:t xml:space="preserve"> (бұдан әрі – рұқсат беру талаптары) және осы Қағидалардың талаптарына сәйкестігін анықтау мақсатында жүргізіледі.</w:t>
      </w:r>
    </w:p>
    <w:bookmarkEnd w:id="23"/>
    <w:bookmarkStart w:name="z31" w:id="24"/>
    <w:p>
      <w:pPr>
        <w:spacing w:after="0"/>
        <w:ind w:left="0"/>
        <w:jc w:val="both"/>
      </w:pPr>
      <w:r>
        <w:rPr>
          <w:rFonts w:ascii="Times New Roman"/>
          <w:b w:val="false"/>
          <w:i w:val="false"/>
          <w:color w:val="000000"/>
          <w:sz w:val="28"/>
        </w:rPr>
        <w:t>
      3.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аттестаттауды азаматтық қорғау саласындағы уәкілетті орган ведомствосы жүзеге асырады.</w:t>
      </w:r>
    </w:p>
    <w:bookmarkEnd w:id="24"/>
    <w:bookmarkStart w:name="z32" w:id="25"/>
    <w:p>
      <w:pPr>
        <w:spacing w:after="0"/>
        <w:ind w:left="0"/>
        <w:jc w:val="both"/>
      </w:pPr>
      <w:r>
        <w:rPr>
          <w:rFonts w:ascii="Times New Roman"/>
          <w:b w:val="false"/>
          <w:i w:val="false"/>
          <w:color w:val="000000"/>
          <w:sz w:val="28"/>
        </w:rPr>
        <w:t>
      Азаматтық қорғау саласындағы уәкілетті орган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25"/>
    <w:bookmarkStart w:name="z33" w:id="26"/>
    <w:p>
      <w:pPr>
        <w:spacing w:after="0"/>
        <w:ind w:left="0"/>
        <w:jc w:val="left"/>
      </w:pPr>
      <w:r>
        <w:rPr>
          <w:rFonts w:ascii="Times New Roman"/>
          <w:b/>
          <w:i w:val="false"/>
          <w:color w:val="000000"/>
        </w:rPr>
        <w:t xml:space="preserve"> 2-тарау. Кәсіби өртке қарсы қызметтерге аттестаттау жүргізу тәртібі</w:t>
      </w:r>
    </w:p>
    <w:bookmarkEnd w:id="26"/>
    <w:bookmarkStart w:name="z34" w:id="27"/>
    <w:p>
      <w:pPr>
        <w:spacing w:after="0"/>
        <w:ind w:left="0"/>
        <w:jc w:val="both"/>
      </w:pPr>
      <w:r>
        <w:rPr>
          <w:rFonts w:ascii="Times New Roman"/>
          <w:b w:val="false"/>
          <w:i w:val="false"/>
          <w:color w:val="000000"/>
          <w:sz w:val="28"/>
        </w:rPr>
        <w:t xml:space="preserve">
      4. Кәсіби өртке қарсы қызметтер (бұдан әрі – КӨҚҚ) аттестатын алу үшін заңды тұлғалар (бұдан әрі – көрсетілетін қызметті алушы) Қазақстан Республикасы Төтенше жағдайлар министрлігі Өртке қарсы қызмет комитетіне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кәсіби өртке қарсы қызметті аттестаттау туралы өтінішті "Е-лицензиялау" мемлекеттік дерекқор" ақпараттық жүйесінде (бұдан әрі – Портал) "электрондық үкімет" веб-порталы арқылы береді.</w:t>
      </w:r>
    </w:p>
    <w:bookmarkEnd w:id="27"/>
    <w:bookmarkStart w:name="z35" w:id="2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Тізбе) баяндалған.</w:t>
      </w:r>
    </w:p>
    <w:bookmarkEnd w:id="28"/>
    <w:bookmarkStart w:name="z36" w:id="29"/>
    <w:p>
      <w:pPr>
        <w:spacing w:after="0"/>
        <w:ind w:left="0"/>
        <w:jc w:val="both"/>
      </w:pPr>
      <w:r>
        <w:rPr>
          <w:rFonts w:ascii="Times New Roman"/>
          <w:b w:val="false"/>
          <w:i w:val="false"/>
          <w:color w:val="000000"/>
          <w:sz w:val="28"/>
        </w:rPr>
        <w:t>
      Заңды тұлғаны мемлекеттік тіркеу, көлік құралдарының бар-жоғы (мемлекеттік көрсетілетін қызметті алушы көлік құралының тіркеу нөмірін және көлік құралы куәлігінің тіркеу нөмірін көрсеткен кезде), жұмыскерлерді, өрт сөндіру-құтқару техникасын, жабдық пен құрал-жабдықты орналастыру үшін объектіні пайдалану құқығының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bookmarkEnd w:id="29"/>
    <w:bookmarkStart w:name="z37" w:id="30"/>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жолданады.</w:t>
      </w:r>
    </w:p>
    <w:bookmarkEnd w:id="30"/>
    <w:bookmarkStart w:name="z38" w:id="31"/>
    <w:p>
      <w:pPr>
        <w:spacing w:after="0"/>
        <w:ind w:left="0"/>
        <w:jc w:val="both"/>
      </w:pPr>
      <w:r>
        <w:rPr>
          <w:rFonts w:ascii="Times New Roman"/>
          <w:b w:val="false"/>
          <w:i w:val="false"/>
          <w:color w:val="000000"/>
          <w:sz w:val="28"/>
        </w:rPr>
        <w:t>
      Мемлекеттік қызметті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31"/>
    <w:bookmarkStart w:name="z39" w:id="32"/>
    <w:p>
      <w:pPr>
        <w:spacing w:after="0"/>
        <w:ind w:left="0"/>
        <w:jc w:val="both"/>
      </w:pPr>
      <w:r>
        <w:rPr>
          <w:rFonts w:ascii="Times New Roman"/>
          <w:b w:val="false"/>
          <w:i w:val="false"/>
          <w:color w:val="000000"/>
          <w:sz w:val="28"/>
        </w:rPr>
        <w:t>
      5. Құжаттарды қабылдау және оларды қарау нәтижесін беру электронды нысанда жүзеге асырылады.</w:t>
      </w:r>
    </w:p>
    <w:bookmarkEnd w:id="32"/>
    <w:bookmarkStart w:name="z40" w:id="33"/>
    <w:p>
      <w:pPr>
        <w:spacing w:after="0"/>
        <w:ind w:left="0"/>
        <w:jc w:val="both"/>
      </w:pPr>
      <w:r>
        <w:rPr>
          <w:rFonts w:ascii="Times New Roman"/>
          <w:b w:val="false"/>
          <w:i w:val="false"/>
          <w:color w:val="000000"/>
          <w:sz w:val="28"/>
        </w:rPr>
        <w:t>
      6. Құжаттарды алған сәттен бастап екі жұмыс күні ішінде ұсынылған құжаттардың толықтығы тексеріледі.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 қойылған электрондық құжат нысанында өтінішті одан әрі қараудан дәлелді бас тартуды әзірлейді және көрсетілетін қызметті алушының жеке кабинетіне жолдайды.</w:t>
      </w:r>
    </w:p>
    <w:bookmarkEnd w:id="33"/>
    <w:bookmarkStart w:name="z41" w:id="34"/>
    <w:p>
      <w:pPr>
        <w:spacing w:after="0"/>
        <w:ind w:left="0"/>
        <w:jc w:val="both"/>
      </w:pPr>
      <w:r>
        <w:rPr>
          <w:rFonts w:ascii="Times New Roman"/>
          <w:b w:val="false"/>
          <w:i w:val="false"/>
          <w:color w:val="000000"/>
          <w:sz w:val="28"/>
        </w:rPr>
        <w:t>
      Көрсетілетін қызметті алушы КӨҚҚ аттестатын алу үшін құжаттардың толық топтамасын ұсынған жағдайда көрсетілетін қызметті берушінің орындаушысы төрт жұмыс күні ішінде құжаттарды рұқсат беру талаптарына сәйкестігі тұрғысынан қарайды.</w:t>
      </w:r>
    </w:p>
    <w:bookmarkEnd w:id="34"/>
    <w:bookmarkStart w:name="z42" w:id="35"/>
    <w:p>
      <w:pPr>
        <w:spacing w:after="0"/>
        <w:ind w:left="0"/>
        <w:jc w:val="both"/>
      </w:pPr>
      <w:r>
        <w:rPr>
          <w:rFonts w:ascii="Times New Roman"/>
          <w:b w:val="false"/>
          <w:i w:val="false"/>
          <w:color w:val="000000"/>
          <w:sz w:val="28"/>
        </w:rPr>
        <w:t xml:space="preserve">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мемлекеттік көрсетілетін қызмет Тізбесінің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болған кезде көрсетілетін қызметті берушінің орындаушысы көрсетілетін қызметті алушыға мемлекеттік қызмет көрсетуден бас тарту туралы алдын ала шешім, сондай-ақ тыңдауды өткізу уақыты, күні және орны (тәсілі) туралы алдын ала шешім бойынша хабарлайды.</w:t>
      </w:r>
    </w:p>
    <w:bookmarkEnd w:id="35"/>
    <w:bookmarkStart w:name="z43" w:id="3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36"/>
    <w:bookmarkStart w:name="z44" w:id="37"/>
    <w:p>
      <w:pPr>
        <w:spacing w:after="0"/>
        <w:ind w:left="0"/>
        <w:jc w:val="both"/>
      </w:pPr>
      <w:r>
        <w:rPr>
          <w:rFonts w:ascii="Times New Roman"/>
          <w:b w:val="false"/>
          <w:i w:val="false"/>
          <w:color w:val="000000"/>
          <w:sz w:val="28"/>
        </w:rPr>
        <w:t>
      Көрсетілетін қызметті алушыға қағаз форматта тыңдау нәтижелері бойынша аттестат беру құқығына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w:t>
      </w:r>
    </w:p>
    <w:bookmarkEnd w:id="37"/>
    <w:bookmarkStart w:name="z45" w:id="38"/>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bookmarkEnd w:id="38"/>
    <w:bookmarkStart w:name="z46" w:id="3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39"/>
    <w:bookmarkStart w:name="z47" w:id="40"/>
    <w:p>
      <w:pPr>
        <w:spacing w:after="0"/>
        <w:ind w:left="0"/>
        <w:jc w:val="both"/>
      </w:pPr>
      <w:r>
        <w:rPr>
          <w:rFonts w:ascii="Times New Roman"/>
          <w:b w:val="false"/>
          <w:i w:val="false"/>
          <w:color w:val="000000"/>
          <w:sz w:val="28"/>
        </w:rPr>
        <w:t>
      Ақпараттық жүйе істен шыққан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дереу көрсетілген себептерді анықтау және жою үшін шаралар қабылдайды (жұмыс күндері сағат 9:00-ден 18:30-ға дейін).</w:t>
      </w:r>
    </w:p>
    <w:bookmarkEnd w:id="40"/>
    <w:bookmarkStart w:name="z48" w:id="41"/>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оқиғасын көрсетілетін қызметті берушінің уәкілетті бөлімшесінің жауапты орындаушысы арнайы журналда тіркейді.</w:t>
      </w:r>
    </w:p>
    <w:bookmarkEnd w:id="41"/>
    <w:bookmarkStart w:name="z49" w:id="42"/>
    <w:p>
      <w:pPr>
        <w:spacing w:after="0"/>
        <w:ind w:left="0"/>
        <w:jc w:val="both"/>
      </w:pPr>
      <w:r>
        <w:rPr>
          <w:rFonts w:ascii="Times New Roman"/>
          <w:b w:val="false"/>
          <w:i w:val="false"/>
          <w:color w:val="000000"/>
          <w:sz w:val="28"/>
        </w:rPr>
        <w:t>
      7. Құжаттарды қарау және олар бойынша шешім қабылдау мерзімі өтініш тіркелген күннен бастап алты жұмыс күнін құрайды.</w:t>
      </w:r>
    </w:p>
    <w:bookmarkEnd w:id="42"/>
    <w:bookmarkStart w:name="z50" w:id="43"/>
    <w:p>
      <w:pPr>
        <w:spacing w:after="0"/>
        <w:ind w:left="0"/>
        <w:jc w:val="both"/>
      </w:pPr>
      <w:r>
        <w:rPr>
          <w:rFonts w:ascii="Times New Roman"/>
          <w:b w:val="false"/>
          <w:i w:val="false"/>
          <w:color w:val="000000"/>
          <w:sz w:val="28"/>
        </w:rPr>
        <w:t xml:space="preserve">
      8. Көрсетілетін қызметті беруші көрсетілген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тиісті аттестатты бір мезгілде бере отырып, аттестаттау жөніндегі өзінің шешімі туралы өтініш берушілерді КӨҚҚ атауында шығу және/немесе шығусыз техникасымен – өртке қарсы қызмет түрін көрсетумен не Тізбеге сәйкес аттестаттаудан дәлелді бас тарту туралы хабардар етеді.</w:t>
      </w:r>
    </w:p>
    <w:bookmarkEnd w:id="43"/>
    <w:bookmarkStart w:name="z51" w:id="44"/>
    <w:p>
      <w:pPr>
        <w:spacing w:after="0"/>
        <w:ind w:left="0"/>
        <w:jc w:val="both"/>
      </w:pPr>
      <w:r>
        <w:rPr>
          <w:rFonts w:ascii="Times New Roman"/>
          <w:b w:val="false"/>
          <w:i w:val="false"/>
          <w:color w:val="000000"/>
          <w:sz w:val="28"/>
        </w:rPr>
        <w:t xml:space="preserve">
      9. Аттестаттау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КӨҚҚ тіркеу журналына енгізіледі және ведомствоның сайтына орналастырылады.</w:t>
      </w:r>
    </w:p>
    <w:bookmarkEnd w:id="44"/>
    <w:bookmarkStart w:name="z52" w:id="45"/>
    <w:p>
      <w:pPr>
        <w:spacing w:after="0"/>
        <w:ind w:left="0"/>
        <w:jc w:val="both"/>
      </w:pPr>
      <w:r>
        <w:rPr>
          <w:rFonts w:ascii="Times New Roman"/>
          <w:b w:val="false"/>
          <w:i w:val="false"/>
          <w:color w:val="000000"/>
          <w:sz w:val="28"/>
        </w:rPr>
        <w:t>
      10. КӨҚҚ аттестаттау жүргізу үшін ұсынылған құжаттар, сондай-ақ оның нәтижелері іске қалыптастырылады.</w:t>
      </w:r>
    </w:p>
    <w:bookmarkEnd w:id="45"/>
    <w:bookmarkStart w:name="z53" w:id="46"/>
    <w:p>
      <w:pPr>
        <w:spacing w:after="0"/>
        <w:ind w:left="0"/>
        <w:jc w:val="both"/>
      </w:pPr>
      <w:r>
        <w:rPr>
          <w:rFonts w:ascii="Times New Roman"/>
          <w:b w:val="false"/>
          <w:i w:val="false"/>
          <w:color w:val="000000"/>
          <w:sz w:val="28"/>
        </w:rPr>
        <w:t>
      11. Аттестаттың жарамдылығы мынадай негіздер бойынша тоқтатылады:</w:t>
      </w:r>
    </w:p>
    <w:bookmarkEnd w:id="46"/>
    <w:bookmarkStart w:name="z54" w:id="47"/>
    <w:p>
      <w:pPr>
        <w:spacing w:after="0"/>
        <w:ind w:left="0"/>
        <w:jc w:val="both"/>
      </w:pPr>
      <w:r>
        <w:rPr>
          <w:rFonts w:ascii="Times New Roman"/>
          <w:b w:val="false"/>
          <w:i w:val="false"/>
          <w:color w:val="000000"/>
          <w:sz w:val="28"/>
        </w:rPr>
        <w:t>
      1) КӨҚҚ-ның аттестаттың жарамдылығын тоқтату туралы өтініш (еркін нысанда) ұсынуы;</w:t>
      </w:r>
    </w:p>
    <w:bookmarkEnd w:id="47"/>
    <w:bookmarkStart w:name="z55" w:id="48"/>
    <w:p>
      <w:pPr>
        <w:spacing w:after="0"/>
        <w:ind w:left="0"/>
        <w:jc w:val="both"/>
      </w:pPr>
      <w:r>
        <w:rPr>
          <w:rFonts w:ascii="Times New Roman"/>
          <w:b w:val="false"/>
          <w:i w:val="false"/>
          <w:color w:val="000000"/>
          <w:sz w:val="28"/>
        </w:rPr>
        <w:t>
      2) заңды тұлғаның таратылуы.</w:t>
      </w:r>
    </w:p>
    <w:bookmarkEnd w:id="48"/>
    <w:bookmarkStart w:name="z56" w:id="4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 берушінің және (немесе) оның лауазымды тұлғаларының шешімдеріне, әрекеттеріне (әрекетсіздігіне) шағымдану тәртібі</w:t>
      </w:r>
    </w:p>
    <w:bookmarkEnd w:id="49"/>
    <w:bookmarkStart w:name="z57" w:id="50"/>
    <w:p>
      <w:pPr>
        <w:spacing w:after="0"/>
        <w:ind w:left="0"/>
        <w:jc w:val="both"/>
      </w:pPr>
      <w:r>
        <w:rPr>
          <w:rFonts w:ascii="Times New Roman"/>
          <w:b w:val="false"/>
          <w:i w:val="false"/>
          <w:color w:val="000000"/>
          <w:sz w:val="28"/>
        </w:rPr>
        <w:t xml:space="preserve">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bookmarkEnd w:id="50"/>
    <w:bookmarkStart w:name="z58" w:id="51"/>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51"/>
    <w:bookmarkStart w:name="z59" w:id="52"/>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52"/>
    <w:bookmarkStart w:name="z60" w:id="5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53"/>
    <w:bookmarkStart w:name="z61" w:id="5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54"/>
    <w:bookmarkStart w:name="z62" w:id="55"/>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w:t>
            </w:r>
            <w:r>
              <w:br/>
            </w:r>
            <w:r>
              <w:rPr>
                <w:rFonts w:ascii="Times New Roman"/>
                <w:b w:val="false"/>
                <w:i w:val="false"/>
                <w:color w:val="000000"/>
                <w:sz w:val="20"/>
              </w:rPr>
              <w:t>және объектілерде өрттердің</w:t>
            </w:r>
            <w:r>
              <w:br/>
            </w:r>
            <w:r>
              <w:rPr>
                <w:rFonts w:ascii="Times New Roman"/>
                <w:b w:val="false"/>
                <w:i w:val="false"/>
                <w:color w:val="000000"/>
                <w:sz w:val="20"/>
              </w:rPr>
              <w:t>алдын 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өрттерді сөндіруге</w:t>
            </w:r>
            <w:r>
              <w:br/>
            </w:r>
            <w:r>
              <w:rPr>
                <w:rFonts w:ascii="Times New Roman"/>
                <w:b w:val="false"/>
                <w:i w:val="false"/>
                <w:color w:val="000000"/>
                <w:sz w:val="20"/>
              </w:rPr>
              <w:t>байланысты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кәсіби өртке 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Өртке қарсы қызмет комитетінің</w:t>
            </w:r>
            <w:r>
              <w:br/>
            </w:r>
            <w:r>
              <w:rPr>
                <w:rFonts w:ascii="Times New Roman"/>
                <w:b w:val="false"/>
                <w:i w:val="false"/>
                <w:color w:val="000000"/>
                <w:sz w:val="20"/>
              </w:rPr>
              <w:t>төрағасына ______________</w:t>
            </w:r>
          </w:p>
        </w:tc>
      </w:tr>
    </w:tbl>
    <w:bookmarkStart w:name="z64" w:id="56"/>
    <w:p>
      <w:pPr>
        <w:spacing w:after="0"/>
        <w:ind w:left="0"/>
        <w:jc w:val="left"/>
      </w:pPr>
      <w:r>
        <w:rPr>
          <w:rFonts w:ascii="Times New Roman"/>
          <w:b/>
          <w:i w:val="false"/>
          <w:color w:val="000000"/>
        </w:rPr>
        <w:t xml:space="preserve"> Кәсіби өртке қарсы қызметті аттестаттау туралы өтініш</w:t>
      </w:r>
    </w:p>
    <w:bookmarkEnd w:id="56"/>
    <w:bookmarkStart w:name="z65" w:id="57"/>
    <w:p>
      <w:pPr>
        <w:spacing w:after="0"/>
        <w:ind w:left="0"/>
        <w:jc w:val="both"/>
      </w:pPr>
      <w:r>
        <w:rPr>
          <w:rFonts w:ascii="Times New Roman"/>
          <w:b w:val="false"/>
          <w:i w:val="false"/>
          <w:color w:val="000000"/>
          <w:sz w:val="28"/>
        </w:rPr>
        <w:t>
      Сізден қоса беріліп отырған құжаттар тізбесін қарауды және</w:t>
      </w:r>
    </w:p>
    <w:bookmarkEnd w:id="57"/>
    <w:bookmarkStart w:name="z66" w:id="58"/>
    <w:p>
      <w:pPr>
        <w:spacing w:after="0"/>
        <w:ind w:left="0"/>
        <w:jc w:val="both"/>
      </w:pPr>
      <w:r>
        <w:rPr>
          <w:rFonts w:ascii="Times New Roman"/>
          <w:b w:val="false"/>
          <w:i w:val="false"/>
          <w:color w:val="000000"/>
          <w:sz w:val="28"/>
        </w:rPr>
        <w:t>
      ___________________________________________________________________</w:t>
      </w:r>
    </w:p>
    <w:bookmarkEnd w:id="58"/>
    <w:bookmarkStart w:name="z67" w:id="59"/>
    <w:p>
      <w:pPr>
        <w:spacing w:after="0"/>
        <w:ind w:left="0"/>
        <w:jc w:val="both"/>
      </w:pPr>
      <w:r>
        <w:rPr>
          <w:rFonts w:ascii="Times New Roman"/>
          <w:b w:val="false"/>
          <w:i w:val="false"/>
          <w:color w:val="000000"/>
          <w:sz w:val="28"/>
        </w:rPr>
        <w:t xml:space="preserve">
                                       кәсіби өртке қарсы қызмет атауы </w:t>
      </w:r>
    </w:p>
    <w:bookmarkEnd w:id="59"/>
    <w:bookmarkStart w:name="z68" w:id="60"/>
    <w:p>
      <w:pPr>
        <w:spacing w:after="0"/>
        <w:ind w:left="0"/>
        <w:jc w:val="both"/>
      </w:pPr>
      <w:r>
        <w:rPr>
          <w:rFonts w:ascii="Times New Roman"/>
          <w:b w:val="false"/>
          <w:i w:val="false"/>
          <w:color w:val="000000"/>
          <w:sz w:val="28"/>
        </w:rPr>
        <w:t>
      _________________________________________________________________</w:t>
      </w:r>
    </w:p>
    <w:bookmarkEnd w:id="60"/>
    <w:bookmarkStart w:name="z69" w:id="61"/>
    <w:p>
      <w:pPr>
        <w:spacing w:after="0"/>
        <w:ind w:left="0"/>
        <w:jc w:val="both"/>
      </w:pPr>
      <w:r>
        <w:rPr>
          <w:rFonts w:ascii="Times New Roman"/>
          <w:b w:val="false"/>
          <w:i w:val="false"/>
          <w:color w:val="000000"/>
          <w:sz w:val="28"/>
        </w:rPr>
        <w:t>
      кәсіби өртке қарсы қызмет түрі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 беруіңізді сұраймын.</w:t>
      </w:r>
    </w:p>
    <w:bookmarkEnd w:id="61"/>
    <w:bookmarkStart w:name="z70" w:id="62"/>
    <w:p>
      <w:pPr>
        <w:spacing w:after="0"/>
        <w:ind w:left="0"/>
        <w:jc w:val="both"/>
      </w:pPr>
      <w:r>
        <w:rPr>
          <w:rFonts w:ascii="Times New Roman"/>
          <w:b w:val="false"/>
          <w:i w:val="false"/>
          <w:color w:val="000000"/>
          <w:sz w:val="28"/>
        </w:rPr>
        <w:t>
      Бизнес сәйкестендіру нөмірі:_______________________________________</w:t>
      </w:r>
    </w:p>
    <w:bookmarkEnd w:id="62"/>
    <w:bookmarkStart w:name="z71" w:id="63"/>
    <w:p>
      <w:pPr>
        <w:spacing w:after="0"/>
        <w:ind w:left="0"/>
        <w:jc w:val="both"/>
      </w:pPr>
      <w:r>
        <w:rPr>
          <w:rFonts w:ascii="Times New Roman"/>
          <w:b w:val="false"/>
          <w:i w:val="false"/>
          <w:color w:val="000000"/>
          <w:sz w:val="28"/>
        </w:rPr>
        <w:t>
      Кәсіби өртке қарсы қызмет орналасқан жері:_____________________________</w:t>
      </w:r>
    </w:p>
    <w:bookmarkEnd w:id="63"/>
    <w:bookmarkStart w:name="z72"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73" w:id="65"/>
    <w:p>
      <w:pPr>
        <w:spacing w:after="0"/>
        <w:ind w:left="0"/>
        <w:jc w:val="both"/>
      </w:pPr>
      <w:r>
        <w:rPr>
          <w:rFonts w:ascii="Times New Roman"/>
          <w:b w:val="false"/>
          <w:i w:val="false"/>
          <w:color w:val="000000"/>
          <w:sz w:val="28"/>
        </w:rPr>
        <w:t xml:space="preserve">
      Меншік тұрғын үй не өзге заңды құқықта көлік құралдарының: </w:t>
      </w:r>
    </w:p>
    <w:bookmarkEnd w:id="65"/>
    <w:bookmarkStart w:name="z74" w:id="66"/>
    <w:p>
      <w:pPr>
        <w:spacing w:after="0"/>
        <w:ind w:left="0"/>
        <w:jc w:val="both"/>
      </w:pPr>
      <w:r>
        <w:rPr>
          <w:rFonts w:ascii="Times New Roman"/>
          <w:b w:val="false"/>
          <w:i w:val="false"/>
          <w:color w:val="000000"/>
          <w:sz w:val="28"/>
        </w:rPr>
        <w:t>
      Мемлекеттік нөмірлік белгінің (тіркеу нөмірі)____________________________</w:t>
      </w:r>
    </w:p>
    <w:bookmarkEnd w:id="66"/>
    <w:bookmarkStart w:name="z75" w:id="67"/>
    <w:p>
      <w:pPr>
        <w:spacing w:after="0"/>
        <w:ind w:left="0"/>
        <w:jc w:val="both"/>
      </w:pPr>
      <w:r>
        <w:rPr>
          <w:rFonts w:ascii="Times New Roman"/>
          <w:b w:val="false"/>
          <w:i w:val="false"/>
          <w:color w:val="000000"/>
          <w:sz w:val="28"/>
        </w:rPr>
        <w:t>
      Техникалық паспорт сериясы және нөмірінің бар-жоғы туралы мәлімет</w:t>
      </w:r>
    </w:p>
    <w:bookmarkEnd w:id="67"/>
    <w:bookmarkStart w:name="z76" w:id="68"/>
    <w:p>
      <w:pPr>
        <w:spacing w:after="0"/>
        <w:ind w:left="0"/>
        <w:jc w:val="both"/>
      </w:pPr>
      <w:r>
        <w:rPr>
          <w:rFonts w:ascii="Times New Roman"/>
          <w:b w:val="false"/>
          <w:i w:val="false"/>
          <w:color w:val="000000"/>
          <w:sz w:val="28"/>
        </w:rPr>
        <w:t>
      _____________________________________________________________</w:t>
      </w:r>
    </w:p>
    <w:bookmarkEnd w:id="68"/>
    <w:bookmarkStart w:name="z77" w:id="69"/>
    <w:p>
      <w:pPr>
        <w:spacing w:after="0"/>
        <w:ind w:left="0"/>
        <w:jc w:val="both"/>
      </w:pPr>
      <w:r>
        <w:rPr>
          <w:rFonts w:ascii="Times New Roman"/>
          <w:b w:val="false"/>
          <w:i w:val="false"/>
          <w:color w:val="000000"/>
          <w:sz w:val="28"/>
        </w:rPr>
        <w:t>
      Меншік тұрғын үй не өзге заңды құқығында кезметкерлерді, өрт сөндіру- құтқару техникасын, жабдық пен жарақты орналастыруға арналған объектінің бар-жоғы туралы мәлімет: __________________________________________________</w:t>
      </w:r>
    </w:p>
    <w:bookmarkEnd w:id="69"/>
    <w:bookmarkStart w:name="z78" w:id="70"/>
    <w:p>
      <w:pPr>
        <w:spacing w:after="0"/>
        <w:ind w:left="0"/>
        <w:jc w:val="both"/>
      </w:pPr>
      <w:r>
        <w:rPr>
          <w:rFonts w:ascii="Times New Roman"/>
          <w:b w:val="false"/>
          <w:i w:val="false"/>
          <w:color w:val="000000"/>
          <w:sz w:val="28"/>
        </w:rPr>
        <w:t>
      Жылжымайтын мүліктің кадастрлық нөмірі__________________________</w:t>
      </w:r>
    </w:p>
    <w:bookmarkEnd w:id="70"/>
    <w:bookmarkStart w:name="z79" w:id="71"/>
    <w:p>
      <w:pPr>
        <w:spacing w:after="0"/>
        <w:ind w:left="0"/>
        <w:jc w:val="both"/>
      </w:pPr>
      <w:r>
        <w:rPr>
          <w:rFonts w:ascii="Times New Roman"/>
          <w:b w:val="false"/>
          <w:i w:val="false"/>
          <w:color w:val="000000"/>
          <w:sz w:val="28"/>
        </w:rPr>
        <w:t xml:space="preserve">
      Кәсіби өртке қарсы қызметтерге қойылатын рұқсат беру талаптары Қазақстан Республикасы Ішкі істер министрінің 2014 жылғы 7 қарашадағы № 783 "Кәсіби өртке қарсы қызметтерге қойылатын рұқсат беру талаптарын бекіту туралы" (нормативтік құқықтық актілерді мемлекеттік тіркеу тізілімінде № 9942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кәсіби өртке қарсы қызметтің бір жұмыскеріне арналған арнайы киім-кешек пен өртке қарсы құрал-жабдық тізбесі бойынша арнайы киім-кешекпен және өртке қарсы құрал-жабдықпен қамтамасыз етілген қызметкерлердің жеке сәйкестендіру нөмірлері:</w:t>
      </w:r>
    </w:p>
    <w:bookmarkEnd w:id="71"/>
    <w:bookmarkStart w:name="z80" w:id="72"/>
    <w:p>
      <w:pPr>
        <w:spacing w:after="0"/>
        <w:ind w:left="0"/>
        <w:jc w:val="both"/>
      </w:pPr>
      <w:r>
        <w:rPr>
          <w:rFonts w:ascii="Times New Roman"/>
          <w:b w:val="false"/>
          <w:i w:val="false"/>
          <w:color w:val="000000"/>
          <w:sz w:val="28"/>
        </w:rPr>
        <w:t>
      _______________________________________________________________</w:t>
      </w:r>
    </w:p>
    <w:bookmarkEnd w:id="72"/>
    <w:bookmarkStart w:name="z81"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82" w:id="74"/>
    <w:p>
      <w:pPr>
        <w:spacing w:after="0"/>
        <w:ind w:left="0"/>
        <w:jc w:val="both"/>
      </w:pPr>
      <w:r>
        <w:rPr>
          <w:rFonts w:ascii="Times New Roman"/>
          <w:b w:val="false"/>
          <w:i w:val="false"/>
          <w:color w:val="000000"/>
          <w:sz w:val="28"/>
        </w:rPr>
        <w:t>
      ____________________________________________________________________</w:t>
      </w:r>
    </w:p>
    <w:bookmarkEnd w:id="74"/>
    <w:bookmarkStart w:name="z83"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84"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85" w:id="77"/>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bookmarkEnd w:id="77"/>
    <w:bookmarkStart w:name="z86" w:id="78"/>
    <w:p>
      <w:pPr>
        <w:spacing w:after="0"/>
        <w:ind w:left="0"/>
        <w:jc w:val="both"/>
      </w:pPr>
      <w:r>
        <w:rPr>
          <w:rFonts w:ascii="Times New Roman"/>
          <w:b w:val="false"/>
          <w:i w:val="false"/>
          <w:color w:val="000000"/>
          <w:sz w:val="28"/>
        </w:rPr>
        <w:t>
      Төраға ______________________ тегі, аты, әкесінің аты</w:t>
      </w:r>
    </w:p>
    <w:bookmarkEnd w:id="78"/>
    <w:bookmarkStart w:name="z87" w:id="79"/>
    <w:p>
      <w:pPr>
        <w:spacing w:after="0"/>
        <w:ind w:left="0"/>
        <w:jc w:val="both"/>
      </w:pPr>
      <w:r>
        <w:rPr>
          <w:rFonts w:ascii="Times New Roman"/>
          <w:b w:val="false"/>
          <w:i w:val="false"/>
          <w:color w:val="000000"/>
          <w:sz w:val="28"/>
        </w:rPr>
        <w:t>
                     (бар болған жағдайда)</w:t>
      </w:r>
    </w:p>
    <w:bookmarkEnd w:id="79"/>
    <w:bookmarkStart w:name="z88" w:id="80"/>
    <w:p>
      <w:pPr>
        <w:spacing w:after="0"/>
        <w:ind w:left="0"/>
        <w:jc w:val="both"/>
      </w:pPr>
      <w:r>
        <w:rPr>
          <w:rFonts w:ascii="Times New Roman"/>
          <w:b w:val="false"/>
          <w:i w:val="false"/>
          <w:color w:val="000000"/>
          <w:sz w:val="28"/>
        </w:rPr>
        <w:t>
      ____________________  Күні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w:t>
            </w:r>
            <w:r>
              <w:br/>
            </w:r>
            <w:r>
              <w:rPr>
                <w:rFonts w:ascii="Times New Roman"/>
                <w:b w:val="false"/>
                <w:i w:val="false"/>
                <w:color w:val="000000"/>
                <w:sz w:val="20"/>
              </w:rPr>
              <w:t>және объектілерде өрттердің</w:t>
            </w:r>
            <w:r>
              <w:br/>
            </w:r>
            <w:r>
              <w:rPr>
                <w:rFonts w:ascii="Times New Roman"/>
                <w:b w:val="false"/>
                <w:i w:val="false"/>
                <w:color w:val="000000"/>
                <w:sz w:val="20"/>
              </w:rPr>
              <w:t>алдын 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өрттерді сөндіруге</w:t>
            </w:r>
            <w:r>
              <w:br/>
            </w:r>
            <w:r>
              <w:rPr>
                <w:rFonts w:ascii="Times New Roman"/>
                <w:b w:val="false"/>
                <w:i w:val="false"/>
                <w:color w:val="000000"/>
                <w:sz w:val="20"/>
              </w:rPr>
              <w:t>байланысты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кәсіби өртке 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"Ұйымдарда, елді мекендерде және объектілерде өртт</w:t>
            </w:r>
            <w:r>
              <w:rPr>
                <w:rFonts w:ascii="Times New Roman"/>
                <w:b/>
                <w:i w:val="false"/>
                <w:color w:val="000000"/>
                <w:sz w:val="20"/>
              </w:rPr>
              <w:t xml:space="preserve">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мемлекеттік қызмет көрсетуге қойылатын </w:t>
            </w:r>
            <w:r>
              <w:rPr>
                <w:rFonts w:ascii="Times New Roman"/>
                <w:b/>
                <w:i w:val="false"/>
                <w:color w:val="000000"/>
                <w:sz w:val="20"/>
              </w:rPr>
              <w:t>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Мемлекеттік қызметті көрсету нәтижесі – ұйымдардағы, елді мекендердегі және объектілердегі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 беру.</w:t>
            </w:r>
          </w:p>
          <w:bookmarkEnd w:id="81"/>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интернет-ресурстарында: www.emer.gov.kz;</w:t>
            </w:r>
          </w:p>
          <w:p>
            <w:pPr>
              <w:spacing w:after="20"/>
              <w:ind w:left="20"/>
              <w:jc w:val="both"/>
            </w:pP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1) осы Қағидаларға 1-қосымшаға сәйкес көрсетілетін қызметті алушының электрондық цифрлық қолтаңбасымен қол қойылған электрондық сұрату;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"Кәсіби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(Нормативтiк құқықтық актiлерді мемлекеттiк тіркеу тізілімінде № 9942 болып тіркелген) (бұдан әрі – № 783 бұйрық) бекітілген Кәсіби өртке қарсы қызметтерге қойылатын рұқсат беру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негізгі өрт сөндіру автомобильдерінің өртті сөндіруге әзірлігін техникалық байқау актілерінің электрондық көшірмелері;</w:t>
            </w:r>
          </w:p>
          <w:p>
            <w:pPr>
              <w:spacing w:after="20"/>
              <w:ind w:left="20"/>
              <w:jc w:val="both"/>
            </w:pPr>
            <w:r>
              <w:rPr>
                <w:rFonts w:ascii="Times New Roman"/>
                <w:b w:val="false"/>
                <w:i w:val="false"/>
                <w:color w:val="000000"/>
                <w:sz w:val="20"/>
              </w:rPr>
              <w:t>
 3)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бұйрығына 2-қосымшаға (Нормативтiк құқықтық актiлерді мемлекеттiк тіркеу тізілімінде № 10382 болып тіркелген) сәйкес, нысан бойынша Кәсіби өртке қарсы қызмет мамандарын арнайы даярлау бойынша оқыту курстарын аяқтағаны туралы куәліктердің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 мен объектілердің № 783 бұйрықпен бекітілген кәсіби өртке қарсы қызметтерге қойылатын рұқсат беру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толық емес құжаттар топтамасын және (немесе) қолданылу мерзімі өткен құжаттарды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85"/>
          <w:p>
            <w:pPr>
              <w:spacing w:after="20"/>
              <w:ind w:left="20"/>
              <w:jc w:val="both"/>
            </w:pPr>
            <w:r>
              <w:rPr>
                <w:rFonts w:ascii="Times New Roman"/>
                <w:b w:val="false"/>
                <w:i w:val="false"/>
                <w:color w:val="000000"/>
                <w:sz w:val="20"/>
              </w:rPr>
              <w:t>
Көрсетілетін қызметті беруші кеңсесінің байланыс телефоны 8 (7172) 60-21-33, Бірыңғай байланыс орталығының байланыс телефондары 1414, 8 8000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w:t>
            </w:r>
            <w:r>
              <w:br/>
            </w:r>
            <w:r>
              <w:rPr>
                <w:rFonts w:ascii="Times New Roman"/>
                <w:b w:val="false"/>
                <w:i w:val="false"/>
                <w:color w:val="000000"/>
                <w:sz w:val="20"/>
              </w:rPr>
              <w:t>және</w:t>
            </w:r>
            <w:r>
              <w:rPr>
                <w:rFonts w:ascii="Times New Roman"/>
                <w:b w:val="false"/>
                <w:i w:val="false"/>
                <w:color w:val="000000"/>
                <w:sz w:val="20"/>
              </w:rPr>
              <w:t xml:space="preserve"> объектілерде өрттердің</w:t>
            </w:r>
            <w:r>
              <w:br/>
            </w:r>
            <w:r>
              <w:rPr>
                <w:rFonts w:ascii="Times New Roman"/>
                <w:b w:val="false"/>
                <w:i w:val="false"/>
                <w:color w:val="000000"/>
                <w:sz w:val="20"/>
              </w:rPr>
              <w:t>алдын</w:t>
            </w:r>
            <w:r>
              <w:rPr>
                <w:rFonts w:ascii="Times New Roman"/>
                <w:b w:val="false"/>
                <w:i w:val="false"/>
                <w:color w:val="000000"/>
                <w:sz w:val="20"/>
              </w:rPr>
              <w:t xml:space="preserve"> алу және сөндіру, өрт</w:t>
            </w:r>
            <w:r>
              <w:br/>
            </w:r>
            <w:r>
              <w:rPr>
                <w:rFonts w:ascii="Times New Roman"/>
                <w:b w:val="false"/>
                <w:i w:val="false"/>
                <w:color w:val="000000"/>
                <w:sz w:val="20"/>
              </w:rPr>
              <w:t>қауіпсіздігін</w:t>
            </w:r>
            <w:r>
              <w:rPr>
                <w:rFonts w:ascii="Times New Roman"/>
                <w:b w:val="false"/>
                <w:i w:val="false"/>
                <w:color w:val="000000"/>
                <w:sz w:val="20"/>
              </w:rPr>
              <w:t xml:space="preserve"> қамтамасыз ету</w:t>
            </w:r>
            <w:r>
              <w:br/>
            </w:r>
            <w:r>
              <w:rPr>
                <w:rFonts w:ascii="Times New Roman"/>
                <w:b w:val="false"/>
                <w:i w:val="false"/>
                <w:color w:val="000000"/>
                <w:sz w:val="20"/>
              </w:rPr>
              <w:t>және өрттерді</w:t>
            </w:r>
            <w:r>
              <w:rPr>
                <w:rFonts w:ascii="Times New Roman"/>
                <w:b w:val="false"/>
                <w:i w:val="false"/>
                <w:color w:val="000000"/>
                <w:sz w:val="20"/>
              </w:rPr>
              <w:t xml:space="preserve"> сөндіруге</w:t>
            </w:r>
            <w:r>
              <w:br/>
            </w:r>
            <w:r>
              <w:rPr>
                <w:rFonts w:ascii="Times New Roman"/>
                <w:b w:val="false"/>
                <w:i w:val="false"/>
                <w:color w:val="000000"/>
                <w:sz w:val="20"/>
              </w:rPr>
              <w:t>байланысты авариялық-</w:t>
            </w:r>
            <w:r>
              <w:rPr>
                <w:rFonts w:ascii="Times New Roman"/>
                <w:b w:val="false"/>
                <w:i w:val="false"/>
                <w:color w:val="000000"/>
                <w:sz w:val="20"/>
              </w:rPr>
              <w:t>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кәсіби өртке 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6"/>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w:t>
      </w:r>
    </w:p>
    <w:bookmarkEnd w:id="86"/>
    <w:bookmarkStart w:name="z113" w:id="87"/>
    <w:p>
      <w:pPr>
        <w:spacing w:after="0"/>
        <w:ind w:left="0"/>
        <w:jc w:val="left"/>
      </w:pPr>
      <w:r>
        <w:rPr>
          <w:rFonts w:ascii="Times New Roman"/>
          <w:b/>
          <w:i w:val="false"/>
          <w:color w:val="000000"/>
        </w:rPr>
        <w:t xml:space="preserve"> Қазақстан Республикасының Мемлекеттік елтаңбасы</w:t>
      </w:r>
    </w:p>
    <w:bookmarkEnd w:id="87"/>
    <w:bookmarkStart w:name="z114" w:id="88"/>
    <w:p>
      <w:pPr>
        <w:spacing w:after="0"/>
        <w:ind w:left="0"/>
        <w:jc w:val="left"/>
      </w:pPr>
      <w:r>
        <w:rPr>
          <w:rFonts w:ascii="Times New Roman"/>
          <w:b/>
          <w:i w:val="false"/>
          <w:color w:val="000000"/>
        </w:rPr>
        <w:t xml:space="preserve"> Аттестат №__________________ аттестат нөмірі</w:t>
      </w:r>
    </w:p>
    <w:bookmarkEnd w:id="88"/>
    <w:bookmarkStart w:name="z115" w:id="89"/>
    <w:p>
      <w:pPr>
        <w:spacing w:after="0"/>
        <w:ind w:left="0"/>
        <w:jc w:val="both"/>
      </w:pPr>
      <w:r>
        <w:rPr>
          <w:rFonts w:ascii="Times New Roman"/>
          <w:b w:val="false"/>
          <w:i w:val="false"/>
          <w:color w:val="000000"/>
          <w:sz w:val="28"/>
        </w:rPr>
        <w:t>
      Осы аттестат</w:t>
      </w:r>
    </w:p>
    <w:bookmarkEnd w:id="89"/>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w:t>
      </w:r>
    </w:p>
    <w:bookmarkStart w:name="z117" w:id="90"/>
    <w:p>
      <w:pPr>
        <w:spacing w:after="0"/>
        <w:ind w:left="0"/>
        <w:jc w:val="both"/>
      </w:pPr>
      <w:r>
        <w:rPr>
          <w:rFonts w:ascii="Times New Roman"/>
          <w:b w:val="false"/>
          <w:i w:val="false"/>
          <w:color w:val="000000"/>
          <w:sz w:val="28"/>
        </w:rPr>
        <w:t>
       кәсіби өртке қарсы қызметтің атауы</w:t>
      </w:r>
    </w:p>
    <w:bookmarkEnd w:id="90"/>
    <w:bookmarkStart w:name="z118" w:id="91"/>
    <w:p>
      <w:pPr>
        <w:spacing w:after="0"/>
        <w:ind w:left="0"/>
        <w:jc w:val="both"/>
      </w:pPr>
      <w:r>
        <w:rPr>
          <w:rFonts w:ascii="Times New Roman"/>
          <w:b w:val="false"/>
          <w:i w:val="false"/>
          <w:color w:val="000000"/>
          <w:sz w:val="28"/>
        </w:rPr>
        <w:t>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w:t>
      </w:r>
    </w:p>
    <w:bookmarkEnd w:id="91"/>
    <w:p>
      <w:pPr>
        <w:spacing w:after="0"/>
        <w:ind w:left="0"/>
        <w:jc w:val="both"/>
      </w:pPr>
      <w:r>
        <w:rPr>
          <w:rFonts w:ascii="Times New Roman"/>
          <w:b w:val="false"/>
          <w:i w:val="false"/>
          <w:color w:val="000000"/>
          <w:sz w:val="28"/>
        </w:rPr>
        <w:t>
      ______________________________________________________________ берілді</w:t>
      </w:r>
    </w:p>
    <w:bookmarkStart w:name="z119" w:id="92"/>
    <w:p>
      <w:pPr>
        <w:spacing w:after="0"/>
        <w:ind w:left="0"/>
        <w:jc w:val="both"/>
      </w:pPr>
      <w:r>
        <w:rPr>
          <w:rFonts w:ascii="Times New Roman"/>
          <w:b w:val="false"/>
          <w:i w:val="false"/>
          <w:color w:val="000000"/>
          <w:sz w:val="28"/>
        </w:rPr>
        <w:t>
                               кәсіби өртке қарсы қызметтің түрі</w:t>
      </w:r>
    </w:p>
    <w:bookmarkEnd w:id="92"/>
    <w:bookmarkStart w:name="z120" w:id="93"/>
    <w:p>
      <w:pPr>
        <w:spacing w:after="0"/>
        <w:ind w:left="0"/>
        <w:jc w:val="both"/>
      </w:pPr>
      <w:r>
        <w:rPr>
          <w:rFonts w:ascii="Times New Roman"/>
          <w:b w:val="false"/>
          <w:i w:val="false"/>
          <w:color w:val="000000"/>
          <w:sz w:val="28"/>
        </w:rPr>
        <w:t>
      Төраға ______________________ тегі, аты, әкесінің аты (бар болған жағдайда)</w:t>
      </w:r>
    </w:p>
    <w:bookmarkEnd w:id="93"/>
    <w:p>
      <w:pPr>
        <w:spacing w:after="0"/>
        <w:ind w:left="0"/>
        <w:jc w:val="both"/>
      </w:pPr>
      <w:r>
        <w:rPr>
          <w:rFonts w:ascii="Times New Roman"/>
          <w:b w:val="false"/>
          <w:i w:val="false"/>
          <w:color w:val="000000"/>
          <w:sz w:val="28"/>
        </w:rPr>
        <w:t>
      Астана қаласы, 20___жылғы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 және</w:t>
            </w:r>
            <w:r>
              <w:rPr>
                <w:rFonts w:ascii="Times New Roman"/>
                <w:b w:val="false"/>
                <w:i w:val="false"/>
                <w:color w:val="000000"/>
                <w:sz w:val="20"/>
              </w:rPr>
              <w:t xml:space="preserve"> объектілерде өрттердің</w:t>
            </w:r>
            <w:r>
              <w:br/>
            </w:r>
            <w:r>
              <w:rPr>
                <w:rFonts w:ascii="Times New Roman"/>
                <w:b w:val="false"/>
                <w:i w:val="false"/>
                <w:color w:val="000000"/>
                <w:sz w:val="20"/>
              </w:rPr>
              <w:t>алдын</w:t>
            </w:r>
            <w:r>
              <w:rPr>
                <w:rFonts w:ascii="Times New Roman"/>
                <w:b w:val="false"/>
                <w:i w:val="false"/>
                <w:color w:val="000000"/>
                <w:sz w:val="20"/>
              </w:rPr>
              <w:t xml:space="preserve"> алу және сөндіру, өрт</w:t>
            </w:r>
            <w:r>
              <w:br/>
            </w:r>
            <w:r>
              <w:rPr>
                <w:rFonts w:ascii="Times New Roman"/>
                <w:b w:val="false"/>
                <w:i w:val="false"/>
                <w:color w:val="000000"/>
                <w:sz w:val="20"/>
              </w:rPr>
              <w:t>қауіпсіздігін</w:t>
            </w:r>
            <w:r>
              <w:rPr>
                <w:rFonts w:ascii="Times New Roman"/>
                <w:b w:val="false"/>
                <w:i w:val="false"/>
                <w:color w:val="000000"/>
                <w:sz w:val="20"/>
              </w:rPr>
              <w:t xml:space="preserve"> қамтамасыз ету</w:t>
            </w:r>
            <w:r>
              <w:br/>
            </w:r>
            <w:r>
              <w:rPr>
                <w:rFonts w:ascii="Times New Roman"/>
                <w:b w:val="false"/>
                <w:i w:val="false"/>
                <w:color w:val="000000"/>
                <w:sz w:val="20"/>
              </w:rPr>
              <w:t>және өрттерді</w:t>
            </w:r>
            <w:r>
              <w:rPr>
                <w:rFonts w:ascii="Times New Roman"/>
                <w:b w:val="false"/>
                <w:i w:val="false"/>
                <w:color w:val="000000"/>
                <w:sz w:val="20"/>
              </w:rPr>
              <w:t xml:space="preserve"> сөндіруге</w:t>
            </w:r>
            <w:r>
              <w:br/>
            </w:r>
            <w:r>
              <w:rPr>
                <w:rFonts w:ascii="Times New Roman"/>
                <w:b w:val="false"/>
                <w:i w:val="false"/>
                <w:color w:val="000000"/>
                <w:sz w:val="20"/>
              </w:rPr>
              <w:t>байланысты авариялық-</w:t>
            </w:r>
            <w:r>
              <w:rPr>
                <w:rFonts w:ascii="Times New Roman"/>
                <w:b w:val="false"/>
                <w:i w:val="false"/>
                <w:color w:val="000000"/>
                <w:sz w:val="20"/>
              </w:rPr>
              <w:t>құтқару</w:t>
            </w:r>
            <w:r>
              <w:br/>
            </w:r>
            <w:r>
              <w:rPr>
                <w:rFonts w:ascii="Times New Roman"/>
                <w:b w:val="false"/>
                <w:i w:val="false"/>
                <w:color w:val="000000"/>
                <w:sz w:val="20"/>
              </w:rPr>
              <w:t>жұмыстарын жүргізу</w:t>
            </w:r>
            <w:r>
              <w:rPr>
                <w:rFonts w:ascii="Times New Roman"/>
                <w:b w:val="false"/>
                <w:i w:val="false"/>
                <w:color w:val="000000"/>
                <w:sz w:val="20"/>
              </w:rPr>
              <w:t xml:space="preserve"> жөніндегі</w:t>
            </w:r>
            <w:r>
              <w:br/>
            </w:r>
            <w:r>
              <w:rPr>
                <w:rFonts w:ascii="Times New Roman"/>
                <w:b w:val="false"/>
                <w:i w:val="false"/>
                <w:color w:val="000000"/>
                <w:sz w:val="20"/>
              </w:rPr>
              <w:t>жұмыстарды жүргізу</w:t>
            </w:r>
            <w:r>
              <w:rPr>
                <w:rFonts w:ascii="Times New Roman"/>
                <w:b w:val="false"/>
                <w:i w:val="false"/>
                <w:color w:val="000000"/>
                <w:sz w:val="20"/>
              </w:rPr>
              <w:t xml:space="preserve"> құқығына</w:t>
            </w:r>
            <w:r>
              <w:br/>
            </w:r>
            <w:r>
              <w:rPr>
                <w:rFonts w:ascii="Times New Roman"/>
                <w:b w:val="false"/>
                <w:i w:val="false"/>
                <w:color w:val="000000"/>
                <w:sz w:val="20"/>
              </w:rPr>
              <w:t>кәсіби өртке қарсы</w:t>
            </w:r>
            <w:r>
              <w:rPr>
                <w:rFonts w:ascii="Times New Roman"/>
                <w:b w:val="false"/>
                <w:i w:val="false"/>
                <w:color w:val="000000"/>
                <w:sz w:val="20"/>
              </w:rPr>
              <w:t xml:space="preserve"> қызметтерді</w:t>
            </w:r>
            <w:r>
              <w:br/>
            </w:r>
            <w:r>
              <w:rPr>
                <w:rFonts w:ascii="Times New Roman"/>
                <w:b w:val="false"/>
                <w:i w:val="false"/>
                <w:color w:val="000000"/>
                <w:sz w:val="20"/>
              </w:rPr>
              <w:t>аттестаттау</w:t>
            </w:r>
            <w:r>
              <w:rPr>
                <w:rFonts w:ascii="Times New Roman"/>
                <w:b w:val="false"/>
                <w:i w:val="false"/>
                <w:color w:val="000000"/>
                <w:sz w:val="20"/>
              </w:rPr>
              <w:t xml:space="preserve"> қағидаларына</w:t>
            </w:r>
            <w:r>
              <w:br/>
            </w:r>
            <w:r>
              <w:rPr>
                <w:rFonts w:ascii="Times New Roman"/>
                <w:b w:val="false"/>
                <w:i w:val="false"/>
                <w:color w:val="000000"/>
                <w:sz w:val="20"/>
              </w:rPr>
              <w:t>4-қосымша</w:t>
            </w:r>
            <w:r>
              <w:br/>
            </w:r>
            <w:r>
              <w:rPr>
                <w:rFonts w:ascii="Times New Roman"/>
                <w:b w:val="false"/>
                <w:i w:val="false"/>
                <w:color w:val="000000"/>
                <w:sz w:val="20"/>
              </w:rPr>
              <w:t>Форма</w:t>
            </w:r>
          </w:p>
        </w:tc>
      </w:tr>
    </w:tbl>
    <w:bookmarkStart w:name="z133" w:id="94"/>
    <w:p>
      <w:pPr>
        <w:spacing w:after="0"/>
        <w:ind w:left="0"/>
        <w:jc w:val="left"/>
      </w:pPr>
      <w:r>
        <w:rPr>
          <w:rFonts w:ascii="Times New Roman"/>
          <w:b/>
          <w:i w:val="false"/>
          <w:color w:val="000000"/>
        </w:rPr>
        <w:t xml:space="preserve"> Кәсіби өртке қарсы қызметтерді тіркеу журналы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өртке қарсы қызметің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w:t>
            </w:r>
            <w:r>
              <w:rPr>
                <w:rFonts w:ascii="Times New Roman"/>
                <w:b/>
                <w:i w:val="false"/>
                <w:color w:val="000000"/>
                <w:sz w:val="20"/>
              </w:rPr>
              <w:t xml:space="preserve"> қарсы қызметтің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Кәсіби өртке </w:t>
            </w:r>
            <w:r>
              <w:rPr>
                <w:rFonts w:ascii="Times New Roman"/>
                <w:b/>
                <w:i w:val="false"/>
                <w:color w:val="000000"/>
                <w:sz w:val="20"/>
              </w:rPr>
              <w:t>қарсы</w:t>
            </w:r>
            <w:r>
              <w:rPr>
                <w:rFonts w:ascii="Times New Roman"/>
                <w:b/>
                <w:i w:val="false"/>
                <w:color w:val="000000"/>
                <w:sz w:val="20"/>
              </w:rPr>
              <w:t xml:space="preserve"> қызметтің орналасу мекенжайы,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