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d24ef" w14:textId="23d24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"Құқық қорғау қызметіне кіретін азаматтарды тесттен өткізуді ұйымдастыру, бағдарламалары және қағидаларын бекіту туралы" Қазақстан Республикасының Мемлекеттік қызмет істері және сыбайлас жемқорлыққа қарсы іс-қимыл агенттігі төрағасының 2016 жылғы 20 қыркүйектегі № 1 бұйрығына өзгерістер енгізу туралы</w:t>
      </w:r>
    </w:p>
    <w:p>
      <w:pPr>
        <w:spacing w:after="0"/>
        <w:ind w:left="0"/>
        <w:jc w:val="both"/>
      </w:pPr>
      <w:r>
        <w:rPr>
          <w:rFonts w:ascii="Times New Roman"/>
          <w:b w:val="false"/>
          <w:i w:val="false"/>
          <w:color w:val="000000"/>
          <w:sz w:val="28"/>
        </w:rPr>
        <w:t>Қазақстан Республикасының Мемлекеттік қызмет істері агенттігі Төрағасының 2025 жылғы 20 тамыздағы № 137 бұйрығы. Қазақстан Республикасының Әділет министрлігінде 2025 жылғы 22 тамызда № 36661 болып тіркелді</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"Құқық қорғау қызметіне кіретін азаматтарды тесттен өткізуді ұйымдастыру, бағдарламалары және қағидаларын бекіту туралы" Қазақстан Республикасының Мемлекеттік қызмет істері және сыбайлас жемқорлыққа қарсы іс-қимыл агенттігі төрағасының 2016 жылғы 20 қыркүйектегі № 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14317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бұйрық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 </w:t>
      </w:r>
    </w:p>
    <w:bookmarkEnd w:id="2"/>
    <w:bookmarkStart w:name="z7" w:id="3"/>
    <w:p>
      <w:pPr>
        <w:spacing w:after="0"/>
        <w:ind w:left="0"/>
        <w:jc w:val="both"/>
      </w:pPr>
      <w:r>
        <w:rPr>
          <w:rFonts w:ascii="Times New Roman"/>
          <w:b w:val="false"/>
          <w:i w:val="false"/>
          <w:color w:val="000000"/>
          <w:sz w:val="28"/>
        </w:rPr>
        <w:t>
      "Құқық қорғау қызметіне және азаматтық қорғау органдарындағы қызметке кіретін азаматтарды тесттен өткізуді ұйымдастыру, бағдарламалары және қағидаларын бекіту туралы";</w:t>
      </w:r>
    </w:p>
    <w:bookmarkEnd w:id="3"/>
    <w:bookmarkStart w:name="z8" w:id="4"/>
    <w:p>
      <w:pPr>
        <w:spacing w:after="0"/>
        <w:ind w:left="0"/>
        <w:jc w:val="both"/>
      </w:pPr>
      <w:r>
        <w:rPr>
          <w:rFonts w:ascii="Times New Roman"/>
          <w:b w:val="false"/>
          <w:i w:val="false"/>
          <w:color w:val="000000"/>
          <w:sz w:val="28"/>
        </w:rPr>
        <w:t xml:space="preserve">
      көрсетілген бұйрықпен бекітілген Құқық қорғау қызметіне алғаш рет кіретін азаматтарды тесттен өткізу </w:t>
      </w:r>
      <w:r>
        <w:rPr>
          <w:rFonts w:ascii="Times New Roman"/>
          <w:b w:val="false"/>
          <w:i w:val="false"/>
          <w:color w:val="000000"/>
          <w:sz w:val="28"/>
        </w:rPr>
        <w:t>қағидалары</w:t>
      </w:r>
      <w:r>
        <w:rPr>
          <w:rFonts w:ascii="Times New Roman"/>
          <w:b w:val="false"/>
          <w:i w:val="false"/>
          <w:color w:val="000000"/>
          <w:sz w:val="28"/>
        </w:rPr>
        <w:t>, бағдарламалары және оны ұйымдастыруда:</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жаңа редакцияда жазылсын:</w:t>
      </w:r>
    </w:p>
    <w:bookmarkStart w:name="z10" w:id="5"/>
    <w:p>
      <w:pPr>
        <w:spacing w:after="0"/>
        <w:ind w:left="0"/>
        <w:jc w:val="both"/>
      </w:pPr>
      <w:r>
        <w:rPr>
          <w:rFonts w:ascii="Times New Roman"/>
          <w:b w:val="false"/>
          <w:i w:val="false"/>
          <w:color w:val="000000"/>
          <w:sz w:val="28"/>
        </w:rPr>
        <w:t>
      "Құқық қорғау қызметіне және азаматтық қорғау органдарындағы қызметке кіретін азаматтарды тесттен өткізуді ұйымдастыру, бағдарламалары және қағидалары";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2" w:id="6"/>
    <w:p>
      <w:pPr>
        <w:spacing w:after="0"/>
        <w:ind w:left="0"/>
        <w:jc w:val="both"/>
      </w:pPr>
      <w:r>
        <w:rPr>
          <w:rFonts w:ascii="Times New Roman"/>
          <w:b w:val="false"/>
          <w:i w:val="false"/>
          <w:color w:val="000000"/>
          <w:sz w:val="28"/>
        </w:rPr>
        <w:t xml:space="preserve">
      "1. Осы Құқық қорғау қызметіне және азаматтық қорғау органдарындағы қызметке кіретін азаматтарды тесттен өткізуді ұйымдастыру, бағдарламалары және қағидалары (бұдан әрі – Қағидалар) "Мемлекеттік көрсетілетін қызметтер туралы" Қазақстан Республикасы Заңының 10-бабы </w:t>
      </w:r>
      <w:r>
        <w:rPr>
          <w:rFonts w:ascii="Times New Roman"/>
          <w:b w:val="false"/>
          <w:i w:val="false"/>
          <w:color w:val="000000"/>
          <w:sz w:val="28"/>
        </w:rPr>
        <w:t>1) тармақшасына</w:t>
      </w:r>
      <w:r>
        <w:rPr>
          <w:rFonts w:ascii="Times New Roman"/>
          <w:b w:val="false"/>
          <w:i w:val="false"/>
          <w:color w:val="000000"/>
          <w:sz w:val="28"/>
        </w:rPr>
        <w:t xml:space="preserve">, "Қазақстан Республикасының мемлекеттік қызметі туралы" Қазақстан Республикасы Заңының 5-бабы </w:t>
      </w:r>
      <w:r>
        <w:rPr>
          <w:rFonts w:ascii="Times New Roman"/>
          <w:b w:val="false"/>
          <w:i w:val="false"/>
          <w:color w:val="000000"/>
          <w:sz w:val="28"/>
        </w:rPr>
        <w:t>2-тармағының</w:t>
      </w:r>
      <w:r>
        <w:rPr>
          <w:rFonts w:ascii="Times New Roman"/>
          <w:b w:val="false"/>
          <w:i w:val="false"/>
          <w:color w:val="000000"/>
          <w:sz w:val="28"/>
        </w:rPr>
        <w:t xml:space="preserve"> 5) тармақшасына және 16-бабының </w:t>
      </w:r>
      <w:r>
        <w:rPr>
          <w:rFonts w:ascii="Times New Roman"/>
          <w:b w:val="false"/>
          <w:i w:val="false"/>
          <w:color w:val="000000"/>
          <w:sz w:val="28"/>
        </w:rPr>
        <w:t>2-тармағына</w:t>
      </w:r>
      <w:r>
        <w:rPr>
          <w:rFonts w:ascii="Times New Roman"/>
          <w:b w:val="false"/>
          <w:i w:val="false"/>
          <w:color w:val="000000"/>
          <w:sz w:val="28"/>
        </w:rPr>
        <w:t xml:space="preserve"> сәйкес, сондай-ақ "Құқық қорғау қызметі туралы" Қазақстан Республикасы Заңының 6-бабының </w:t>
      </w:r>
      <w:r>
        <w:rPr>
          <w:rFonts w:ascii="Times New Roman"/>
          <w:b w:val="false"/>
          <w:i w:val="false"/>
          <w:color w:val="000000"/>
          <w:sz w:val="28"/>
        </w:rPr>
        <w:t>7-тармағына</w:t>
      </w:r>
      <w:r>
        <w:rPr>
          <w:rFonts w:ascii="Times New Roman"/>
          <w:b w:val="false"/>
          <w:i w:val="false"/>
          <w:color w:val="000000"/>
          <w:sz w:val="28"/>
        </w:rPr>
        <w:t xml:space="preserve"> сәйкес әзірленді.</w:t>
      </w:r>
    </w:p>
    <w:bookmarkEnd w:id="6"/>
    <w:bookmarkStart w:name="z13" w:id="7"/>
    <w:p>
      <w:pPr>
        <w:spacing w:after="0"/>
        <w:ind w:left="0"/>
        <w:jc w:val="both"/>
      </w:pPr>
      <w:r>
        <w:rPr>
          <w:rFonts w:ascii="Times New Roman"/>
          <w:b w:val="false"/>
          <w:i w:val="false"/>
          <w:color w:val="000000"/>
          <w:sz w:val="28"/>
        </w:rPr>
        <w:t>
      Қағидалар құқық қорғау қызметіне және азаматтық қорғау органдарындағы қызметке кіретін азаматтарды (бұдан әрі – кандидат) Қазақстан Республикасының мемлекеттік тілі мен заңнамасын білуге арналған тесттен (бұдан әрі – тестілеу) және жеке қасиеттерін бағалаудан өткізуді ұйымдастыру, бағдарламалары және қағидаларын, сондай-ақ тестілеу нәтижелеріне шағым жасау тәртібін айқындайды.";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15" w:id="8"/>
    <w:p>
      <w:pPr>
        <w:spacing w:after="0"/>
        <w:ind w:left="0"/>
        <w:jc w:val="both"/>
      </w:pPr>
      <w:r>
        <w:rPr>
          <w:rFonts w:ascii="Times New Roman"/>
          <w:b w:val="false"/>
          <w:i w:val="false"/>
          <w:color w:val="000000"/>
          <w:sz w:val="28"/>
        </w:rPr>
        <w:t>
      "2. Тестілеу Қазақстан Республикасының мемлекеттік сатып алу туралы заңнамасына сәйкес мемлекеттік әкімшілік қызметшілерді, мемлекеттік әкімшілік лауазымдарға орналасуға үміткерлерді және құқық қорғау қызметіне және азаматтық қорғау органдарындағы қызметке кіретін азаматтарды тестілеу рәсімдерін техникалық қамтамасыз ету бойынша қызметтер көрсетуге шарт жасалған заңды тұлғаның қызметкері болып табылатын тестілеу операторының (бұдан әрі – оператор) қатысуымен өткізіледі.";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7" w:id="9"/>
    <w:p>
      <w:pPr>
        <w:spacing w:after="0"/>
        <w:ind w:left="0"/>
        <w:jc w:val="both"/>
      </w:pPr>
      <w:r>
        <w:rPr>
          <w:rFonts w:ascii="Times New Roman"/>
          <w:b w:val="false"/>
          <w:i w:val="false"/>
          <w:color w:val="000000"/>
          <w:sz w:val="28"/>
        </w:rPr>
        <w:t>
      "3. Тестілеу рәсімдерін техникалық қамтамасыз етуді, тест тапсырмаларының дерекқорын қалыптастыруды және оларды жаңартуды Қазақстан Республикасының мемлекеттік сатып алу туралы заңнамасына сәйкес мемлекеттік әкімшілік қызметшілерді, мемлекеттік әкімшілік лауазымдарға орналасуға үміткерлерді, құқық қорғау қызметіне және азаматтық қорғау органдарындағы қызметке кіретін азаматтарды тестілеу рәсімдерін техникалық қамтамасыз ету бойынша қызметтер көрсетуге шарт жасалған заңды тұлға (бұдан әрі – көрсетілетін қызметті беруші) жүзеге асырады.";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19" w:id="10"/>
    <w:p>
      <w:pPr>
        <w:spacing w:after="0"/>
        <w:ind w:left="0"/>
        <w:jc w:val="both"/>
      </w:pPr>
      <w:r>
        <w:rPr>
          <w:rFonts w:ascii="Times New Roman"/>
          <w:b w:val="false"/>
          <w:i w:val="false"/>
          <w:color w:val="000000"/>
          <w:sz w:val="28"/>
        </w:rPr>
        <w:t>
      "2-тарау. Құқық қорғау қызметіне және азаматтық қорғау органдарындағы қызметке кіретін азаматтарды тестілеу";</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21" w:id="11"/>
    <w:p>
      <w:pPr>
        <w:spacing w:after="0"/>
        <w:ind w:left="0"/>
        <w:jc w:val="both"/>
      </w:pPr>
      <w:r>
        <w:rPr>
          <w:rFonts w:ascii="Times New Roman"/>
          <w:b w:val="false"/>
          <w:i w:val="false"/>
          <w:color w:val="000000"/>
          <w:sz w:val="28"/>
        </w:rPr>
        <w:t>
      "8. Кандидат осы Қағидалардың 3-қосымшасына сәйкес Құқық қорғау қызметіне және азаматтық қорғау органдарындағы қызметке кіретін азаматтарды Қазақстан Республикасының мемлекеттік тілі мен заңнамасын білуге арналған тестілеу бағдарламалары (бұдан әрі – тестілеу бағдарламалары) бойынша тестілеуден оның өтінішінде көрсеткен құқық қорғау қызметі және азаматтық қорғау органдарындағы қызмет лауазымының санаты бойынша өтеді.";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23" w:id="12"/>
    <w:p>
      <w:pPr>
        <w:spacing w:after="0"/>
        <w:ind w:left="0"/>
        <w:jc w:val="both"/>
      </w:pPr>
      <w:r>
        <w:rPr>
          <w:rFonts w:ascii="Times New Roman"/>
          <w:b w:val="false"/>
          <w:i w:val="false"/>
          <w:color w:val="000000"/>
          <w:sz w:val="28"/>
        </w:rPr>
        <w:t>
      "17. Тестіленуші кандидат осы Қағидалардың 16-тармағының талаптарын бұзған жағдайда, оператор осындай кандидаттың тестілену процесін тоқтатады және оны тестілеу үшін арналған үй-жайдан шығарып жібереді.</w:t>
      </w:r>
    </w:p>
    <w:bookmarkEnd w:id="12"/>
    <w:bookmarkStart w:name="z24" w:id="13"/>
    <w:p>
      <w:pPr>
        <w:spacing w:after="0"/>
        <w:ind w:left="0"/>
        <w:jc w:val="both"/>
      </w:pPr>
      <w:r>
        <w:rPr>
          <w:rFonts w:ascii="Times New Roman"/>
          <w:b w:val="false"/>
          <w:i w:val="false"/>
          <w:color w:val="000000"/>
          <w:sz w:val="28"/>
        </w:rPr>
        <w:t>
      Бұл ретте оператор бір жұмыс күні ішінде осы Қағидалардың 4-қосымшасына сәйкес нысан бойынша Құқық қорғау қызметіне және азаматтық қорғау органдарындағы қызметке кіретін азаматтарды тесттен өткізуді ұйымдастыру, бағдарламалары және қағидаларын бұзу туралы актіні (бұдан әрі – бұзу туралы акт) толтырады.";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bookmarkStart w:name="z26" w:id="14"/>
    <w:p>
      <w:pPr>
        <w:spacing w:after="0"/>
        <w:ind w:left="0"/>
        <w:jc w:val="both"/>
      </w:pPr>
      <w:r>
        <w:rPr>
          <w:rFonts w:ascii="Times New Roman"/>
          <w:b w:val="false"/>
          <w:i w:val="false"/>
          <w:color w:val="000000"/>
          <w:sz w:val="28"/>
        </w:rPr>
        <w:t>
      "22. Кандидат тестілеу бағдарламаларында көрсетілген мәндерден төмен емес тестілеудің нәтижесін алған жағдайда осы Қағидалардың 6-қосымшасына сәйкес нысан бойынша "Е-қызмет" интегралды ақпараттық жүйесінде Қазақстан Республикасының мемлекеттік тілі мен заңнамасын білуге арналған тестілеуден өту туралы сертификат қалыптастырылады.</w:t>
      </w:r>
    </w:p>
    <w:bookmarkEnd w:id="14"/>
    <w:bookmarkStart w:name="z27" w:id="15"/>
    <w:p>
      <w:pPr>
        <w:spacing w:after="0"/>
        <w:ind w:left="0"/>
        <w:jc w:val="both"/>
      </w:pPr>
      <w:r>
        <w:rPr>
          <w:rFonts w:ascii="Times New Roman"/>
          <w:b w:val="false"/>
          <w:i w:val="false"/>
          <w:color w:val="000000"/>
          <w:sz w:val="28"/>
        </w:rPr>
        <w:t>
      Тестілеудің бірінші бағдарламасы бойынша тестілеу нәтижелері бірінші, екінші және үшінші тестілеу бағдарламаларына жататын құқық қорғау қызметі және азаматтық қорғау органдарындағы қызмет лауазымдарының санаттарына жарамды.</w:t>
      </w:r>
    </w:p>
    <w:bookmarkEnd w:id="15"/>
    <w:bookmarkStart w:name="z28" w:id="16"/>
    <w:p>
      <w:pPr>
        <w:spacing w:after="0"/>
        <w:ind w:left="0"/>
        <w:jc w:val="both"/>
      </w:pPr>
      <w:r>
        <w:rPr>
          <w:rFonts w:ascii="Times New Roman"/>
          <w:b w:val="false"/>
          <w:i w:val="false"/>
          <w:color w:val="000000"/>
          <w:sz w:val="28"/>
        </w:rPr>
        <w:t>
      Тестілеудің екінші бағдарламасы бойынша тестілеу нәтижелері екінші және үшінші тестілеу бағдарламаларына жататын құқық қорғау қызметі және азаматтық қорғау органдарындағы қызмет лауазымдарының санаттарына жарамды.</w:t>
      </w:r>
    </w:p>
    <w:bookmarkEnd w:id="16"/>
    <w:bookmarkStart w:name="z29" w:id="17"/>
    <w:p>
      <w:pPr>
        <w:spacing w:after="0"/>
        <w:ind w:left="0"/>
        <w:jc w:val="both"/>
      </w:pPr>
      <w:r>
        <w:rPr>
          <w:rFonts w:ascii="Times New Roman"/>
          <w:b w:val="false"/>
          <w:i w:val="false"/>
          <w:color w:val="000000"/>
          <w:sz w:val="28"/>
        </w:rPr>
        <w:t>
      Тестілеудің үшінші бағдарламасы бойынша тестілеу нәтижелері үшінші тестілеу бағдарламасына жататын құқық қорғау қызметі және азаматтық қорғау органдарындағы қызмет лауазымдарының санаттарына жарамды.";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p>
    <w:bookmarkStart w:name="z31" w:id="18"/>
    <w:p>
      <w:pPr>
        <w:spacing w:after="0"/>
        <w:ind w:left="0"/>
        <w:jc w:val="both"/>
      </w:pPr>
      <w:r>
        <w:rPr>
          <w:rFonts w:ascii="Times New Roman"/>
          <w:b w:val="false"/>
          <w:i w:val="false"/>
          <w:color w:val="000000"/>
          <w:sz w:val="28"/>
        </w:rPr>
        <w:t>
      "23. Тестілеу нәтижелері оның өткізілген күнінен бастап бір жылдың ішінде жарамды.</w:t>
      </w:r>
    </w:p>
    <w:bookmarkEnd w:id="18"/>
    <w:bookmarkStart w:name="z32" w:id="19"/>
    <w:p>
      <w:pPr>
        <w:spacing w:after="0"/>
        <w:ind w:left="0"/>
        <w:jc w:val="both"/>
      </w:pPr>
      <w:r>
        <w:rPr>
          <w:rFonts w:ascii="Times New Roman"/>
          <w:b w:val="false"/>
          <w:i w:val="false"/>
          <w:color w:val="000000"/>
          <w:sz w:val="28"/>
        </w:rPr>
        <w:t>
      Қазақстан Республикасының барлық аумағында төтенше жағдай енгізілген кезде Сертификаттың жарамдылық мерзімі енгізілген төтенше жағдай кезеңіне тоқтатыла тұрады.</w:t>
      </w:r>
    </w:p>
    <w:bookmarkEnd w:id="19"/>
    <w:bookmarkStart w:name="z33" w:id="20"/>
    <w:p>
      <w:pPr>
        <w:spacing w:after="0"/>
        <w:ind w:left="0"/>
        <w:jc w:val="both"/>
      </w:pPr>
      <w:r>
        <w:rPr>
          <w:rFonts w:ascii="Times New Roman"/>
          <w:b w:val="false"/>
          <w:i w:val="false"/>
          <w:color w:val="000000"/>
          <w:sz w:val="28"/>
        </w:rPr>
        <w:t>
      Берілген Сертификаттың жарамдылық мерзімі ішінде азамат сол Сертификат жарамды болып табылатын тестілеу бағдарламасы бойынша қайта тестілеуден өтпейді.";</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p>
    <w:bookmarkStart w:name="z35" w:id="21"/>
    <w:p>
      <w:pPr>
        <w:spacing w:after="0"/>
        <w:ind w:left="0"/>
        <w:jc w:val="both"/>
      </w:pPr>
      <w:r>
        <w:rPr>
          <w:rFonts w:ascii="Times New Roman"/>
          <w:b w:val="false"/>
          <w:i w:val="false"/>
          <w:color w:val="000000"/>
          <w:sz w:val="28"/>
        </w:rPr>
        <w:t>
      "24. Тестілеу бағдарламаларында көрсетілген мәндерден төмен тестілеу нәтижелерін алған кандидаттарға осы Қағидалардың 7-қосымшасына сәйкес нысанда мәндерден төмен нәтижелермен тестілеу өткендігі туралы анықтама беріледі.</w:t>
      </w:r>
    </w:p>
    <w:bookmarkEnd w:id="21"/>
    <w:bookmarkStart w:name="z36" w:id="22"/>
    <w:p>
      <w:pPr>
        <w:spacing w:after="0"/>
        <w:ind w:left="0"/>
        <w:jc w:val="both"/>
      </w:pPr>
      <w:r>
        <w:rPr>
          <w:rFonts w:ascii="Times New Roman"/>
          <w:b w:val="false"/>
          <w:i w:val="false"/>
          <w:color w:val="000000"/>
          <w:sz w:val="28"/>
        </w:rPr>
        <w:t>
      Тестілеуде белгіленген мәндерден төмен нәтиже алған кандидаттарға қайта тестілеуге алдыңғы тестілеу өткізілген күннен бастап күнтізбелік үш күннен кем емес мерзімнен кейін жол беріледі.";</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w:t>
      </w:r>
      <w:r>
        <w:rPr>
          <w:rFonts w:ascii="Times New Roman"/>
          <w:b w:val="false"/>
          <w:i w:val="false"/>
          <w:color w:val="000000"/>
          <w:sz w:val="28"/>
        </w:rPr>
        <w:t xml:space="preserve"> мынадай редакцияда жазылсын:</w:t>
      </w:r>
    </w:p>
    <w:bookmarkStart w:name="z38" w:id="23"/>
    <w:p>
      <w:pPr>
        <w:spacing w:after="0"/>
        <w:ind w:left="0"/>
        <w:jc w:val="both"/>
      </w:pPr>
      <w:r>
        <w:rPr>
          <w:rFonts w:ascii="Times New Roman"/>
          <w:b w:val="false"/>
          <w:i w:val="false"/>
          <w:color w:val="000000"/>
          <w:sz w:val="28"/>
        </w:rPr>
        <w:t>
      "29. Кандидат осы Қағидалардың 9-қосымшасына сәйкес құқық қорғау қызметі және азаматтық қорғау органдарындағы қызмет лауазымдарына орналасуға кандидаттардың жеке қасиеттерін бағалауға арналған тестілеу бағдарламалары бойынша жеке қасиеттерін бағалауға тестілеуден оның өтінішінде көрсеткен құқық қорғау қызметі және азаматтық қорғау органдарындағы қызмет лауазымының санаты бойынша өтеді.";</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w:t>
      </w:r>
      <w:r>
        <w:rPr>
          <w:rFonts w:ascii="Times New Roman"/>
          <w:b w:val="false"/>
          <w:i w:val="false"/>
          <w:color w:val="000000"/>
          <w:sz w:val="28"/>
        </w:rPr>
        <w:t xml:space="preserve">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4-1-қосымшаның</w:t>
      </w:r>
      <w:r>
        <w:rPr>
          <w:rFonts w:ascii="Times New Roman"/>
          <w:b w:val="false"/>
          <w:i w:val="false"/>
          <w:color w:val="000000"/>
          <w:sz w:val="28"/>
        </w:rPr>
        <w:t xml:space="preserve"> жоғарғы оң жақ бұрышындағы мәтін мынадай редакцияда жазылсын: </w:t>
      </w:r>
    </w:p>
    <w:bookmarkStart w:name="z45" w:id="24"/>
    <w:p>
      <w:pPr>
        <w:spacing w:after="0"/>
        <w:ind w:left="0"/>
        <w:jc w:val="both"/>
      </w:pPr>
      <w:r>
        <w:rPr>
          <w:rFonts w:ascii="Times New Roman"/>
          <w:b w:val="false"/>
          <w:i w:val="false"/>
          <w:color w:val="000000"/>
          <w:sz w:val="28"/>
        </w:rPr>
        <w:t>
      "Құқық қорғау қызметіне және азаматтық қорғау органдарындағы қызметке кіретін азаматтарды тесттен өткізуді ұйымдастыру, бағдарламалары және қағидаларына</w:t>
      </w:r>
    </w:p>
    <w:bookmarkEnd w:id="24"/>
    <w:bookmarkStart w:name="z46" w:id="25"/>
    <w:p>
      <w:pPr>
        <w:spacing w:after="0"/>
        <w:ind w:left="0"/>
        <w:jc w:val="both"/>
      </w:pPr>
      <w:r>
        <w:rPr>
          <w:rFonts w:ascii="Times New Roman"/>
          <w:b w:val="false"/>
          <w:i w:val="false"/>
          <w:color w:val="000000"/>
          <w:sz w:val="28"/>
        </w:rPr>
        <w:t>
      4-1-қосымша";</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5-қосымшаның</w:t>
      </w:r>
      <w:r>
        <w:rPr>
          <w:rFonts w:ascii="Times New Roman"/>
          <w:b w:val="false"/>
          <w:i w:val="false"/>
          <w:color w:val="000000"/>
          <w:sz w:val="28"/>
        </w:rPr>
        <w:t xml:space="preserve"> жоғарғы оң жақ бұрышындағы мәтін мынадай редакцияда жазылсын:</w:t>
      </w:r>
    </w:p>
    <w:bookmarkStart w:name="z48" w:id="26"/>
    <w:p>
      <w:pPr>
        <w:spacing w:after="0"/>
        <w:ind w:left="0"/>
        <w:jc w:val="both"/>
      </w:pPr>
      <w:r>
        <w:rPr>
          <w:rFonts w:ascii="Times New Roman"/>
          <w:b w:val="false"/>
          <w:i w:val="false"/>
          <w:color w:val="000000"/>
          <w:sz w:val="28"/>
        </w:rPr>
        <w:t>
      "Құқық қорғау қызметіне және азаматтық қорғау органдарындағы қызметке кіретін азаматтарды тесттен өткізуді ұйымдастыру, бағдарламалары және қағидаларына</w:t>
      </w:r>
    </w:p>
    <w:bookmarkEnd w:id="26"/>
    <w:bookmarkStart w:name="z49" w:id="27"/>
    <w:p>
      <w:pPr>
        <w:spacing w:after="0"/>
        <w:ind w:left="0"/>
        <w:jc w:val="both"/>
      </w:pPr>
      <w:r>
        <w:rPr>
          <w:rFonts w:ascii="Times New Roman"/>
          <w:b w:val="false"/>
          <w:i w:val="false"/>
          <w:color w:val="000000"/>
          <w:sz w:val="28"/>
        </w:rPr>
        <w:t>
      5-қосымша";</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6-қосымшаның</w:t>
      </w:r>
      <w:r>
        <w:rPr>
          <w:rFonts w:ascii="Times New Roman"/>
          <w:b w:val="false"/>
          <w:i w:val="false"/>
          <w:color w:val="000000"/>
          <w:sz w:val="28"/>
        </w:rPr>
        <w:t xml:space="preserve"> жоғарғы оң жақ бұрышындағы мәтін мынадай редакцияда жазылсын:</w:t>
      </w:r>
    </w:p>
    <w:bookmarkStart w:name="z51" w:id="28"/>
    <w:p>
      <w:pPr>
        <w:spacing w:after="0"/>
        <w:ind w:left="0"/>
        <w:jc w:val="both"/>
      </w:pPr>
      <w:r>
        <w:rPr>
          <w:rFonts w:ascii="Times New Roman"/>
          <w:b w:val="false"/>
          <w:i w:val="false"/>
          <w:color w:val="000000"/>
          <w:sz w:val="28"/>
        </w:rPr>
        <w:t>
      "Құқық қорғау қызметіне және азаматтық қорғау органдарындағы қызметке кіретін азаматтарды тесттен өткізуді ұйымдастыру, бағдарламалары және қағидаларына</w:t>
      </w:r>
    </w:p>
    <w:bookmarkEnd w:id="28"/>
    <w:bookmarkStart w:name="z52" w:id="29"/>
    <w:p>
      <w:pPr>
        <w:spacing w:after="0"/>
        <w:ind w:left="0"/>
        <w:jc w:val="both"/>
      </w:pPr>
      <w:r>
        <w:rPr>
          <w:rFonts w:ascii="Times New Roman"/>
          <w:b w:val="false"/>
          <w:i w:val="false"/>
          <w:color w:val="000000"/>
          <w:sz w:val="28"/>
        </w:rPr>
        <w:t>
      6-қосымша";</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7-қосымшаның</w:t>
      </w:r>
      <w:r>
        <w:rPr>
          <w:rFonts w:ascii="Times New Roman"/>
          <w:b w:val="false"/>
          <w:i w:val="false"/>
          <w:color w:val="000000"/>
          <w:sz w:val="28"/>
        </w:rPr>
        <w:t xml:space="preserve"> жоғарғы оң жақ бұрышындағы мәтін мынадай редакцияда жазылсын:</w:t>
      </w:r>
    </w:p>
    <w:bookmarkStart w:name="z54" w:id="30"/>
    <w:p>
      <w:pPr>
        <w:spacing w:after="0"/>
        <w:ind w:left="0"/>
        <w:jc w:val="both"/>
      </w:pPr>
      <w:r>
        <w:rPr>
          <w:rFonts w:ascii="Times New Roman"/>
          <w:b w:val="false"/>
          <w:i w:val="false"/>
          <w:color w:val="000000"/>
          <w:sz w:val="28"/>
        </w:rPr>
        <w:t xml:space="preserve">
      "Құқық қорғау қызметіне және азаматтық қорғау органдарындағы қызметке кіретін азаматтарды тесттен өткізуді ұйымдастыру, бағдарламалары және қағидаларына </w:t>
      </w:r>
    </w:p>
    <w:bookmarkEnd w:id="30"/>
    <w:bookmarkStart w:name="z55" w:id="31"/>
    <w:p>
      <w:pPr>
        <w:spacing w:after="0"/>
        <w:ind w:left="0"/>
        <w:jc w:val="both"/>
      </w:pPr>
      <w:r>
        <w:rPr>
          <w:rFonts w:ascii="Times New Roman"/>
          <w:b w:val="false"/>
          <w:i w:val="false"/>
          <w:color w:val="000000"/>
          <w:sz w:val="28"/>
        </w:rPr>
        <w:t>
      7-қосымша";</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8-қосымшаның</w:t>
      </w:r>
      <w:r>
        <w:rPr>
          <w:rFonts w:ascii="Times New Roman"/>
          <w:b w:val="false"/>
          <w:i w:val="false"/>
          <w:color w:val="000000"/>
          <w:sz w:val="28"/>
        </w:rPr>
        <w:t xml:space="preserve"> жоғарғы оң жақ бұрышындағы мәтін мынадай редакцияда жазылсын:</w:t>
      </w:r>
    </w:p>
    <w:bookmarkStart w:name="z57" w:id="32"/>
    <w:p>
      <w:pPr>
        <w:spacing w:after="0"/>
        <w:ind w:left="0"/>
        <w:jc w:val="both"/>
      </w:pPr>
      <w:r>
        <w:rPr>
          <w:rFonts w:ascii="Times New Roman"/>
          <w:b w:val="false"/>
          <w:i w:val="false"/>
          <w:color w:val="000000"/>
          <w:sz w:val="28"/>
        </w:rPr>
        <w:t xml:space="preserve">
      "Құқық қорғау қызметіне және азаматтық қорғау органдарындағы қызметке кіретін азаматтарды тесттен өткізуді ұйымдастыру, бағдарламалары және қағидаларына </w:t>
      </w:r>
    </w:p>
    <w:bookmarkEnd w:id="32"/>
    <w:bookmarkStart w:name="z58" w:id="33"/>
    <w:p>
      <w:pPr>
        <w:spacing w:after="0"/>
        <w:ind w:left="0"/>
        <w:jc w:val="both"/>
      </w:pPr>
      <w:r>
        <w:rPr>
          <w:rFonts w:ascii="Times New Roman"/>
          <w:b w:val="false"/>
          <w:i w:val="false"/>
          <w:color w:val="000000"/>
          <w:sz w:val="28"/>
        </w:rPr>
        <w:t>
      8-қосымша";</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9-қосымша</w:t>
      </w:r>
      <w:r>
        <w:rPr>
          <w:rFonts w:ascii="Times New Roman"/>
          <w:b w:val="false"/>
          <w:i w:val="false"/>
          <w:color w:val="000000"/>
          <w:sz w:val="28"/>
        </w:rPr>
        <w:t xml:space="preserve">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10-қосымшаның</w:t>
      </w:r>
      <w:r>
        <w:rPr>
          <w:rFonts w:ascii="Times New Roman"/>
          <w:b w:val="false"/>
          <w:i w:val="false"/>
          <w:color w:val="000000"/>
          <w:sz w:val="28"/>
        </w:rPr>
        <w:t xml:space="preserve"> жоғарғы оң жақ бұрышындағы мәтін мынадай редакцияда жазылсын:</w:t>
      </w:r>
    </w:p>
    <w:bookmarkStart w:name="z61" w:id="34"/>
    <w:p>
      <w:pPr>
        <w:spacing w:after="0"/>
        <w:ind w:left="0"/>
        <w:jc w:val="both"/>
      </w:pPr>
      <w:r>
        <w:rPr>
          <w:rFonts w:ascii="Times New Roman"/>
          <w:b w:val="false"/>
          <w:i w:val="false"/>
          <w:color w:val="000000"/>
          <w:sz w:val="28"/>
        </w:rPr>
        <w:t xml:space="preserve">
      "Құқық қорғау қызметіне және азаматтық қорғау органдарындағы қызметке кіретін азаматтарды тесттен өткізуді ұйымдастыру, бағдарламалары және қағидаларына </w:t>
      </w:r>
    </w:p>
    <w:bookmarkEnd w:id="34"/>
    <w:bookmarkStart w:name="z62" w:id="35"/>
    <w:p>
      <w:pPr>
        <w:spacing w:after="0"/>
        <w:ind w:left="0"/>
        <w:jc w:val="both"/>
      </w:pPr>
      <w:r>
        <w:rPr>
          <w:rFonts w:ascii="Times New Roman"/>
          <w:b w:val="false"/>
          <w:i w:val="false"/>
          <w:color w:val="000000"/>
          <w:sz w:val="28"/>
        </w:rPr>
        <w:t>
      10-қосымша";</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11-қосымша</w:t>
      </w:r>
      <w:r>
        <w:rPr>
          <w:rFonts w:ascii="Times New Roman"/>
          <w:b w:val="false"/>
          <w:i w:val="false"/>
          <w:color w:val="000000"/>
          <w:sz w:val="28"/>
        </w:rPr>
        <w:t xml:space="preserve">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жаңа редакцияда жазылсын;</w:t>
      </w:r>
    </w:p>
    <w:bookmarkStart w:name="z64" w:id="36"/>
    <w:p>
      <w:pPr>
        <w:spacing w:after="0"/>
        <w:ind w:left="0"/>
        <w:jc w:val="both"/>
      </w:pPr>
      <w:r>
        <w:rPr>
          <w:rFonts w:ascii="Times New Roman"/>
          <w:b w:val="false"/>
          <w:i w:val="false"/>
          <w:color w:val="000000"/>
          <w:sz w:val="28"/>
        </w:rPr>
        <w:t>
      2. Қазақстан Республикасы Мемлекеттік қызмет істері агенттігінің Мемлекеттік қызметке іріктеу департаменті заңнамада белгіленген тәртіпте:</w:t>
      </w:r>
    </w:p>
    <w:bookmarkEnd w:id="36"/>
    <w:bookmarkStart w:name="z65" w:id="37"/>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7"/>
    <w:bookmarkStart w:name="z66" w:id="38"/>
    <w:p>
      <w:pPr>
        <w:spacing w:after="0"/>
        <w:ind w:left="0"/>
        <w:jc w:val="both"/>
      </w:pPr>
      <w:r>
        <w:rPr>
          <w:rFonts w:ascii="Times New Roman"/>
          <w:b w:val="false"/>
          <w:i w:val="false"/>
          <w:color w:val="000000"/>
          <w:sz w:val="28"/>
        </w:rPr>
        <w:t>
      2) осы бұйрықтың Қазақстан Республикасы Мемлекеттік қызмет істері агенттігінің интернет-ресурсында орналастырылуын қамтамасыз етсін.</w:t>
      </w:r>
    </w:p>
    <w:bookmarkEnd w:id="38"/>
    <w:bookmarkStart w:name="z67" w:id="39"/>
    <w:p>
      <w:pPr>
        <w:spacing w:after="0"/>
        <w:ind w:left="0"/>
        <w:jc w:val="both"/>
      </w:pPr>
      <w:r>
        <w:rPr>
          <w:rFonts w:ascii="Times New Roman"/>
          <w:b w:val="false"/>
          <w:i w:val="false"/>
          <w:color w:val="000000"/>
          <w:sz w:val="28"/>
        </w:rPr>
        <w:t>
      3. Осы бұйрықтың орындалуын бақылау Қазақстан Республикасы Мемлекеттік қызмет істері агенттігі төрағасының мемлекеттік қызмет мәселелеріне жетекшілік ететін орынбасарына жүктелсін.</w:t>
      </w:r>
    </w:p>
    <w:bookmarkEnd w:id="39"/>
    <w:bookmarkStart w:name="z68" w:id="40"/>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4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Мемлекеттік қызмет істері агенттігі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Жазықбай</w:t>
            </w:r>
            <w:r>
              <w:rPr>
                <w:rFonts w:ascii="Times New Roman"/>
                <w:b w:val="false"/>
                <w:i w:val="false"/>
                <w:color w:val="000000"/>
                <w:sz w:val="20"/>
              </w:rPr>
              <w:t>
</w:t>
            </w:r>
          </w:p>
        </w:tc>
      </w:tr>
    </w:tbl>
    <w:bookmarkStart w:name="z70" w:id="41"/>
    <w:p>
      <w:pPr>
        <w:spacing w:after="0"/>
        <w:ind w:left="0"/>
        <w:jc w:val="both"/>
      </w:pPr>
      <w:r>
        <w:rPr>
          <w:rFonts w:ascii="Times New Roman"/>
          <w:b w:val="false"/>
          <w:i w:val="false"/>
          <w:color w:val="000000"/>
          <w:sz w:val="28"/>
        </w:rPr>
        <w:t>
      "КЕЛІСІЛДІ"</w:t>
      </w:r>
    </w:p>
    <w:bookmarkEnd w:id="41"/>
    <w:bookmarkStart w:name="z71" w:id="42"/>
    <w:p>
      <w:pPr>
        <w:spacing w:after="0"/>
        <w:ind w:left="0"/>
        <w:jc w:val="both"/>
      </w:pPr>
      <w:r>
        <w:rPr>
          <w:rFonts w:ascii="Times New Roman"/>
          <w:b w:val="false"/>
          <w:i w:val="false"/>
          <w:color w:val="000000"/>
          <w:sz w:val="28"/>
        </w:rPr>
        <w:t>
      Қазақстан Республикасының</w:t>
      </w:r>
    </w:p>
    <w:bookmarkEnd w:id="42"/>
    <w:bookmarkStart w:name="z72" w:id="43"/>
    <w:p>
      <w:pPr>
        <w:spacing w:after="0"/>
        <w:ind w:left="0"/>
        <w:jc w:val="both"/>
      </w:pPr>
      <w:r>
        <w:rPr>
          <w:rFonts w:ascii="Times New Roman"/>
          <w:b w:val="false"/>
          <w:i w:val="false"/>
          <w:color w:val="000000"/>
          <w:sz w:val="28"/>
        </w:rPr>
        <w:t>
      Бас прокуратурасы</w:t>
      </w:r>
    </w:p>
    <w:bookmarkEnd w:id="43"/>
    <w:bookmarkStart w:name="z73" w:id="44"/>
    <w:p>
      <w:pPr>
        <w:spacing w:after="0"/>
        <w:ind w:left="0"/>
        <w:jc w:val="both"/>
      </w:pPr>
      <w:r>
        <w:rPr>
          <w:rFonts w:ascii="Times New Roman"/>
          <w:b w:val="false"/>
          <w:i w:val="false"/>
          <w:color w:val="000000"/>
          <w:sz w:val="28"/>
        </w:rPr>
        <w:t>
      "КЕЛІСІЛДІ"</w:t>
      </w:r>
    </w:p>
    <w:bookmarkEnd w:id="44"/>
    <w:bookmarkStart w:name="z74" w:id="45"/>
    <w:p>
      <w:pPr>
        <w:spacing w:after="0"/>
        <w:ind w:left="0"/>
        <w:jc w:val="both"/>
      </w:pPr>
      <w:r>
        <w:rPr>
          <w:rFonts w:ascii="Times New Roman"/>
          <w:b w:val="false"/>
          <w:i w:val="false"/>
          <w:color w:val="000000"/>
          <w:sz w:val="28"/>
        </w:rPr>
        <w:t>
      Қазақстан Республикасының</w:t>
      </w:r>
    </w:p>
    <w:bookmarkEnd w:id="45"/>
    <w:bookmarkStart w:name="z75" w:id="46"/>
    <w:p>
      <w:pPr>
        <w:spacing w:after="0"/>
        <w:ind w:left="0"/>
        <w:jc w:val="both"/>
      </w:pPr>
      <w:r>
        <w:rPr>
          <w:rFonts w:ascii="Times New Roman"/>
          <w:b w:val="false"/>
          <w:i w:val="false"/>
          <w:color w:val="000000"/>
          <w:sz w:val="28"/>
        </w:rPr>
        <w:t>
      Қаржы мониторингі агенттігі</w:t>
      </w:r>
    </w:p>
    <w:bookmarkEnd w:id="46"/>
    <w:bookmarkStart w:name="z76" w:id="47"/>
    <w:p>
      <w:pPr>
        <w:spacing w:after="0"/>
        <w:ind w:left="0"/>
        <w:jc w:val="both"/>
      </w:pPr>
      <w:r>
        <w:rPr>
          <w:rFonts w:ascii="Times New Roman"/>
          <w:b w:val="false"/>
          <w:i w:val="false"/>
          <w:color w:val="000000"/>
          <w:sz w:val="28"/>
        </w:rPr>
        <w:t>
      "КЕЛІСІЛДІ"</w:t>
      </w:r>
    </w:p>
    <w:bookmarkEnd w:id="47"/>
    <w:bookmarkStart w:name="z77" w:id="48"/>
    <w:p>
      <w:pPr>
        <w:spacing w:after="0"/>
        <w:ind w:left="0"/>
        <w:jc w:val="both"/>
      </w:pPr>
      <w:r>
        <w:rPr>
          <w:rFonts w:ascii="Times New Roman"/>
          <w:b w:val="false"/>
          <w:i w:val="false"/>
          <w:color w:val="000000"/>
          <w:sz w:val="28"/>
        </w:rPr>
        <w:t>
      Қазақстан Республикасының</w:t>
      </w:r>
    </w:p>
    <w:bookmarkEnd w:id="48"/>
    <w:bookmarkStart w:name="z78" w:id="49"/>
    <w:p>
      <w:pPr>
        <w:spacing w:after="0"/>
        <w:ind w:left="0"/>
        <w:jc w:val="both"/>
      </w:pPr>
      <w:r>
        <w:rPr>
          <w:rFonts w:ascii="Times New Roman"/>
          <w:b w:val="false"/>
          <w:i w:val="false"/>
          <w:color w:val="000000"/>
          <w:sz w:val="28"/>
        </w:rPr>
        <w:t>
      Ішкі істер министрлігі</w:t>
      </w:r>
    </w:p>
    <w:bookmarkEnd w:id="49"/>
    <w:bookmarkStart w:name="z79" w:id="50"/>
    <w:p>
      <w:pPr>
        <w:spacing w:after="0"/>
        <w:ind w:left="0"/>
        <w:jc w:val="both"/>
      </w:pPr>
      <w:r>
        <w:rPr>
          <w:rFonts w:ascii="Times New Roman"/>
          <w:b w:val="false"/>
          <w:i w:val="false"/>
          <w:color w:val="000000"/>
          <w:sz w:val="28"/>
        </w:rPr>
        <w:t>
      "КЕЛІСІЛДІ"</w:t>
      </w:r>
    </w:p>
    <w:bookmarkEnd w:id="50"/>
    <w:bookmarkStart w:name="z80" w:id="51"/>
    <w:p>
      <w:pPr>
        <w:spacing w:after="0"/>
        <w:ind w:left="0"/>
        <w:jc w:val="both"/>
      </w:pPr>
      <w:r>
        <w:rPr>
          <w:rFonts w:ascii="Times New Roman"/>
          <w:b w:val="false"/>
          <w:i w:val="false"/>
          <w:color w:val="000000"/>
          <w:sz w:val="28"/>
        </w:rPr>
        <w:t>
      Қазақстан Республикасының</w:t>
      </w:r>
    </w:p>
    <w:bookmarkEnd w:id="51"/>
    <w:bookmarkStart w:name="z81" w:id="52"/>
    <w:p>
      <w:pPr>
        <w:spacing w:after="0"/>
        <w:ind w:left="0"/>
        <w:jc w:val="both"/>
      </w:pPr>
      <w:r>
        <w:rPr>
          <w:rFonts w:ascii="Times New Roman"/>
          <w:b w:val="false"/>
          <w:i w:val="false"/>
          <w:color w:val="000000"/>
          <w:sz w:val="28"/>
        </w:rPr>
        <w:t>
      Төтенше жағдайлар министрлігі</w:t>
      </w:r>
    </w:p>
    <w:bookmarkEnd w:id="52"/>
    <w:bookmarkStart w:name="z82" w:id="53"/>
    <w:p>
      <w:pPr>
        <w:spacing w:after="0"/>
        <w:ind w:left="0"/>
        <w:jc w:val="both"/>
      </w:pPr>
      <w:r>
        <w:rPr>
          <w:rFonts w:ascii="Times New Roman"/>
          <w:b w:val="false"/>
          <w:i w:val="false"/>
          <w:color w:val="000000"/>
          <w:sz w:val="28"/>
        </w:rPr>
        <w:t>
      "КЕЛІСІЛДІ"</w:t>
      </w:r>
    </w:p>
    <w:bookmarkEnd w:id="53"/>
    <w:bookmarkStart w:name="z83" w:id="54"/>
    <w:p>
      <w:pPr>
        <w:spacing w:after="0"/>
        <w:ind w:left="0"/>
        <w:jc w:val="both"/>
      </w:pPr>
      <w:r>
        <w:rPr>
          <w:rFonts w:ascii="Times New Roman"/>
          <w:b w:val="false"/>
          <w:i w:val="false"/>
          <w:color w:val="000000"/>
          <w:sz w:val="28"/>
        </w:rPr>
        <w:t>
      Қазақстан Республикасы</w:t>
      </w:r>
    </w:p>
    <w:bookmarkEnd w:id="54"/>
    <w:bookmarkStart w:name="z84" w:id="55"/>
    <w:p>
      <w:pPr>
        <w:spacing w:after="0"/>
        <w:ind w:left="0"/>
        <w:jc w:val="both"/>
      </w:pPr>
      <w:r>
        <w:rPr>
          <w:rFonts w:ascii="Times New Roman"/>
          <w:b w:val="false"/>
          <w:i w:val="false"/>
          <w:color w:val="000000"/>
          <w:sz w:val="28"/>
        </w:rPr>
        <w:t>
      Цифрлық даму, инновациялар және</w:t>
      </w:r>
    </w:p>
    <w:bookmarkEnd w:id="55"/>
    <w:bookmarkStart w:name="z85" w:id="56"/>
    <w:p>
      <w:pPr>
        <w:spacing w:after="0"/>
        <w:ind w:left="0"/>
        <w:jc w:val="both"/>
      </w:pPr>
      <w:r>
        <w:rPr>
          <w:rFonts w:ascii="Times New Roman"/>
          <w:b w:val="false"/>
          <w:i w:val="false"/>
          <w:color w:val="000000"/>
          <w:sz w:val="28"/>
        </w:rPr>
        <w:t>
      аэроғарыш өнеркәсібі министрлігі</w:t>
      </w:r>
    </w:p>
    <w:bookmarkEnd w:id="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агенттігі төрағасы</w:t>
            </w:r>
            <w:r>
              <w:br/>
            </w:r>
            <w:r>
              <w:rPr>
                <w:rFonts w:ascii="Times New Roman"/>
                <w:b w:val="false"/>
                <w:i w:val="false"/>
                <w:color w:val="000000"/>
                <w:sz w:val="20"/>
              </w:rPr>
              <w:t>2025 жылғы 20 тамыздағы</w:t>
            </w:r>
            <w:r>
              <w:br/>
            </w:r>
            <w:r>
              <w:rPr>
                <w:rFonts w:ascii="Times New Roman"/>
                <w:b w:val="false"/>
                <w:i w:val="false"/>
                <w:color w:val="000000"/>
                <w:sz w:val="20"/>
              </w:rPr>
              <w:t>№ 137</w:t>
            </w:r>
            <w:r>
              <w:br/>
            </w:r>
            <w:r>
              <w:rPr>
                <w:rFonts w:ascii="Times New Roman"/>
                <w:b w:val="false"/>
                <w:i w:val="false"/>
                <w:color w:val="000000"/>
                <w:sz w:val="20"/>
              </w:rPr>
              <w:t>1-қосымша</w:t>
            </w:r>
            <w:r>
              <w:br/>
            </w:r>
            <w:r>
              <w:rPr>
                <w:rFonts w:ascii="Times New Roman"/>
                <w:b w:val="false"/>
                <w:i w:val="false"/>
                <w:color w:val="000000"/>
                <w:sz w:val="20"/>
              </w:rPr>
              <w:t>Құқық қорғау қызметіне және</w:t>
            </w:r>
            <w:r>
              <w:br/>
            </w:r>
            <w:r>
              <w:rPr>
                <w:rFonts w:ascii="Times New Roman"/>
                <w:b w:val="false"/>
                <w:i w:val="false"/>
                <w:color w:val="000000"/>
                <w:sz w:val="20"/>
              </w:rPr>
              <w:t>азаматтық қорғау</w:t>
            </w:r>
            <w:r>
              <w:br/>
            </w:r>
            <w:r>
              <w:rPr>
                <w:rFonts w:ascii="Times New Roman"/>
                <w:b w:val="false"/>
                <w:i w:val="false"/>
                <w:color w:val="000000"/>
                <w:sz w:val="20"/>
              </w:rPr>
              <w:t>органдарындағы қызметке</w:t>
            </w:r>
            <w:r>
              <w:br/>
            </w:r>
            <w:r>
              <w:rPr>
                <w:rFonts w:ascii="Times New Roman"/>
                <w:b w:val="false"/>
                <w:i w:val="false"/>
                <w:color w:val="000000"/>
                <w:sz w:val="20"/>
              </w:rPr>
              <w:t>кіретін азаматтарды тесттен</w:t>
            </w:r>
            <w:r>
              <w:br/>
            </w:r>
            <w:r>
              <w:rPr>
                <w:rFonts w:ascii="Times New Roman"/>
                <w:b w:val="false"/>
                <w:i w:val="false"/>
                <w:color w:val="000000"/>
                <w:sz w:val="20"/>
              </w:rPr>
              <w:t>өткізуді ұйымдастыру,</w:t>
            </w:r>
            <w:r>
              <w:br/>
            </w:r>
            <w:r>
              <w:rPr>
                <w:rFonts w:ascii="Times New Roman"/>
                <w:b w:val="false"/>
                <w:i w:val="false"/>
                <w:color w:val="000000"/>
                <w:sz w:val="20"/>
              </w:rPr>
              <w:t>бағдарламалары және</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87" w:id="57"/>
    <w:p>
      <w:pPr>
        <w:spacing w:after="0"/>
        <w:ind w:left="0"/>
        <w:jc w:val="left"/>
      </w:pPr>
      <w:r>
        <w:rPr>
          <w:rFonts w:ascii="Times New Roman"/>
          <w:b/>
          <w:i w:val="false"/>
          <w:color w:val="000000"/>
        </w:rPr>
        <w:t xml:space="preserve"> Өтініш</w:t>
      </w:r>
    </w:p>
    <w:bookmarkEnd w:id="57"/>
    <w:bookmarkStart w:name="z88" w:id="58"/>
    <w:p>
      <w:pPr>
        <w:spacing w:after="0"/>
        <w:ind w:left="0"/>
        <w:jc w:val="both"/>
      </w:pPr>
      <w:r>
        <w:rPr>
          <w:rFonts w:ascii="Times New Roman"/>
          <w:b w:val="false"/>
          <w:i w:val="false"/>
          <w:color w:val="000000"/>
          <w:sz w:val="28"/>
        </w:rPr>
        <w:t>
      Мені Қазақстан Республикасының мемлекеттік тілі мен заңнамасын білуге арналған құқық қорғау қызметінің және азаматтық қорғау органдарындағы қызметтің _______ бағдарламасы бойынша және жеке қасиеттерді бағалауға құқық қорғау қызметінің және азаматтық қорғау органдарындағы қызметтің ______ бағдарламасы бойынша тестілеуге жіберуіңізді сұраймын.</w:t>
      </w:r>
    </w:p>
    <w:bookmarkEnd w:id="58"/>
    <w:bookmarkStart w:name="z89" w:id="59"/>
    <w:p>
      <w:pPr>
        <w:spacing w:after="0"/>
        <w:ind w:left="0"/>
        <w:jc w:val="both"/>
      </w:pPr>
      <w:r>
        <w:rPr>
          <w:rFonts w:ascii="Times New Roman"/>
          <w:b w:val="false"/>
          <w:i w:val="false"/>
          <w:color w:val="000000"/>
          <w:sz w:val="28"/>
        </w:rPr>
        <w:t>
      Құқық қорғау қызметіне және азаматтық қорғау органдарындағы қызметке кіретін азаматтарды тесттен өткізуді ұйымдастыру, бағдарламалары және қағидаларының негізгі талаптарымен таныстым, келісемін және оларды орындауға міндеттенемін.</w:t>
      </w:r>
    </w:p>
    <w:bookmarkEnd w:id="59"/>
    <w:bookmarkStart w:name="z90" w:id="60"/>
    <w:p>
      <w:pPr>
        <w:spacing w:after="0"/>
        <w:ind w:left="0"/>
        <w:jc w:val="both"/>
      </w:pPr>
      <w:r>
        <w:rPr>
          <w:rFonts w:ascii="Times New Roman"/>
          <w:b w:val="false"/>
          <w:i w:val="false"/>
          <w:color w:val="000000"/>
          <w:sz w:val="28"/>
        </w:rPr>
        <w:t>
      Тестілеу өту мекенжайы: _______________.</w:t>
      </w:r>
    </w:p>
    <w:bookmarkEnd w:id="60"/>
    <w:bookmarkStart w:name="z91" w:id="61"/>
    <w:p>
      <w:pPr>
        <w:spacing w:after="0"/>
        <w:ind w:left="0"/>
        <w:jc w:val="both"/>
      </w:pPr>
      <w:r>
        <w:rPr>
          <w:rFonts w:ascii="Times New Roman"/>
          <w:b w:val="false"/>
          <w:i w:val="false"/>
          <w:color w:val="000000"/>
          <w:sz w:val="28"/>
        </w:rPr>
        <w:t>
      Тестілеу өтуді қалаған күні: ____________.</w:t>
      </w:r>
    </w:p>
    <w:bookmarkEnd w:id="61"/>
    <w:bookmarkStart w:name="z92" w:id="62"/>
    <w:p>
      <w:pPr>
        <w:spacing w:after="0"/>
        <w:ind w:left="0"/>
        <w:jc w:val="both"/>
      </w:pPr>
      <w:r>
        <w:rPr>
          <w:rFonts w:ascii="Times New Roman"/>
          <w:b w:val="false"/>
          <w:i w:val="false"/>
          <w:color w:val="000000"/>
          <w:sz w:val="28"/>
        </w:rPr>
        <w:t>
      Тестілеу өтуді қалаған уақыты: _________.</w:t>
      </w:r>
    </w:p>
    <w:bookmarkEnd w:id="62"/>
    <w:bookmarkStart w:name="z93" w:id="63"/>
    <w:p>
      <w:pPr>
        <w:spacing w:after="0"/>
        <w:ind w:left="0"/>
        <w:jc w:val="both"/>
      </w:pPr>
      <w:r>
        <w:rPr>
          <w:rFonts w:ascii="Times New Roman"/>
          <w:b w:val="false"/>
          <w:i w:val="false"/>
          <w:color w:val="000000"/>
          <w:sz w:val="28"/>
        </w:rPr>
        <w:t>
      "___" _____________20 __ ж</w:t>
      </w:r>
    </w:p>
    <w:bookmarkEnd w:id="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агенттігі төрағасы</w:t>
            </w:r>
            <w:r>
              <w:br/>
            </w:r>
            <w:r>
              <w:rPr>
                <w:rFonts w:ascii="Times New Roman"/>
                <w:b w:val="false"/>
                <w:i w:val="false"/>
                <w:color w:val="000000"/>
                <w:sz w:val="20"/>
              </w:rPr>
              <w:t>2025 жылғы 20 тамыздағы</w:t>
            </w:r>
            <w:r>
              <w:br/>
            </w:r>
            <w:r>
              <w:rPr>
                <w:rFonts w:ascii="Times New Roman"/>
                <w:b w:val="false"/>
                <w:i w:val="false"/>
                <w:color w:val="000000"/>
                <w:sz w:val="20"/>
              </w:rPr>
              <w:t>№ 137</w:t>
            </w:r>
            <w:r>
              <w:br/>
            </w:r>
            <w:r>
              <w:rPr>
                <w:rFonts w:ascii="Times New Roman"/>
                <w:b w:val="false"/>
                <w:i w:val="false"/>
                <w:color w:val="000000"/>
                <w:sz w:val="20"/>
              </w:rPr>
              <w:t>2-қосымша</w:t>
            </w:r>
            <w:r>
              <w:br/>
            </w:r>
            <w:r>
              <w:rPr>
                <w:rFonts w:ascii="Times New Roman"/>
                <w:b w:val="false"/>
                <w:i w:val="false"/>
                <w:color w:val="000000"/>
                <w:sz w:val="20"/>
              </w:rPr>
              <w:t>Құқық қорғау қызметіне және</w:t>
            </w:r>
            <w:r>
              <w:br/>
            </w:r>
            <w:r>
              <w:rPr>
                <w:rFonts w:ascii="Times New Roman"/>
                <w:b w:val="false"/>
                <w:i w:val="false"/>
                <w:color w:val="000000"/>
                <w:sz w:val="20"/>
              </w:rPr>
              <w:t>азаматтық қорғау</w:t>
            </w:r>
            <w:r>
              <w:br/>
            </w:r>
            <w:r>
              <w:rPr>
                <w:rFonts w:ascii="Times New Roman"/>
                <w:b w:val="false"/>
                <w:i w:val="false"/>
                <w:color w:val="000000"/>
                <w:sz w:val="20"/>
              </w:rPr>
              <w:t>органдарындағы қызметке</w:t>
            </w:r>
            <w:r>
              <w:br/>
            </w:r>
            <w:r>
              <w:rPr>
                <w:rFonts w:ascii="Times New Roman"/>
                <w:b w:val="false"/>
                <w:i w:val="false"/>
                <w:color w:val="000000"/>
                <w:sz w:val="20"/>
              </w:rPr>
              <w:t>кіретін азаматтарды тесттен</w:t>
            </w:r>
            <w:r>
              <w:br/>
            </w:r>
            <w:r>
              <w:rPr>
                <w:rFonts w:ascii="Times New Roman"/>
                <w:b w:val="false"/>
                <w:i w:val="false"/>
                <w:color w:val="000000"/>
                <w:sz w:val="20"/>
              </w:rPr>
              <w:t>өткізуді ұйымдастыру,</w:t>
            </w:r>
            <w:r>
              <w:br/>
            </w:r>
            <w:r>
              <w:rPr>
                <w:rFonts w:ascii="Times New Roman"/>
                <w:b w:val="false"/>
                <w:i w:val="false"/>
                <w:color w:val="000000"/>
                <w:sz w:val="20"/>
              </w:rPr>
              <w:t>бағдарламалары және</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қызметшiлерді, бос мемлекеттік әкімшілік лауазымға орналасуға үміткерлерді, құқық қорғау қызметіне және азаматтық қорғау органдарындағы қызметке кіретін азаматтарды тестілеу" мемлекеттік қызметін көрсетуге қойылатын негізгі талаптардың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қызметшiлерді, бос мемлекеттік әкімшілік лауазымға орналасуға үміткерлерді, құқық қорғау қызметіне және азаматтық қорғау органдарындағы қызметке кіретін азаматтарды тестілеу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сатып алу туралы заңнамасына сәйкес мемлекеттік әкімшілік қызметшілерді, мемлекеттік әкімшілік лауазымдарға орналасуға үміткерлерді, құқық қорғау қызметіне және азаматтық қорғау органдарындағы қызметке кіретін азаматтарды тестілеу рәсімдерін техникалық қамтамасыз ету бойынша қызметтер көрсетуге шарт жасалған заңды тұлға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www.egov.kz "электрондық үкiметтің" веб-порталы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Тестілеуге өтініш берілген күннен бір күнтізбелік күннен ерте емес және кандидат таңдаған тестілеу күні мен уақытынан кешіктірілмей өткізіледі.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64"/>
          <w:p>
            <w:pPr>
              <w:spacing w:after="20"/>
              <w:ind w:left="20"/>
              <w:jc w:val="both"/>
            </w:pPr>
            <w:r>
              <w:rPr>
                <w:rFonts w:ascii="Times New Roman"/>
                <w:b w:val="false"/>
                <w:i w:val="false"/>
                <w:color w:val="000000"/>
                <w:sz w:val="20"/>
              </w:rPr>
              <w:t xml:space="preserve">
Осы Қағидаларға 6-қосымшаға сәйкес нысан бойынша Қазақстан Республикасының мемлекеттік тілі мен заңнамасын білуге арналған тестілеуден өту туралы сертификат, осы Қағидаларға 10-қосымшаға сәйкес кандидаттардың жеке қасиеттерін бағалауға арналған тестілеу нәтижесі бойынша қорытынды немесе осы Қағидаларға </w:t>
            </w:r>
            <w:r>
              <w:rPr>
                <w:rFonts w:ascii="Times New Roman"/>
                <w:b w:val="false"/>
                <w:i w:val="false"/>
                <w:color w:val="000000"/>
                <w:sz w:val="20"/>
              </w:rPr>
              <w:t>7-қосымшаға</w:t>
            </w:r>
            <w:r>
              <w:rPr>
                <w:rFonts w:ascii="Times New Roman"/>
                <w:b w:val="false"/>
                <w:i w:val="false"/>
                <w:color w:val="000000"/>
                <w:sz w:val="20"/>
              </w:rPr>
              <w:t xml:space="preserve"> сәйкес нысан бойынша тестілеуді өту мәндерінен төмен нәтижелерімен тестілеуден өткені туралы анықтама.</w:t>
            </w:r>
          </w:p>
          <w:bookmarkEnd w:id="64"/>
          <w:p>
            <w:pPr>
              <w:spacing w:after="20"/>
              <w:ind w:left="20"/>
              <w:jc w:val="both"/>
            </w:pPr>
            <w:r>
              <w:rPr>
                <w:rFonts w:ascii="Times New Roman"/>
                <w:b w:val="false"/>
                <w:i w:val="false"/>
                <w:color w:val="000000"/>
                <w:sz w:val="20"/>
              </w:rPr>
              <w:t>
Мемлекеттік тілді білуге арналған тестілеуге шекті мән белгіленбейді.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жеке тұлғаларға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65"/>
          <w:p>
            <w:pPr>
              <w:spacing w:after="20"/>
              <w:ind w:left="20"/>
              <w:jc w:val="both"/>
            </w:pPr>
            <w:r>
              <w:rPr>
                <w:rFonts w:ascii="Times New Roman"/>
                <w:b w:val="false"/>
                <w:i w:val="false"/>
                <w:color w:val="000000"/>
                <w:sz w:val="20"/>
              </w:rPr>
              <w:t>
1) көрсетілетін қызметті берушінің - Қазақстан Республикасының еңбек заңнамасына сәйкес демалыс және мереке күндерінен басқа, дүйсенбіден бастап жұманы қоса алғанда, сағат 13.00-ден 14.30-ға дейінгі түскі үзіліспен сағат 9.00-ден 18.30-ға дейін;</w:t>
            </w:r>
          </w:p>
          <w:bookmarkEnd w:id="65"/>
          <w:p>
            <w:pPr>
              <w:spacing w:after="20"/>
              <w:ind w:left="20"/>
              <w:jc w:val="both"/>
            </w:pPr>
            <w:r>
              <w:rPr>
                <w:rFonts w:ascii="Times New Roman"/>
                <w:b w:val="false"/>
                <w:i w:val="false"/>
                <w:color w:val="000000"/>
                <w:sz w:val="20"/>
              </w:rPr>
              <w:t>
</w:t>
            </w:r>
            <w:r>
              <w:rPr>
                <w:rFonts w:ascii="Times New Roman"/>
                <w:b w:val="false"/>
                <w:i w:val="false"/>
                <w:color w:val="000000"/>
                <w:sz w:val="20"/>
              </w:rPr>
              <w:t>2)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көрсетілетін қызметтерді көрсету орындарының мекен-жайлары: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 мемлекеттік көрсетілетін қызметті берушінің интернет-ресурсында: www.gov.kz</w:t>
            </w:r>
          </w:p>
          <w:p>
            <w:pPr>
              <w:spacing w:after="20"/>
              <w:ind w:left="20"/>
              <w:jc w:val="both"/>
            </w:pPr>
            <w:r>
              <w:rPr>
                <w:rFonts w:ascii="Times New Roman"/>
                <w:b w:val="false"/>
                <w:i w:val="false"/>
                <w:color w:val="000000"/>
                <w:sz w:val="20"/>
              </w:rPr>
              <w:t>
2) порталда www.egov.kz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порталға сұрау салуды электрондық цифрлық қолтаңбамен не бір реттік парольмен куәландырылған электрондық құжат нысанында жібереді — бұл ретте кандидаттың ұялы байланыс операторы ұсынған абоненттік нөмірі тіркеліп, порталдағы жеке кабинетіне байланыстырылған болуы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66"/>
          <w:p>
            <w:pPr>
              <w:spacing w:after="20"/>
              <w:ind w:left="20"/>
              <w:jc w:val="both"/>
            </w:pPr>
            <w:r>
              <w:rPr>
                <w:rFonts w:ascii="Times New Roman"/>
                <w:b w:val="false"/>
                <w:i w:val="false"/>
                <w:color w:val="000000"/>
                <w:sz w:val="20"/>
              </w:rPr>
              <w:t>
1) кандидаттың соңғы күнтізбелік үш күн ішінде шекті мәннен төмен нәтижемен тестілеуден өтуі;</w:t>
            </w:r>
          </w:p>
          <w:bookmarkEnd w:id="66"/>
          <w:p>
            <w:pPr>
              <w:spacing w:after="20"/>
              <w:ind w:left="20"/>
              <w:jc w:val="both"/>
            </w:pPr>
            <w:r>
              <w:rPr>
                <w:rFonts w:ascii="Times New Roman"/>
                <w:b w:val="false"/>
                <w:i w:val="false"/>
                <w:color w:val="000000"/>
                <w:sz w:val="20"/>
              </w:rPr>
              <w:t>
</w:t>
            </w:r>
            <w:r>
              <w:rPr>
                <w:rFonts w:ascii="Times New Roman"/>
                <w:b w:val="false"/>
                <w:i w:val="false"/>
                <w:color w:val="000000"/>
                <w:sz w:val="20"/>
              </w:rPr>
              <w:t>2) кандидатқа қатысты соңғы алты ай ішінде осы Қағидаларға 4-қосымшамен бекітілген Құқық қорғау қызметіне және азаматтық қорғау органдарындағы қызметке кіретін азаматтарды тесттен өткізуді ұйымдастыру, бағдарламалары және қағидаларын бұзу туралы актінің бар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3) кандидатқа қатысты соңғы бір жыл ішінде осы Қағидалардың 4-1 қосымшамен бекітілген Тестілеу кезінде жалған адамды анықтау туралы актінің бар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келісімінің болмауы;</w:t>
            </w:r>
          </w:p>
          <w:p>
            <w:pPr>
              <w:spacing w:after="20"/>
              <w:ind w:left="20"/>
              <w:jc w:val="both"/>
            </w:pPr>
            <w:r>
              <w:rPr>
                <w:rFonts w:ascii="Times New Roman"/>
                <w:b w:val="false"/>
                <w:i w:val="false"/>
                <w:color w:val="000000"/>
                <w:sz w:val="20"/>
              </w:rPr>
              <w:t>
5) Қазақстан Республикасының мемлекеттік тілі мен заңнамасын білуге арналған тестілеу бағдарламасы бойынша қолданыстағы сертификаттың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көрсету ерекшеліктері ескеріле отырып көрсетілетін қызметтерге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67"/>
          <w:p>
            <w:pPr>
              <w:spacing w:after="20"/>
              <w:ind w:left="20"/>
              <w:jc w:val="both"/>
            </w:pPr>
            <w:r>
              <w:rPr>
                <w:rFonts w:ascii="Times New Roman"/>
                <w:b w:val="false"/>
                <w:i w:val="false"/>
                <w:color w:val="000000"/>
                <w:sz w:val="20"/>
              </w:rPr>
              <w:t>
Кандидат ЭЦҚ қолдану арқылы мемлекеттік көрсетілетін қызметті портал арқылы электрондық нысанда алады.</w:t>
            </w:r>
          </w:p>
          <w:bookmarkEnd w:id="67"/>
          <w:p>
            <w:pPr>
              <w:spacing w:after="20"/>
              <w:ind w:left="20"/>
              <w:jc w:val="both"/>
            </w:pPr>
            <w:r>
              <w:rPr>
                <w:rFonts w:ascii="Times New Roman"/>
                <w:b w:val="false"/>
                <w:i w:val="false"/>
                <w:color w:val="000000"/>
                <w:sz w:val="20"/>
              </w:rPr>
              <w:t>
Кандидаттың мемлекеттік қызмет көрсету тәртібі мен мәртебесі туралы ақпаратты қашықтықтан қол жеткізу режимінде порталдың "жеке кабинеті", мемлекеттік көрсетілетін қызмет берушінің анықтама қызметі, сондай-ақ мемлекеттік қызмет көрсету мәселелері жөніндегі "1414", 8-800-080-7777 бірыңғай байланыс орталығы арқылы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агенттігі төрағасы</w:t>
            </w:r>
            <w:r>
              <w:br/>
            </w:r>
            <w:r>
              <w:rPr>
                <w:rFonts w:ascii="Times New Roman"/>
                <w:b w:val="false"/>
                <w:i w:val="false"/>
                <w:color w:val="000000"/>
                <w:sz w:val="20"/>
              </w:rPr>
              <w:t>2025 жылғы 20 тамыздағы</w:t>
            </w:r>
            <w:r>
              <w:br/>
            </w:r>
            <w:r>
              <w:rPr>
                <w:rFonts w:ascii="Times New Roman"/>
                <w:b w:val="false"/>
                <w:i w:val="false"/>
                <w:color w:val="000000"/>
                <w:sz w:val="20"/>
              </w:rPr>
              <w:t>№ 137</w:t>
            </w:r>
            <w:r>
              <w:br/>
            </w:r>
            <w:r>
              <w:rPr>
                <w:rFonts w:ascii="Times New Roman"/>
                <w:b w:val="false"/>
                <w:i w:val="false"/>
                <w:color w:val="000000"/>
                <w:sz w:val="20"/>
              </w:rPr>
              <w:t>3-қосымша</w:t>
            </w:r>
            <w:r>
              <w:br/>
            </w:r>
            <w:r>
              <w:rPr>
                <w:rFonts w:ascii="Times New Roman"/>
                <w:b w:val="false"/>
                <w:i w:val="false"/>
                <w:color w:val="000000"/>
                <w:sz w:val="20"/>
              </w:rPr>
              <w:t>Құқық қорғау қызметіне және</w:t>
            </w:r>
            <w:r>
              <w:br/>
            </w:r>
            <w:r>
              <w:rPr>
                <w:rFonts w:ascii="Times New Roman"/>
                <w:b w:val="false"/>
                <w:i w:val="false"/>
                <w:color w:val="000000"/>
                <w:sz w:val="20"/>
              </w:rPr>
              <w:t>азаматтық қорғау</w:t>
            </w:r>
            <w:r>
              <w:br/>
            </w:r>
            <w:r>
              <w:rPr>
                <w:rFonts w:ascii="Times New Roman"/>
                <w:b w:val="false"/>
                <w:i w:val="false"/>
                <w:color w:val="000000"/>
                <w:sz w:val="20"/>
              </w:rPr>
              <w:t>органдарындағы қызметке</w:t>
            </w:r>
            <w:r>
              <w:br/>
            </w:r>
            <w:r>
              <w:rPr>
                <w:rFonts w:ascii="Times New Roman"/>
                <w:b w:val="false"/>
                <w:i w:val="false"/>
                <w:color w:val="000000"/>
                <w:sz w:val="20"/>
              </w:rPr>
              <w:t>кіретін азаматтарды тесттен</w:t>
            </w:r>
            <w:r>
              <w:br/>
            </w:r>
            <w:r>
              <w:rPr>
                <w:rFonts w:ascii="Times New Roman"/>
                <w:b w:val="false"/>
                <w:i w:val="false"/>
                <w:color w:val="000000"/>
                <w:sz w:val="20"/>
              </w:rPr>
              <w:t>өткізуді ұйымдастыру,</w:t>
            </w:r>
            <w:r>
              <w:br/>
            </w:r>
            <w:r>
              <w:rPr>
                <w:rFonts w:ascii="Times New Roman"/>
                <w:b w:val="false"/>
                <w:i w:val="false"/>
                <w:color w:val="000000"/>
                <w:sz w:val="20"/>
              </w:rPr>
              <w:t>бағдарламалары және</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106" w:id="68"/>
    <w:p>
      <w:pPr>
        <w:spacing w:after="0"/>
        <w:ind w:left="0"/>
        <w:jc w:val="left"/>
      </w:pPr>
      <w:r>
        <w:rPr>
          <w:rFonts w:ascii="Times New Roman"/>
          <w:b/>
          <w:i w:val="false"/>
          <w:color w:val="000000"/>
        </w:rPr>
        <w:t xml:space="preserve"> ҚОЛХАТ</w:t>
      </w:r>
    </w:p>
    <w:bookmarkEnd w:id="68"/>
    <w:bookmarkStart w:name="z107" w:id="69"/>
    <w:p>
      <w:pPr>
        <w:spacing w:after="0"/>
        <w:ind w:left="0"/>
        <w:jc w:val="both"/>
      </w:pPr>
      <w:r>
        <w:rPr>
          <w:rFonts w:ascii="Times New Roman"/>
          <w:b w:val="false"/>
          <w:i w:val="false"/>
          <w:color w:val="000000"/>
          <w:sz w:val="28"/>
        </w:rPr>
        <w:t>
      Құқық қорғау қызметінің және азаматтық қорғау органдарындағы қызмет лауазымына</w:t>
      </w:r>
    </w:p>
    <w:bookmarkEnd w:id="69"/>
    <w:bookmarkStart w:name="z108" w:id="70"/>
    <w:p>
      <w:pPr>
        <w:spacing w:after="0"/>
        <w:ind w:left="0"/>
        <w:jc w:val="both"/>
      </w:pPr>
      <w:r>
        <w:rPr>
          <w:rFonts w:ascii="Times New Roman"/>
          <w:b w:val="false"/>
          <w:i w:val="false"/>
          <w:color w:val="000000"/>
          <w:sz w:val="28"/>
        </w:rPr>
        <w:t>
      орналасуға кандидаттың ________________________________________</w:t>
      </w:r>
    </w:p>
    <w:bookmarkEnd w:id="70"/>
    <w:bookmarkStart w:name="z109" w:id="71"/>
    <w:p>
      <w:pPr>
        <w:spacing w:after="0"/>
        <w:ind w:left="0"/>
        <w:jc w:val="both"/>
      </w:pPr>
      <w:r>
        <w:rPr>
          <w:rFonts w:ascii="Times New Roman"/>
          <w:b w:val="false"/>
          <w:i w:val="false"/>
          <w:color w:val="000000"/>
          <w:sz w:val="28"/>
        </w:rPr>
        <w:t>
                                                                   (тегi, аты, әкесiнiң аты (болған жағдайда))</w:t>
      </w:r>
    </w:p>
    <w:bookmarkEnd w:id="71"/>
    <w:bookmarkStart w:name="z110" w:id="72"/>
    <w:p>
      <w:pPr>
        <w:spacing w:after="0"/>
        <w:ind w:left="0"/>
        <w:jc w:val="both"/>
      </w:pPr>
      <w:r>
        <w:rPr>
          <w:rFonts w:ascii="Times New Roman"/>
          <w:b w:val="false"/>
          <w:i w:val="false"/>
          <w:color w:val="000000"/>
          <w:sz w:val="28"/>
        </w:rPr>
        <w:t>
      өтініші қабылданды.</w:t>
      </w:r>
    </w:p>
    <w:bookmarkEnd w:id="72"/>
    <w:bookmarkStart w:name="z111" w:id="73"/>
    <w:p>
      <w:pPr>
        <w:spacing w:after="0"/>
        <w:ind w:left="0"/>
        <w:jc w:val="both"/>
      </w:pPr>
      <w:r>
        <w:rPr>
          <w:rFonts w:ascii="Times New Roman"/>
          <w:b w:val="false"/>
          <w:i w:val="false"/>
          <w:color w:val="000000"/>
          <w:sz w:val="28"/>
        </w:rPr>
        <w:t>
      Тестілеу өту күні: ___________________________________________________</w:t>
      </w:r>
    </w:p>
    <w:bookmarkEnd w:id="73"/>
    <w:bookmarkStart w:name="z112" w:id="74"/>
    <w:p>
      <w:pPr>
        <w:spacing w:after="0"/>
        <w:ind w:left="0"/>
        <w:jc w:val="both"/>
      </w:pPr>
      <w:r>
        <w:rPr>
          <w:rFonts w:ascii="Times New Roman"/>
          <w:b w:val="false"/>
          <w:i w:val="false"/>
          <w:color w:val="000000"/>
          <w:sz w:val="28"/>
        </w:rPr>
        <w:t>
      Тестілеу өту уақыты: ________________________________________________</w:t>
      </w:r>
    </w:p>
    <w:bookmarkEnd w:id="74"/>
    <w:bookmarkStart w:name="z113" w:id="75"/>
    <w:p>
      <w:pPr>
        <w:spacing w:after="0"/>
        <w:ind w:left="0"/>
        <w:jc w:val="both"/>
      </w:pPr>
      <w:r>
        <w:rPr>
          <w:rFonts w:ascii="Times New Roman"/>
          <w:b w:val="false"/>
          <w:i w:val="false"/>
          <w:color w:val="000000"/>
          <w:sz w:val="28"/>
        </w:rPr>
        <w:t>
      Тестілеу өту мекенжайы: _____________________________________________</w:t>
      </w:r>
    </w:p>
    <w:bookmarkEnd w:id="75"/>
    <w:bookmarkStart w:name="z114" w:id="76"/>
    <w:p>
      <w:pPr>
        <w:spacing w:after="0"/>
        <w:ind w:left="0"/>
        <w:jc w:val="both"/>
      </w:pPr>
      <w:r>
        <w:rPr>
          <w:rFonts w:ascii="Times New Roman"/>
          <w:b w:val="false"/>
          <w:i w:val="false"/>
          <w:color w:val="000000"/>
          <w:sz w:val="28"/>
        </w:rPr>
        <w:t>
      Тестілеу бағдарламасы: ______________________________________________</w:t>
      </w:r>
    </w:p>
    <w:bookmarkEnd w:id="76"/>
    <w:bookmarkStart w:name="z115" w:id="77"/>
    <w:p>
      <w:pPr>
        <w:spacing w:after="0"/>
        <w:ind w:left="0"/>
        <w:jc w:val="both"/>
      </w:pPr>
      <w:r>
        <w:rPr>
          <w:rFonts w:ascii="Times New Roman"/>
          <w:b w:val="false"/>
          <w:i w:val="false"/>
          <w:color w:val="000000"/>
          <w:sz w:val="28"/>
        </w:rPr>
        <w:t>
      Тестілеу бағдарламасында көзделген құқықтық актілер:___________________</w:t>
      </w:r>
    </w:p>
    <w:bookmarkEnd w:id="77"/>
    <w:bookmarkStart w:name="z116" w:id="78"/>
    <w:p>
      <w:pPr>
        <w:spacing w:after="0"/>
        <w:ind w:left="0"/>
        <w:jc w:val="both"/>
      </w:pPr>
      <w:r>
        <w:rPr>
          <w:rFonts w:ascii="Times New Roman"/>
          <w:b w:val="false"/>
          <w:i w:val="false"/>
          <w:color w:val="000000"/>
          <w:sz w:val="28"/>
        </w:rPr>
        <w:t>
      ___________________________________________________________________</w:t>
      </w:r>
    </w:p>
    <w:bookmarkEnd w:id="78"/>
    <w:bookmarkStart w:name="z117" w:id="79"/>
    <w:p>
      <w:pPr>
        <w:spacing w:after="0"/>
        <w:ind w:left="0"/>
        <w:jc w:val="both"/>
      </w:pPr>
      <w:r>
        <w:rPr>
          <w:rFonts w:ascii="Times New Roman"/>
          <w:b w:val="false"/>
          <w:i w:val="false"/>
          <w:color w:val="000000"/>
          <w:sz w:val="28"/>
        </w:rPr>
        <w:t>
      ___________________________________________________________________</w:t>
      </w:r>
    </w:p>
    <w:bookmarkEnd w:id="79"/>
    <w:bookmarkStart w:name="z118" w:id="80"/>
    <w:p>
      <w:pPr>
        <w:spacing w:after="0"/>
        <w:ind w:left="0"/>
        <w:jc w:val="both"/>
      </w:pPr>
      <w:r>
        <w:rPr>
          <w:rFonts w:ascii="Times New Roman"/>
          <w:b w:val="false"/>
          <w:i w:val="false"/>
          <w:color w:val="000000"/>
          <w:sz w:val="28"/>
        </w:rPr>
        <w:t>
      Ескертпе: тестiлеуден өту кезiнде шектi мәннен төмен баға алған құқық қорғау қызметінің және азаматтық қорғау органдарындағы қызметтің лауазымына орналасуға кандидаттың лауазымына орналасуға кандидаттар қайта тестілеуді алдыңғы тестілеу өткізілген күннен бастап күнтізбелік үш күннен кем емес мерзімнен кейін өтеді.</w:t>
      </w:r>
    </w:p>
    <w:bookmarkEnd w:id="80"/>
    <w:bookmarkStart w:name="z119" w:id="81"/>
    <w:p>
      <w:pPr>
        <w:spacing w:after="0"/>
        <w:ind w:left="0"/>
        <w:jc w:val="both"/>
      </w:pPr>
      <w:r>
        <w:rPr>
          <w:rFonts w:ascii="Times New Roman"/>
          <w:b w:val="false"/>
          <w:i w:val="false"/>
          <w:color w:val="000000"/>
          <w:sz w:val="28"/>
        </w:rPr>
        <w:t>
      Апелляциялық комиссиямен кандидаттың апелляциясы қанағаттандырылған жағдайда ол тестілеуді қайта тапсыруға жоғарыда көрсетілген мерзімді сақтаусыз жіберіледі.</w:t>
      </w:r>
    </w:p>
    <w:bookmarkEnd w:id="81"/>
    <w:bookmarkStart w:name="z120" w:id="82"/>
    <w:p>
      <w:pPr>
        <w:spacing w:after="0"/>
        <w:ind w:left="0"/>
        <w:jc w:val="both"/>
      </w:pPr>
      <w:r>
        <w:rPr>
          <w:rFonts w:ascii="Times New Roman"/>
          <w:b w:val="false"/>
          <w:i w:val="false"/>
          <w:color w:val="000000"/>
          <w:sz w:val="28"/>
        </w:rPr>
        <w:t>
      Мемлекеттік қызмет істері жөнiндегi уәкiлеттi органның автоматтандырылған тестілеуді өтуге тіркеу жүйесімен "электрондық үкімет" порталы арқылы берілді.</w:t>
      </w:r>
    </w:p>
    <w:bookmarkEnd w:id="82"/>
    <w:bookmarkStart w:name="z121" w:id="83"/>
    <w:p>
      <w:pPr>
        <w:spacing w:after="0"/>
        <w:ind w:left="0"/>
        <w:jc w:val="both"/>
      </w:pPr>
      <w:r>
        <w:rPr>
          <w:rFonts w:ascii="Times New Roman"/>
          <w:b w:val="false"/>
          <w:i w:val="false"/>
          <w:color w:val="000000"/>
          <w:sz w:val="28"/>
        </w:rPr>
        <w:t>
      "___" ___________________ 20 __ ж.</w:t>
      </w:r>
    </w:p>
    <w:bookmarkEnd w:id="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агенттігі төрағасы</w:t>
            </w:r>
            <w:r>
              <w:br/>
            </w:r>
            <w:r>
              <w:rPr>
                <w:rFonts w:ascii="Times New Roman"/>
                <w:b w:val="false"/>
                <w:i w:val="false"/>
                <w:color w:val="000000"/>
                <w:sz w:val="20"/>
              </w:rPr>
              <w:t>2025 жылғы 20 тамыздағы</w:t>
            </w:r>
            <w:r>
              <w:br/>
            </w:r>
            <w:r>
              <w:rPr>
                <w:rFonts w:ascii="Times New Roman"/>
                <w:b w:val="false"/>
                <w:i w:val="false"/>
                <w:color w:val="000000"/>
                <w:sz w:val="20"/>
              </w:rPr>
              <w:t>№ 137</w:t>
            </w:r>
            <w:r>
              <w:br/>
            </w:r>
            <w:r>
              <w:rPr>
                <w:rFonts w:ascii="Times New Roman"/>
                <w:b w:val="false"/>
                <w:i w:val="false"/>
                <w:color w:val="000000"/>
                <w:sz w:val="20"/>
              </w:rPr>
              <w:t>4-қосымша</w:t>
            </w:r>
            <w:r>
              <w:br/>
            </w:r>
            <w:r>
              <w:rPr>
                <w:rFonts w:ascii="Times New Roman"/>
                <w:b w:val="false"/>
                <w:i w:val="false"/>
                <w:color w:val="000000"/>
                <w:sz w:val="20"/>
              </w:rPr>
              <w:t>Құқық қорғау қызметіне және</w:t>
            </w:r>
            <w:r>
              <w:br/>
            </w:r>
            <w:r>
              <w:rPr>
                <w:rFonts w:ascii="Times New Roman"/>
                <w:b w:val="false"/>
                <w:i w:val="false"/>
                <w:color w:val="000000"/>
                <w:sz w:val="20"/>
              </w:rPr>
              <w:t>азаматтық қорғау</w:t>
            </w:r>
            <w:r>
              <w:br/>
            </w:r>
            <w:r>
              <w:rPr>
                <w:rFonts w:ascii="Times New Roman"/>
                <w:b w:val="false"/>
                <w:i w:val="false"/>
                <w:color w:val="000000"/>
                <w:sz w:val="20"/>
              </w:rPr>
              <w:t>органдарындағы қызметке</w:t>
            </w:r>
            <w:r>
              <w:br/>
            </w:r>
            <w:r>
              <w:rPr>
                <w:rFonts w:ascii="Times New Roman"/>
                <w:b w:val="false"/>
                <w:i w:val="false"/>
                <w:color w:val="000000"/>
                <w:sz w:val="20"/>
              </w:rPr>
              <w:t>кіретін азаматтарды тесттен</w:t>
            </w:r>
            <w:r>
              <w:br/>
            </w:r>
            <w:r>
              <w:rPr>
                <w:rFonts w:ascii="Times New Roman"/>
                <w:b w:val="false"/>
                <w:i w:val="false"/>
                <w:color w:val="000000"/>
                <w:sz w:val="20"/>
              </w:rPr>
              <w:t>өткізуді ұйымдастыру,</w:t>
            </w:r>
            <w:r>
              <w:br/>
            </w:r>
            <w:r>
              <w:rPr>
                <w:rFonts w:ascii="Times New Roman"/>
                <w:b w:val="false"/>
                <w:i w:val="false"/>
                <w:color w:val="000000"/>
                <w:sz w:val="20"/>
              </w:rPr>
              <w:t>бағдарламалары және</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123" w:id="84"/>
    <w:p>
      <w:pPr>
        <w:spacing w:after="0"/>
        <w:ind w:left="0"/>
        <w:jc w:val="left"/>
      </w:pPr>
      <w:r>
        <w:rPr>
          <w:rFonts w:ascii="Times New Roman"/>
          <w:b/>
          <w:i w:val="false"/>
          <w:color w:val="000000"/>
        </w:rPr>
        <w:t xml:space="preserve"> Құқық қорғау қызметіне және азаматтық қорғау органдарындағы қызметке кіретін азаматтарды Қазақстан Республикасының мемлекеттік тілі мен заңнамасын білуге арналған тестілеу бағдарламалары</w:t>
      </w:r>
    </w:p>
    <w:bookmarkEnd w:id="84"/>
    <w:bookmarkStart w:name="z124" w:id="85"/>
    <w:p>
      <w:pPr>
        <w:spacing w:after="0"/>
        <w:ind w:left="0"/>
        <w:jc w:val="both"/>
      </w:pPr>
      <w:r>
        <w:rPr>
          <w:rFonts w:ascii="Times New Roman"/>
          <w:b w:val="false"/>
          <w:i w:val="false"/>
          <w:color w:val="000000"/>
          <w:sz w:val="28"/>
        </w:rPr>
        <w:t>
      1) бірінші бағдарлама C-GP-2, C-GP-3, C-GP-4, C-GP-5, C-GP-6, C-GP-7, C-OGP-2, C-OGP-3, C-OGP-4, C-OGP-5, C-OGP-6, C-OGP-7, C-OGP-8, C-RGP-1, C-RGP-2, C-RGP-3, C-RGP-4, C-AGP-2, C-AGP-3, C-AGP-4, C-AGP-5, C-AGP-6, C-AGP-7, C-AGP-8, C-AGP-9, C-KAGP-2, C-KAGP-3, C-KAGP-4, C-KAGP-5, C-KAGP-6, C-KSGP-2, C-KSGP-3, C-KSGP-4, C-KSGP-5, C-KSGP-6, C-OKSGP-1, C-OKSGP-2, C-OKSGP-3, C-OKSGP-4, C-OKSGP-5, C-OKSGP-6, C-OKSGP-7, C-TP-2, C-TP-3, C-TP-4, C-TP-5, C-TP-6, C-TP-7, C-TP-8, C-RTP-1, C-RTP-2, C-RTP-3, C-RTP-4, С-SVО-8, С-SVR-7, C-SVU-8, C-SVU-9, C-SVU-10, C-SVU-12, C-SGU-5, C-SGU-7, B-FM-2, B-FM-3, B-FM-4, B-FMО-1, B-FMО-2, B-FMО-3, B-FMО-4 санаттарындағы құқық қорғау қызметі және азаматтық қорғау органдары қызметінің лауазымдарына арналған және келесіні қамтиды:</w:t>
      </w:r>
    </w:p>
    <w:bookmarkEnd w:id="85"/>
    <w:bookmarkStart w:name="z125" w:id="86"/>
    <w:p>
      <w:pPr>
        <w:spacing w:after="0"/>
        <w:ind w:left="0"/>
        <w:jc w:val="both"/>
      </w:pPr>
      <w:r>
        <w:rPr>
          <w:rFonts w:ascii="Times New Roman"/>
          <w:b w:val="false"/>
          <w:i w:val="false"/>
          <w:color w:val="000000"/>
          <w:sz w:val="28"/>
        </w:rPr>
        <w:t>
      Қазақстан Республикасының мемлекеттік тілін білуге арналған тест (20 сұрақ), ұзақтығы 20 минут;</w:t>
      </w:r>
    </w:p>
    <w:bookmarkEnd w:id="86"/>
    <w:bookmarkStart w:name="z126" w:id="87"/>
    <w:p>
      <w:pPr>
        <w:spacing w:after="0"/>
        <w:ind w:left="0"/>
        <w:jc w:val="both"/>
      </w:pPr>
      <w:r>
        <w:rPr>
          <w:rFonts w:ascii="Times New Roman"/>
          <w:b w:val="false"/>
          <w:i w:val="false"/>
          <w:color w:val="000000"/>
          <w:sz w:val="28"/>
        </w:rPr>
        <w:t>
      Қазақстан Республикасының Конституциясын (15 сұрақ), Қазақстан Республикасының Қылмыстық кодексі (15 сұрақ), Қазақстан Республикасының Қылмыстық-процестік кодексі (15 сұрақ) Қазақстан Республикасының Әкімшілік құқық бұзушылық туралы кодексі, Қазақстан Республикасының Әкімшілік рәсімдік-процестік кодексі (15 сұрақ), "Сыбайлас жемқорлыққа қарсы іс-қимыл туралы" (15 сұрақ), "Құқық қорғау қызметі туралы" (15 сұрақ), "Қазақстан Республикасының мемлекеттік қызметі туралы" (15 сұрақ) Қазақстан Республикасының заңдарын, Қазақстан Республикасы Президентінің 2023 жылғы 2 қаңтардағы № 81 Жарлығымен бекітілген Қазақстан Республикасының құқық қорғау органдары, азаматтық қорғау органдарының жəне мемлекеттік фельдъегерлік қызметі қызметкерлерінің əдеп кодексін білуге арналған тестілер.</w:t>
      </w:r>
    </w:p>
    <w:bookmarkEnd w:id="87"/>
    <w:bookmarkStart w:name="z127" w:id="88"/>
    <w:p>
      <w:pPr>
        <w:spacing w:after="0"/>
        <w:ind w:left="0"/>
        <w:jc w:val="both"/>
      </w:pPr>
      <w:r>
        <w:rPr>
          <w:rFonts w:ascii="Times New Roman"/>
          <w:b w:val="false"/>
          <w:i w:val="false"/>
          <w:color w:val="000000"/>
          <w:sz w:val="28"/>
        </w:rPr>
        <w:t>
      Бағдарлама бойынша тестілеуді өту мәндері барлық нормативтік құқықтық актілер бойынша сұрақтардың жалпы санынан (135 сұрақ) кем дегенде 95 дұрыс жауапты және әрбір нормативтік құқықтық актілер бойынша кем дегенде 5 дұрыс жауапты құрайды.</w:t>
      </w:r>
    </w:p>
    <w:bookmarkEnd w:id="88"/>
    <w:bookmarkStart w:name="z128" w:id="89"/>
    <w:p>
      <w:pPr>
        <w:spacing w:after="0"/>
        <w:ind w:left="0"/>
        <w:jc w:val="both"/>
      </w:pPr>
      <w:r>
        <w:rPr>
          <w:rFonts w:ascii="Times New Roman"/>
          <w:b w:val="false"/>
          <w:i w:val="false"/>
          <w:color w:val="000000"/>
          <w:sz w:val="28"/>
        </w:rPr>
        <w:t>
      Қазақстан Республикасының заңнамасын білуге арналған тестілерді орындау үшін жалпы уақыт 110 минутті құрайды.</w:t>
      </w:r>
    </w:p>
    <w:bookmarkEnd w:id="89"/>
    <w:bookmarkStart w:name="z129" w:id="90"/>
    <w:p>
      <w:pPr>
        <w:spacing w:after="0"/>
        <w:ind w:left="0"/>
        <w:jc w:val="both"/>
      </w:pPr>
      <w:r>
        <w:rPr>
          <w:rFonts w:ascii="Times New Roman"/>
          <w:b w:val="false"/>
          <w:i w:val="false"/>
          <w:color w:val="000000"/>
          <w:sz w:val="28"/>
        </w:rPr>
        <w:t>
      2) екінші бағдарлама С-SV-8, С-SV-10, С-SVО-3, С-SVО-5, С-SVО-7, С-SVО-9, С-SVR-4, С-SVR-5, С-SVR-8, C-SVU-13, C-SVU-14, C-SGU-11, C-SGU-12, C-SGU-13, B-FM-5, B-FM-6, B-FMО-5, B-FMО-6 санаттағы құқық қорғау қызметі және азаматтық қорғау органдары қызметінің лауазымдарына арналған және келесіні қамтиды:</w:t>
      </w:r>
    </w:p>
    <w:bookmarkEnd w:id="90"/>
    <w:bookmarkStart w:name="z130" w:id="91"/>
    <w:p>
      <w:pPr>
        <w:spacing w:after="0"/>
        <w:ind w:left="0"/>
        <w:jc w:val="both"/>
      </w:pPr>
      <w:r>
        <w:rPr>
          <w:rFonts w:ascii="Times New Roman"/>
          <w:b w:val="false"/>
          <w:i w:val="false"/>
          <w:color w:val="000000"/>
          <w:sz w:val="28"/>
        </w:rPr>
        <w:t>
      Қазақстан Республикасының мемлекеттік тілін білуге арналған тест (20 сұрақ), ұзақтығы 20 минут;</w:t>
      </w:r>
    </w:p>
    <w:bookmarkEnd w:id="91"/>
    <w:bookmarkStart w:name="z131" w:id="92"/>
    <w:p>
      <w:pPr>
        <w:spacing w:after="0"/>
        <w:ind w:left="0"/>
        <w:jc w:val="both"/>
      </w:pPr>
      <w:r>
        <w:rPr>
          <w:rFonts w:ascii="Times New Roman"/>
          <w:b w:val="false"/>
          <w:i w:val="false"/>
          <w:color w:val="000000"/>
          <w:sz w:val="28"/>
        </w:rPr>
        <w:t>
      Қазақстан Республикасының Конституциясын (15 сұрақ), Қазақстан Республикасының Қылмыстық кодексі (15 сұрақ), Қазақстан Республикасының Қылмыстық-процестік кодексі (15 сұрақ) Қазақстан Республикасының Әкімшілік құқық бұзушылық туралы кодексі, "Сыбайлас жемқорлыққа қарсы іс-қимыл туралы" (15 сұрақ), "Құқық қорғау қызметі туралы" (15 сұрақ), "Қазақстан Республикасының мемлекеттік қызметі туралы" (15 сұрақ) Қазақстан Республикасының заңдарын, Қазақстан Республикасы Президентінің 2023 жылғы 2 қаңтардағы № 81 Жарлығымен бекітілген Қазақстан Республикасының құқық қорғау органдары, азаматтық қорғау органдарының жəне мемлекеттік фельдъегерлік қызметі қызметкерлерінің əдеп кодексін білуге арналған тестілер.</w:t>
      </w:r>
    </w:p>
    <w:bookmarkEnd w:id="92"/>
    <w:bookmarkStart w:name="z132" w:id="93"/>
    <w:p>
      <w:pPr>
        <w:spacing w:after="0"/>
        <w:ind w:left="0"/>
        <w:jc w:val="both"/>
      </w:pPr>
      <w:r>
        <w:rPr>
          <w:rFonts w:ascii="Times New Roman"/>
          <w:b w:val="false"/>
          <w:i w:val="false"/>
          <w:color w:val="000000"/>
          <w:sz w:val="28"/>
        </w:rPr>
        <w:t>
      Бағдарлама бойынша тестілеуді өту мәндері барлық нормативтік құқықтық актілер бойынша сұрақтардың жалпы санынан (105 сұрақ) кем дегенде 63 дұрыс жауапты және әрбір нормативтік құқықтық актілер бойынша кем дегенде 5 дұрыс жауапты құрайды.</w:t>
      </w:r>
    </w:p>
    <w:bookmarkEnd w:id="93"/>
    <w:bookmarkStart w:name="z133" w:id="94"/>
    <w:p>
      <w:pPr>
        <w:spacing w:after="0"/>
        <w:ind w:left="0"/>
        <w:jc w:val="both"/>
      </w:pPr>
      <w:r>
        <w:rPr>
          <w:rFonts w:ascii="Times New Roman"/>
          <w:b w:val="false"/>
          <w:i w:val="false"/>
          <w:color w:val="000000"/>
          <w:sz w:val="28"/>
        </w:rPr>
        <w:t>
      Қазақстан Республикасының заңнамасын білуге арналған тестілерді орындау үшін жалпы уақыт 90 минутті құрайды.</w:t>
      </w:r>
    </w:p>
    <w:bookmarkEnd w:id="94"/>
    <w:bookmarkStart w:name="z134" w:id="95"/>
    <w:p>
      <w:pPr>
        <w:spacing w:after="0"/>
        <w:ind w:left="0"/>
        <w:jc w:val="both"/>
      </w:pPr>
      <w:r>
        <w:rPr>
          <w:rFonts w:ascii="Times New Roman"/>
          <w:b w:val="false"/>
          <w:i w:val="false"/>
          <w:color w:val="000000"/>
          <w:sz w:val="28"/>
        </w:rPr>
        <w:t>
      3) үшінші бағдарлама C-GP-4, C-GP-5, C-GP-6, C-GP-7, C-OGP-4, C-OGP-5, C-OGP-6, C-OGP-7, C-OGP-8, C-RGP-3, C-RGP-4, C-AGP-4, C-AGP-5, C-AGP-6, C-AGP-7, C-AGP-8, C-AGP-9, C-KAGP-3, C-KAGP-4, C-KAGP-5, C-KAGP-6, C-KSGP-3, C-KSGP-4, C-KSGP-5, C-KSGP-6, C-OKSGP-2, C-OKSGP-3, C-OKSGP-4, C-OKSGP-5, C-OKSGP-6, C-OKSGP-7, C-TP-4, C-TP-5, C-TP-6, C-TP-7, C-TP-8, C-RTP-1, C-RTP-3, C-RTP-4, С-SVО-9, С-SVR-8, C-SVU-13, C-SVU-14, C-SVU-15, C-SGU-8, C-SGU-11, C-SGU-12, C-SGU-13, C-SSP-7, C-SSP-8, C-SN-5, C-SN-7, C-SN-8 санаттағы құқық қорғау қызметі және азаматтық қорғау органдары қызметінің заңгерлік мамандық бойынша тиісті білімнің бар болуын талап етпейтін лауазымдарына арналған және келесіні қамтиды:</w:t>
      </w:r>
    </w:p>
    <w:bookmarkEnd w:id="95"/>
    <w:bookmarkStart w:name="z135" w:id="96"/>
    <w:p>
      <w:pPr>
        <w:spacing w:after="0"/>
        <w:ind w:left="0"/>
        <w:jc w:val="both"/>
      </w:pPr>
      <w:r>
        <w:rPr>
          <w:rFonts w:ascii="Times New Roman"/>
          <w:b w:val="false"/>
          <w:i w:val="false"/>
          <w:color w:val="000000"/>
          <w:sz w:val="28"/>
        </w:rPr>
        <w:t>
      Қазақстан Республикасының мемлекеттік тілін білуге арналған тест (20 сұрақ), ұзақтығы 20 минут;</w:t>
      </w:r>
    </w:p>
    <w:bookmarkEnd w:id="96"/>
    <w:bookmarkStart w:name="z136" w:id="97"/>
    <w:p>
      <w:pPr>
        <w:spacing w:after="0"/>
        <w:ind w:left="0"/>
        <w:jc w:val="both"/>
      </w:pPr>
      <w:r>
        <w:rPr>
          <w:rFonts w:ascii="Times New Roman"/>
          <w:b w:val="false"/>
          <w:i w:val="false"/>
          <w:color w:val="000000"/>
          <w:sz w:val="28"/>
        </w:rPr>
        <w:t>
      Қазақстан Республикасының Конституциясын (15 сұрақ), "Қазақстан Республикасының Президенті туралы" Қазақстан Республикасының конституциялық заңын, "Сыбайлас жемқорлыққа қарсы іс-қимыл туралы" (15 сұрақ), "Құқық қорғау қызметі туралы" (15 сұрақ) Қазақстан Республикасының заңдарын, Қазақстан Республикасы Президентінің 2023 жылғы 2 қаңтардағы № 81 Жарлығымен бекітілген Қазақстан Республикасының құқық қорғау органдары, азаматтық қорғау органдарының жəне мемлекеттік фельдъегерлік қызметі қызметкерлерінің əдеп кодексін білуге арналған тестілер.</w:t>
      </w:r>
    </w:p>
    <w:bookmarkEnd w:id="97"/>
    <w:bookmarkStart w:name="z137" w:id="98"/>
    <w:p>
      <w:pPr>
        <w:spacing w:after="0"/>
        <w:ind w:left="0"/>
        <w:jc w:val="both"/>
      </w:pPr>
      <w:r>
        <w:rPr>
          <w:rFonts w:ascii="Times New Roman"/>
          <w:b w:val="false"/>
          <w:i w:val="false"/>
          <w:color w:val="000000"/>
          <w:sz w:val="28"/>
        </w:rPr>
        <w:t>
      Бағдарлама бойынша тестілеуді өту мәндері барлық нормативтік құқықтық актілер бойынша сұрақтардың жалпы санынан (75 сұрақ) кем дегенде 35 дұрыс жауапты және әрбір нормативтік құқықтық актілер бойынша кем дегенде 5 дұрыс жауапты құрайды.</w:t>
      </w:r>
    </w:p>
    <w:bookmarkEnd w:id="98"/>
    <w:bookmarkStart w:name="z138" w:id="99"/>
    <w:p>
      <w:pPr>
        <w:spacing w:after="0"/>
        <w:ind w:left="0"/>
        <w:jc w:val="both"/>
      </w:pPr>
      <w:r>
        <w:rPr>
          <w:rFonts w:ascii="Times New Roman"/>
          <w:b w:val="false"/>
          <w:i w:val="false"/>
          <w:color w:val="000000"/>
          <w:sz w:val="28"/>
        </w:rPr>
        <w:t>
      Қазақстан Республикасының заңнамасын білуге арналған тестілерді орындау үшін жалпы уақыт 60 минутті құрайды.</w:t>
      </w:r>
    </w:p>
    <w:bookmarkEnd w:id="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агенттігі төрағасы</w:t>
            </w:r>
            <w:r>
              <w:br/>
            </w:r>
            <w:r>
              <w:rPr>
                <w:rFonts w:ascii="Times New Roman"/>
                <w:b w:val="false"/>
                <w:i w:val="false"/>
                <w:color w:val="000000"/>
                <w:sz w:val="20"/>
              </w:rPr>
              <w:t>2025 жылғы 20 тамыздағы</w:t>
            </w:r>
            <w:r>
              <w:br/>
            </w:r>
            <w:r>
              <w:rPr>
                <w:rFonts w:ascii="Times New Roman"/>
                <w:b w:val="false"/>
                <w:i w:val="false"/>
                <w:color w:val="000000"/>
                <w:sz w:val="20"/>
              </w:rPr>
              <w:t>№ 137</w:t>
            </w:r>
            <w:r>
              <w:br/>
            </w:r>
            <w:r>
              <w:rPr>
                <w:rFonts w:ascii="Times New Roman"/>
                <w:b w:val="false"/>
                <w:i w:val="false"/>
                <w:color w:val="000000"/>
                <w:sz w:val="20"/>
              </w:rPr>
              <w:t>5-қосымша</w:t>
            </w:r>
            <w:r>
              <w:br/>
            </w:r>
            <w:r>
              <w:rPr>
                <w:rFonts w:ascii="Times New Roman"/>
                <w:b w:val="false"/>
                <w:i w:val="false"/>
                <w:color w:val="000000"/>
                <w:sz w:val="20"/>
              </w:rPr>
              <w:t>Құқық қорғау қызметіне және</w:t>
            </w:r>
            <w:r>
              <w:br/>
            </w:r>
            <w:r>
              <w:rPr>
                <w:rFonts w:ascii="Times New Roman"/>
                <w:b w:val="false"/>
                <w:i w:val="false"/>
                <w:color w:val="000000"/>
                <w:sz w:val="20"/>
              </w:rPr>
              <w:t>азаматтық қорғау</w:t>
            </w:r>
            <w:r>
              <w:br/>
            </w:r>
            <w:r>
              <w:rPr>
                <w:rFonts w:ascii="Times New Roman"/>
                <w:b w:val="false"/>
                <w:i w:val="false"/>
                <w:color w:val="000000"/>
                <w:sz w:val="20"/>
              </w:rPr>
              <w:t>органдарындағы қызметке</w:t>
            </w:r>
            <w:r>
              <w:br/>
            </w:r>
            <w:r>
              <w:rPr>
                <w:rFonts w:ascii="Times New Roman"/>
                <w:b w:val="false"/>
                <w:i w:val="false"/>
                <w:color w:val="000000"/>
                <w:sz w:val="20"/>
              </w:rPr>
              <w:t>кіретін азаматтарды тесттен</w:t>
            </w:r>
            <w:r>
              <w:br/>
            </w:r>
            <w:r>
              <w:rPr>
                <w:rFonts w:ascii="Times New Roman"/>
                <w:b w:val="false"/>
                <w:i w:val="false"/>
                <w:color w:val="000000"/>
                <w:sz w:val="20"/>
              </w:rPr>
              <w:t>өткізуді ұйымдастыру,</w:t>
            </w:r>
            <w:r>
              <w:br/>
            </w:r>
            <w:r>
              <w:rPr>
                <w:rFonts w:ascii="Times New Roman"/>
                <w:b w:val="false"/>
                <w:i w:val="false"/>
                <w:color w:val="000000"/>
                <w:sz w:val="20"/>
              </w:rPr>
              <w:t>бағдарламалары және</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140" w:id="100"/>
    <w:p>
      <w:pPr>
        <w:spacing w:after="0"/>
        <w:ind w:left="0"/>
        <w:jc w:val="left"/>
      </w:pPr>
      <w:r>
        <w:rPr>
          <w:rFonts w:ascii="Times New Roman"/>
          <w:b/>
          <w:i w:val="false"/>
          <w:color w:val="000000"/>
        </w:rPr>
        <w:t xml:space="preserve"> Құқық қорғау қызметіне және азаматтық қорғау органдарындағы қызметке кіретін азаматтарды тесттен өткізуді ұйымдастыру, бағдарламалары және қағидаларын бұзу туралы  АКТ</w:t>
      </w:r>
    </w:p>
    <w:bookmarkEnd w:id="100"/>
    <w:bookmarkStart w:name="z141" w:id="101"/>
    <w:p>
      <w:pPr>
        <w:spacing w:after="0"/>
        <w:ind w:left="0"/>
        <w:jc w:val="both"/>
      </w:pPr>
      <w:r>
        <w:rPr>
          <w:rFonts w:ascii="Times New Roman"/>
          <w:b w:val="false"/>
          <w:i w:val="false"/>
          <w:color w:val="000000"/>
          <w:sz w:val="28"/>
        </w:rPr>
        <w:t>
      20__ ж. "___" ____ сағат _____ мин.</w:t>
      </w:r>
    </w:p>
    <w:bookmarkEnd w:id="101"/>
    <w:bookmarkStart w:name="z142" w:id="102"/>
    <w:p>
      <w:pPr>
        <w:spacing w:after="0"/>
        <w:ind w:left="0"/>
        <w:jc w:val="both"/>
      </w:pPr>
      <w:r>
        <w:rPr>
          <w:rFonts w:ascii="Times New Roman"/>
          <w:b w:val="false"/>
          <w:i w:val="false"/>
          <w:color w:val="000000"/>
          <w:sz w:val="28"/>
        </w:rPr>
        <w:t>
      Тестілеу операторы __________________________________________________</w:t>
      </w:r>
    </w:p>
    <w:bookmarkEnd w:id="102"/>
    <w:bookmarkStart w:name="z143" w:id="103"/>
    <w:p>
      <w:pPr>
        <w:spacing w:after="0"/>
        <w:ind w:left="0"/>
        <w:jc w:val="both"/>
      </w:pPr>
      <w:r>
        <w:rPr>
          <w:rFonts w:ascii="Times New Roman"/>
          <w:b w:val="false"/>
          <w:i w:val="false"/>
          <w:color w:val="000000"/>
          <w:sz w:val="28"/>
        </w:rPr>
        <w:t>
                                                        (оператордың тегі, аты, әкесінің аты (ол болған жағдайда))</w:t>
      </w:r>
    </w:p>
    <w:bookmarkEnd w:id="103"/>
    <w:bookmarkStart w:name="z144" w:id="104"/>
    <w:p>
      <w:pPr>
        <w:spacing w:after="0"/>
        <w:ind w:left="0"/>
        <w:jc w:val="both"/>
      </w:pPr>
      <w:r>
        <w:rPr>
          <w:rFonts w:ascii="Times New Roman"/>
          <w:b w:val="false"/>
          <w:i w:val="false"/>
          <w:color w:val="000000"/>
          <w:sz w:val="28"/>
        </w:rPr>
        <w:t>
      Кандидаттың ____________________________________ ЖСН ______________</w:t>
      </w:r>
    </w:p>
    <w:bookmarkEnd w:id="104"/>
    <w:bookmarkStart w:name="z145" w:id="105"/>
    <w:p>
      <w:pPr>
        <w:spacing w:after="0"/>
        <w:ind w:left="0"/>
        <w:jc w:val="both"/>
      </w:pPr>
      <w:r>
        <w:rPr>
          <w:rFonts w:ascii="Times New Roman"/>
          <w:b w:val="false"/>
          <w:i w:val="false"/>
          <w:color w:val="000000"/>
          <w:sz w:val="28"/>
        </w:rPr>
        <w:t>
                                        (кандидаттың тегі, аты, әкесінің аты (ол болған жағдайда)</w:t>
      </w:r>
    </w:p>
    <w:bookmarkEnd w:id="105"/>
    <w:bookmarkStart w:name="z146" w:id="106"/>
    <w:p>
      <w:pPr>
        <w:spacing w:after="0"/>
        <w:ind w:left="0"/>
        <w:jc w:val="both"/>
      </w:pPr>
      <w:r>
        <w:rPr>
          <w:rFonts w:ascii="Times New Roman"/>
          <w:b w:val="false"/>
          <w:i w:val="false"/>
          <w:color w:val="000000"/>
          <w:sz w:val="28"/>
        </w:rPr>
        <w:t>
      Құқық қорғау қызметіне және азаматтық қорғау органдарындағы қызметке кіретін азаматтарды тесттен өткізуді ұйымдастыру, бағдарламалары және қағидаларының  16-тармағын бұзу фактісі анықталды: ___________________________________________</w:t>
      </w:r>
    </w:p>
    <w:bookmarkEnd w:id="106"/>
    <w:bookmarkStart w:name="z147" w:id="107"/>
    <w:p>
      <w:pPr>
        <w:spacing w:after="0"/>
        <w:ind w:left="0"/>
        <w:jc w:val="both"/>
      </w:pPr>
      <w:r>
        <w:rPr>
          <w:rFonts w:ascii="Times New Roman"/>
          <w:b w:val="false"/>
          <w:i w:val="false"/>
          <w:color w:val="000000"/>
          <w:sz w:val="28"/>
        </w:rPr>
        <w:t>
      ___________________________________________________________________</w:t>
      </w:r>
    </w:p>
    <w:bookmarkEnd w:id="107"/>
    <w:bookmarkStart w:name="z148" w:id="108"/>
    <w:p>
      <w:pPr>
        <w:spacing w:after="0"/>
        <w:ind w:left="0"/>
        <w:jc w:val="both"/>
      </w:pPr>
      <w:r>
        <w:rPr>
          <w:rFonts w:ascii="Times New Roman"/>
          <w:b w:val="false"/>
          <w:i w:val="false"/>
          <w:color w:val="000000"/>
          <w:sz w:val="28"/>
        </w:rPr>
        <w:t>
                                                                      (Ереже бұзудың қысқаша сипаты)</w:t>
      </w:r>
    </w:p>
    <w:bookmarkEnd w:id="108"/>
    <w:bookmarkStart w:name="z149" w:id="109"/>
    <w:p>
      <w:pPr>
        <w:spacing w:after="0"/>
        <w:ind w:left="0"/>
        <w:jc w:val="both"/>
      </w:pPr>
      <w:r>
        <w:rPr>
          <w:rFonts w:ascii="Times New Roman"/>
          <w:b w:val="false"/>
          <w:i w:val="false"/>
          <w:color w:val="000000"/>
          <w:sz w:val="28"/>
        </w:rPr>
        <w:t>
      Тестілеу операторының қолы:_________________________________________</w:t>
      </w:r>
    </w:p>
    <w:bookmarkEnd w:id="109"/>
    <w:bookmarkStart w:name="z150" w:id="110"/>
    <w:p>
      <w:pPr>
        <w:spacing w:after="0"/>
        <w:ind w:left="0"/>
        <w:jc w:val="both"/>
      </w:pPr>
      <w:r>
        <w:rPr>
          <w:rFonts w:ascii="Times New Roman"/>
          <w:b w:val="false"/>
          <w:i w:val="false"/>
          <w:color w:val="000000"/>
          <w:sz w:val="28"/>
        </w:rPr>
        <w:t>
      Актімен таныстым:__________________________________________________</w:t>
      </w:r>
    </w:p>
    <w:bookmarkEnd w:id="110"/>
    <w:bookmarkStart w:name="z151" w:id="111"/>
    <w:p>
      <w:pPr>
        <w:spacing w:after="0"/>
        <w:ind w:left="0"/>
        <w:jc w:val="both"/>
      </w:pPr>
      <w:r>
        <w:rPr>
          <w:rFonts w:ascii="Times New Roman"/>
          <w:b w:val="false"/>
          <w:i w:val="false"/>
          <w:color w:val="000000"/>
          <w:sz w:val="28"/>
        </w:rPr>
        <w:t>
              (жоғарыда аталған бұзушылыққа жол берген кандидаттың қолы, тегі, аты, әкесінің аты (болған жағдайда)).</w:t>
      </w:r>
    </w:p>
    <w:bookmarkEnd w:id="111"/>
    <w:bookmarkStart w:name="z152" w:id="112"/>
    <w:p>
      <w:pPr>
        <w:spacing w:after="0"/>
        <w:ind w:left="0"/>
        <w:jc w:val="both"/>
      </w:pPr>
      <w:r>
        <w:rPr>
          <w:rFonts w:ascii="Times New Roman"/>
          <w:b w:val="false"/>
          <w:i w:val="false"/>
          <w:color w:val="000000"/>
          <w:sz w:val="28"/>
        </w:rPr>
        <w:t>
      Жоғарыда аталған Ереже бұзушылыққа жол берген кандидаттың осы актіге қол  қоюдан бас тартқан жағдайда – тиісті жазба.</w:t>
      </w:r>
    </w:p>
    <w:bookmarkEnd w:id="112"/>
    <w:bookmarkStart w:name="z153" w:id="113"/>
    <w:p>
      <w:pPr>
        <w:spacing w:after="0"/>
        <w:ind w:left="0"/>
        <w:jc w:val="both"/>
      </w:pPr>
      <w:r>
        <w:rPr>
          <w:rFonts w:ascii="Times New Roman"/>
          <w:b w:val="false"/>
          <w:i w:val="false"/>
          <w:color w:val="000000"/>
          <w:sz w:val="28"/>
        </w:rPr>
        <w:t>
      ___________________________________________________________________</w:t>
      </w:r>
    </w:p>
    <w:bookmarkEnd w:id="113"/>
    <w:bookmarkStart w:name="z154" w:id="114"/>
    <w:p>
      <w:pPr>
        <w:spacing w:after="0"/>
        <w:ind w:left="0"/>
        <w:jc w:val="both"/>
      </w:pPr>
      <w:r>
        <w:rPr>
          <w:rFonts w:ascii="Times New Roman"/>
          <w:b w:val="false"/>
          <w:i w:val="false"/>
          <w:color w:val="000000"/>
          <w:sz w:val="28"/>
        </w:rPr>
        <w:t>
      (жоғарыда аталған бұзушылыққа жол берген кандидаттың осы актіге қол қоюдан бас тартқанын растайтын басқа адамның қолы, тегі, аты, әкесінің аты (болған жағдайда), ЖСН)</w:t>
      </w:r>
    </w:p>
    <w:bookmarkEnd w:id="1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агенттігі төрағасы</w:t>
            </w:r>
            <w:r>
              <w:br/>
            </w:r>
            <w:r>
              <w:rPr>
                <w:rFonts w:ascii="Times New Roman"/>
                <w:b w:val="false"/>
                <w:i w:val="false"/>
                <w:color w:val="000000"/>
                <w:sz w:val="20"/>
              </w:rPr>
              <w:t>2025 жылғы 20 тамыздағы</w:t>
            </w:r>
            <w:r>
              <w:br/>
            </w:r>
            <w:r>
              <w:rPr>
                <w:rFonts w:ascii="Times New Roman"/>
                <w:b w:val="false"/>
                <w:i w:val="false"/>
                <w:color w:val="000000"/>
                <w:sz w:val="20"/>
              </w:rPr>
              <w:t>№ 137</w:t>
            </w:r>
            <w:r>
              <w:br/>
            </w:r>
            <w:r>
              <w:rPr>
                <w:rFonts w:ascii="Times New Roman"/>
                <w:b w:val="false"/>
                <w:i w:val="false"/>
                <w:color w:val="000000"/>
                <w:sz w:val="20"/>
              </w:rPr>
              <w:t>6-қосымша</w:t>
            </w:r>
            <w:r>
              <w:br/>
            </w:r>
            <w:r>
              <w:rPr>
                <w:rFonts w:ascii="Times New Roman"/>
                <w:b w:val="false"/>
                <w:i w:val="false"/>
                <w:color w:val="000000"/>
                <w:sz w:val="20"/>
              </w:rPr>
              <w:t>Құқық қорғау қызметіне және</w:t>
            </w:r>
            <w:r>
              <w:br/>
            </w:r>
            <w:r>
              <w:rPr>
                <w:rFonts w:ascii="Times New Roman"/>
                <w:b w:val="false"/>
                <w:i w:val="false"/>
                <w:color w:val="000000"/>
                <w:sz w:val="20"/>
              </w:rPr>
              <w:t>азаматтық қорғау</w:t>
            </w:r>
            <w:r>
              <w:br/>
            </w:r>
            <w:r>
              <w:rPr>
                <w:rFonts w:ascii="Times New Roman"/>
                <w:b w:val="false"/>
                <w:i w:val="false"/>
                <w:color w:val="000000"/>
                <w:sz w:val="20"/>
              </w:rPr>
              <w:t>органдарындағы қызметке</w:t>
            </w:r>
            <w:r>
              <w:br/>
            </w:r>
            <w:r>
              <w:rPr>
                <w:rFonts w:ascii="Times New Roman"/>
                <w:b w:val="false"/>
                <w:i w:val="false"/>
                <w:color w:val="000000"/>
                <w:sz w:val="20"/>
              </w:rPr>
              <w:t>кіретін азаматтарды тесттен</w:t>
            </w:r>
            <w:r>
              <w:br/>
            </w:r>
            <w:r>
              <w:rPr>
                <w:rFonts w:ascii="Times New Roman"/>
                <w:b w:val="false"/>
                <w:i w:val="false"/>
                <w:color w:val="000000"/>
                <w:sz w:val="20"/>
              </w:rPr>
              <w:t>өткізуді ұйымдастыру,</w:t>
            </w:r>
            <w:r>
              <w:br/>
            </w:r>
            <w:r>
              <w:rPr>
                <w:rFonts w:ascii="Times New Roman"/>
                <w:b w:val="false"/>
                <w:i w:val="false"/>
                <w:color w:val="000000"/>
                <w:sz w:val="20"/>
              </w:rPr>
              <w:t>бағдарламалары және</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bl>
    <w:bookmarkStart w:name="z156" w:id="115"/>
    <w:p>
      <w:pPr>
        <w:spacing w:after="0"/>
        <w:ind w:left="0"/>
        <w:jc w:val="left"/>
      </w:pPr>
      <w:r>
        <w:rPr>
          <w:rFonts w:ascii="Times New Roman"/>
          <w:b/>
          <w:i w:val="false"/>
          <w:color w:val="000000"/>
        </w:rPr>
        <w:t xml:space="preserve"> Құқық қорғау қызметінің және азаматтық қорғау органдары қызметінің лауазымдарына орналасуға кандидаттардың жеке қасиеттерін бағалауға арналған тестілеу бағдарламалары</w:t>
      </w:r>
    </w:p>
    <w:bookmarkEnd w:id="115"/>
    <w:bookmarkStart w:name="z157" w:id="116"/>
    <w:p>
      <w:pPr>
        <w:spacing w:after="0"/>
        <w:ind w:left="0"/>
        <w:jc w:val="both"/>
      </w:pPr>
      <w:r>
        <w:rPr>
          <w:rFonts w:ascii="Times New Roman"/>
          <w:b w:val="false"/>
          <w:i w:val="false"/>
          <w:color w:val="000000"/>
          <w:sz w:val="28"/>
        </w:rPr>
        <w:t>
      Құқық қорғау қызметі мен азаматтық қорғау органдарындағы лауазымдарға орналасуға үміткер кандидаттардың жеке қасиеттерін бағалауға арналған тестілеу екі бағдарламадан тұрады:</w:t>
      </w:r>
    </w:p>
    <w:bookmarkEnd w:id="116"/>
    <w:bookmarkStart w:name="z158" w:id="117"/>
    <w:p>
      <w:pPr>
        <w:spacing w:after="0"/>
        <w:ind w:left="0"/>
        <w:jc w:val="both"/>
      </w:pPr>
      <w:r>
        <w:rPr>
          <w:rFonts w:ascii="Times New Roman"/>
          <w:b w:val="false"/>
          <w:i w:val="false"/>
          <w:color w:val="000000"/>
          <w:sz w:val="28"/>
        </w:rPr>
        <w:t>
      1) бірінші бағдарлама C-GP-1, C-AGP-1, C-KGP-1, C-GP-2, C-AGP-2, C-KGP-2, C-GP-3, C-AGP-3, C-KGP-3, C-GP-4, C-AGP-4, C-OGP-2, C-OGP-3, C-OGP-4, C-OGP-5, C-OGP-6, C-OKGP-1, C-OKGP-2, C-OKGP-3, C-OKGP-4, C-OKGP-5, C-RGP-1, C-RGP-2, C-RGP-3, B-FM-2, B-FM-3, B-FM -4, B-FMO-1, B-FMО-2, B-FMО-3, B-FMО-4 санаттарына арналған және келесіні қамтиды:</w:t>
      </w:r>
    </w:p>
    <w:bookmarkEnd w:id="117"/>
    <w:bookmarkStart w:name="z159" w:id="118"/>
    <w:p>
      <w:pPr>
        <w:spacing w:after="0"/>
        <w:ind w:left="0"/>
        <w:jc w:val="both"/>
      </w:pPr>
      <w:r>
        <w:rPr>
          <w:rFonts w:ascii="Times New Roman"/>
          <w:b w:val="false"/>
          <w:i w:val="false"/>
          <w:color w:val="000000"/>
          <w:sz w:val="28"/>
        </w:rPr>
        <w:t>
      бастамашылық (12 тапсырма), коммуникативтілік (12 тапсырма), талдамалық (12 тапсырма), ұйымдасқандық (12 тапсырма), стратегиялық ойлану (12 тапсырма), көшбасшылық (12 тапсырма), әдептілік (12 тапсырма), сапаға бағдарлану (12 тапсырма), тұтынушыға бағдарлану (12 тапсырма), сыбайлас жемқорлыққа төзбеушілік (12 тапсырма) деңгейін анықтауға арналған тестілер;</w:t>
      </w:r>
    </w:p>
    <w:bookmarkEnd w:id="118"/>
    <w:bookmarkStart w:name="z160" w:id="119"/>
    <w:p>
      <w:pPr>
        <w:spacing w:after="0"/>
        <w:ind w:left="0"/>
        <w:jc w:val="both"/>
      </w:pPr>
      <w:r>
        <w:rPr>
          <w:rFonts w:ascii="Times New Roman"/>
          <w:b w:val="false"/>
          <w:i w:val="false"/>
          <w:color w:val="000000"/>
          <w:sz w:val="28"/>
        </w:rPr>
        <w:t>
      Бірінші бағдарлама бойынша тестілерді орындау үшін жалпы уақыт 90 минутті құрайды.</w:t>
      </w:r>
    </w:p>
    <w:bookmarkEnd w:id="119"/>
    <w:bookmarkStart w:name="z161" w:id="120"/>
    <w:p>
      <w:pPr>
        <w:spacing w:after="0"/>
        <w:ind w:left="0"/>
        <w:jc w:val="both"/>
      </w:pPr>
      <w:r>
        <w:rPr>
          <w:rFonts w:ascii="Times New Roman"/>
          <w:b w:val="false"/>
          <w:i w:val="false"/>
          <w:color w:val="000000"/>
          <w:sz w:val="28"/>
        </w:rPr>
        <w:t>
      Бірінші бағдарлама үшін мүмкін болатын 4 (төрт) баллдан қатерлі аймақ: бастамашылық - 1,5 балл, коммуникативтілік - 2 балл, талдамалық - 2,5 балл, ұйымдасқандық - 2,5 балл, стратегиялық ойлану - 2,5 балл, көшбасшылық - 2,5 балл, әдептілік - 1,5 балл, сапаға бағдарлану - 1,5 балл, тұтынушыға бағдарлану - 1,5 балл, сыбайлас жемқорлыққа төзбеушілік - 2 балл.</w:t>
      </w:r>
    </w:p>
    <w:bookmarkEnd w:id="120"/>
    <w:bookmarkStart w:name="z162" w:id="121"/>
    <w:p>
      <w:pPr>
        <w:spacing w:after="0"/>
        <w:ind w:left="0"/>
        <w:jc w:val="both"/>
      </w:pPr>
      <w:r>
        <w:rPr>
          <w:rFonts w:ascii="Times New Roman"/>
          <w:b w:val="false"/>
          <w:i w:val="false"/>
          <w:color w:val="000000"/>
          <w:sz w:val="28"/>
        </w:rPr>
        <w:t>
      2) екінші бағдарлама C-KGP-4, C-GP-5, C-AGP-5, C-KGP-5, C-GP-6, C-AGP-6, C-OKGP-6, C-GP-7, C-AGP-7, C-OGP-7, C-OKGP-7, C-AGP-8, C-OGP-8, C-RGP-4, C-RGP-5, С-SVО-8, С-SVR-7, C-SVU-8, C-SVU-9, C-SVU-10, C-SVU-12, C-SVU-13, C-SVU-14, C-SGU-5, C-SGU-7, C-SGU-8, C-SGU-11, C-SGU-12, С-SV-10, С-SVО-9, С-SVR-4, С-SVR-8, C-SVU-15, C-SGU-13, C-SSP-7, C-SSP-8, C-SN-5, C-SN-7, C-SN-8, B-FM-5, B-FM-6, B-FMО-5, B-FMО-6 санаттарына арналған және келесіні қамтиды:</w:t>
      </w:r>
    </w:p>
    <w:bookmarkEnd w:id="121"/>
    <w:bookmarkStart w:name="z163" w:id="122"/>
    <w:p>
      <w:pPr>
        <w:spacing w:after="0"/>
        <w:ind w:left="0"/>
        <w:jc w:val="both"/>
      </w:pPr>
      <w:r>
        <w:rPr>
          <w:rFonts w:ascii="Times New Roman"/>
          <w:b w:val="false"/>
          <w:i w:val="false"/>
          <w:color w:val="000000"/>
          <w:sz w:val="28"/>
        </w:rPr>
        <w:t>
      бастамашылық (12 тапсырма), коммуникативтілік (12 тапсырма), талдамалық (12 тапсырма), ұйымдасқандық (12 тапсырма), әдептілік (12 тапсырма), сапаға бағдарлану (12 тапсырма), тұтынушыға бағдарлану (12 тапсырма), сыбайлас жемқорлыққа төзбеушілік (12 тапсырма) деңгейін анықтауға арналған тестілер;</w:t>
      </w:r>
    </w:p>
    <w:bookmarkEnd w:id="122"/>
    <w:bookmarkStart w:name="z164" w:id="123"/>
    <w:p>
      <w:pPr>
        <w:spacing w:after="0"/>
        <w:ind w:left="0"/>
        <w:jc w:val="both"/>
      </w:pPr>
      <w:r>
        <w:rPr>
          <w:rFonts w:ascii="Times New Roman"/>
          <w:b w:val="false"/>
          <w:i w:val="false"/>
          <w:color w:val="000000"/>
          <w:sz w:val="28"/>
        </w:rPr>
        <w:t>
      Екінші бағдарлама бойынша тестілерді орындау үшін жалпы уақыт 75 минутті құрайды.</w:t>
      </w:r>
    </w:p>
    <w:bookmarkEnd w:id="123"/>
    <w:bookmarkStart w:name="z165" w:id="124"/>
    <w:p>
      <w:pPr>
        <w:spacing w:after="0"/>
        <w:ind w:left="0"/>
        <w:jc w:val="both"/>
      </w:pPr>
      <w:r>
        <w:rPr>
          <w:rFonts w:ascii="Times New Roman"/>
          <w:b w:val="false"/>
          <w:i w:val="false"/>
          <w:color w:val="000000"/>
          <w:sz w:val="28"/>
        </w:rPr>
        <w:t>
      Екінші бағдарлама үшін мүмкін болатын 4 (төрт) баллдан қатерлі аймақ: бастамашылық - 1,5 балл, коммуникативтілік - 1,5 балл, сараптамалық - 2 балл, ұйымдасқандық - 1,5 балл, әдептілік - 1,5 балл, сапаға бағдарлану - 1,5 балл, тұтынушыға бағдарлану - 1 балл, жемқорлыққа шыдамау - 2 балл</w:t>
      </w:r>
    </w:p>
    <w:bookmarkEnd w:id="1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агенттігі төрағасы</w:t>
            </w:r>
            <w:r>
              <w:br/>
            </w:r>
            <w:r>
              <w:rPr>
                <w:rFonts w:ascii="Times New Roman"/>
                <w:b w:val="false"/>
                <w:i w:val="false"/>
                <w:color w:val="000000"/>
                <w:sz w:val="20"/>
              </w:rPr>
              <w:t>2025 жылғы 20 тамыздағы</w:t>
            </w:r>
            <w:r>
              <w:br/>
            </w:r>
            <w:r>
              <w:rPr>
                <w:rFonts w:ascii="Times New Roman"/>
                <w:b w:val="false"/>
                <w:i w:val="false"/>
                <w:color w:val="000000"/>
                <w:sz w:val="20"/>
              </w:rPr>
              <w:t>№ 137</w:t>
            </w:r>
            <w:r>
              <w:br/>
            </w:r>
            <w:r>
              <w:rPr>
                <w:rFonts w:ascii="Times New Roman"/>
                <w:b w:val="false"/>
                <w:i w:val="false"/>
                <w:color w:val="000000"/>
                <w:sz w:val="20"/>
              </w:rPr>
              <w:t>7-қосымша</w:t>
            </w:r>
            <w:r>
              <w:br/>
            </w:r>
            <w:r>
              <w:rPr>
                <w:rFonts w:ascii="Times New Roman"/>
                <w:b w:val="false"/>
                <w:i w:val="false"/>
                <w:color w:val="000000"/>
                <w:sz w:val="20"/>
              </w:rPr>
              <w:t>Құқық қорғау қызметіне және</w:t>
            </w:r>
            <w:r>
              <w:br/>
            </w:r>
            <w:r>
              <w:rPr>
                <w:rFonts w:ascii="Times New Roman"/>
                <w:b w:val="false"/>
                <w:i w:val="false"/>
                <w:color w:val="000000"/>
                <w:sz w:val="20"/>
              </w:rPr>
              <w:t>азаматтық қорғау</w:t>
            </w:r>
            <w:r>
              <w:br/>
            </w:r>
            <w:r>
              <w:rPr>
                <w:rFonts w:ascii="Times New Roman"/>
                <w:b w:val="false"/>
                <w:i w:val="false"/>
                <w:color w:val="000000"/>
                <w:sz w:val="20"/>
              </w:rPr>
              <w:t>органдарындағы қызметке</w:t>
            </w:r>
            <w:r>
              <w:br/>
            </w:r>
            <w:r>
              <w:rPr>
                <w:rFonts w:ascii="Times New Roman"/>
                <w:b w:val="false"/>
                <w:i w:val="false"/>
                <w:color w:val="000000"/>
                <w:sz w:val="20"/>
              </w:rPr>
              <w:t>кіретін азаматтарды тесттен</w:t>
            </w:r>
            <w:r>
              <w:br/>
            </w:r>
            <w:r>
              <w:rPr>
                <w:rFonts w:ascii="Times New Roman"/>
                <w:b w:val="false"/>
                <w:i w:val="false"/>
                <w:color w:val="000000"/>
                <w:sz w:val="20"/>
              </w:rPr>
              <w:t>өткізуді ұйымдастыру,</w:t>
            </w:r>
            <w:r>
              <w:br/>
            </w:r>
            <w:r>
              <w:rPr>
                <w:rFonts w:ascii="Times New Roman"/>
                <w:b w:val="false"/>
                <w:i w:val="false"/>
                <w:color w:val="000000"/>
                <w:sz w:val="20"/>
              </w:rPr>
              <w:t>бағдарламалары және</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қызмет істері</w:t>
            </w:r>
            <w:r>
              <w:br/>
            </w:r>
            <w:r>
              <w:rPr>
                <w:rFonts w:ascii="Times New Roman"/>
                <w:b w:val="false"/>
                <w:i w:val="false"/>
                <w:color w:val="000000"/>
                <w:sz w:val="20"/>
              </w:rPr>
              <w:t>жөніндегі уәкілетті органның</w:t>
            </w:r>
            <w:r>
              <w:br/>
            </w:r>
            <w:r>
              <w:rPr>
                <w:rFonts w:ascii="Times New Roman"/>
                <w:b w:val="false"/>
                <w:i w:val="false"/>
                <w:color w:val="000000"/>
                <w:sz w:val="20"/>
              </w:rPr>
              <w:t>апелляциялық комиссиясының</w:t>
            </w:r>
            <w:r>
              <w:br/>
            </w:r>
            <w:r>
              <w:rPr>
                <w:rFonts w:ascii="Times New Roman"/>
                <w:b w:val="false"/>
                <w:i w:val="false"/>
                <w:color w:val="000000"/>
                <w:sz w:val="20"/>
              </w:rPr>
              <w:t>төрағасына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w:t>
            </w:r>
          </w:p>
        </w:tc>
      </w:tr>
    </w:tbl>
    <w:bookmarkStart w:name="z169" w:id="125"/>
    <w:p>
      <w:pPr>
        <w:spacing w:after="0"/>
        <w:ind w:left="0"/>
        <w:jc w:val="both"/>
      </w:pPr>
      <w:r>
        <w:rPr>
          <w:rFonts w:ascii="Times New Roman"/>
          <w:b w:val="false"/>
          <w:i w:val="false"/>
          <w:color w:val="000000"/>
          <w:sz w:val="28"/>
        </w:rPr>
        <w:t xml:space="preserve">
      (Кандидаттың тегі, аты, әкесінің аты </w:t>
      </w:r>
    </w:p>
    <w:bookmarkEnd w:id="125"/>
    <w:bookmarkStart w:name="z170" w:id="126"/>
    <w:p>
      <w:pPr>
        <w:spacing w:after="0"/>
        <w:ind w:left="0"/>
        <w:jc w:val="both"/>
      </w:pPr>
      <w:r>
        <w:rPr>
          <w:rFonts w:ascii="Times New Roman"/>
          <w:b w:val="false"/>
          <w:i w:val="false"/>
          <w:color w:val="000000"/>
          <w:sz w:val="28"/>
        </w:rPr>
        <w:t>
      (ол болған жағдайда))</w:t>
      </w:r>
    </w:p>
    <w:bookmarkEnd w:id="1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p>
        </w:tc>
      </w:tr>
    </w:tbl>
    <w:bookmarkStart w:name="z172" w:id="127"/>
    <w:p>
      <w:pPr>
        <w:spacing w:after="0"/>
        <w:ind w:left="0"/>
        <w:jc w:val="both"/>
      </w:pPr>
      <w:r>
        <w:rPr>
          <w:rFonts w:ascii="Times New Roman"/>
          <w:b w:val="false"/>
          <w:i w:val="false"/>
          <w:color w:val="000000"/>
          <w:sz w:val="28"/>
        </w:rPr>
        <w:t>
      (Кандидаттың ЖСН)</w:t>
      </w:r>
    </w:p>
    <w:bookmarkEnd w:id="1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тел. 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 мекен-жайы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w:t>
            </w:r>
          </w:p>
        </w:tc>
      </w:tr>
    </w:tbl>
    <w:bookmarkStart w:name="z176" w:id="128"/>
    <w:p>
      <w:pPr>
        <w:spacing w:after="0"/>
        <w:ind w:left="0"/>
        <w:jc w:val="left"/>
      </w:pPr>
      <w:r>
        <w:rPr>
          <w:rFonts w:ascii="Times New Roman"/>
          <w:b/>
          <w:i w:val="false"/>
          <w:color w:val="000000"/>
        </w:rPr>
        <w:t xml:space="preserve"> Өтініш</w:t>
      </w:r>
    </w:p>
    <w:bookmarkEnd w:id="128"/>
    <w:bookmarkStart w:name="z177" w:id="129"/>
    <w:p>
      <w:pPr>
        <w:spacing w:after="0"/>
        <w:ind w:left="0"/>
        <w:jc w:val="both"/>
      </w:pPr>
      <w:r>
        <w:rPr>
          <w:rFonts w:ascii="Times New Roman"/>
          <w:b w:val="false"/>
          <w:i w:val="false"/>
          <w:color w:val="000000"/>
          <w:sz w:val="28"/>
        </w:rPr>
        <w:t>
      _________________ __________________ қ. өткен Қазақстан Республикасының</w:t>
      </w:r>
    </w:p>
    <w:bookmarkEnd w:id="129"/>
    <w:bookmarkStart w:name="z178" w:id="130"/>
    <w:p>
      <w:pPr>
        <w:spacing w:after="0"/>
        <w:ind w:left="0"/>
        <w:jc w:val="both"/>
      </w:pPr>
      <w:r>
        <w:rPr>
          <w:rFonts w:ascii="Times New Roman"/>
          <w:b w:val="false"/>
          <w:i w:val="false"/>
          <w:color w:val="000000"/>
          <w:sz w:val="28"/>
        </w:rPr>
        <w:t>
       (тестілеу күнін көрсету)</w:t>
      </w:r>
    </w:p>
    <w:bookmarkEnd w:id="130"/>
    <w:bookmarkStart w:name="z179" w:id="131"/>
    <w:p>
      <w:pPr>
        <w:spacing w:after="0"/>
        <w:ind w:left="0"/>
        <w:jc w:val="both"/>
      </w:pPr>
      <w:r>
        <w:rPr>
          <w:rFonts w:ascii="Times New Roman"/>
          <w:b w:val="false"/>
          <w:i w:val="false"/>
          <w:color w:val="000000"/>
          <w:sz w:val="28"/>
        </w:rPr>
        <w:t>
      заңнамасын білуге арналған тестілеу нәтижелері бойынша шағымдануға рұқсат беруді  сұраймын.</w:t>
      </w:r>
    </w:p>
    <w:bookmarkEnd w:id="131"/>
    <w:bookmarkStart w:name="z180" w:id="132"/>
    <w:p>
      <w:pPr>
        <w:spacing w:after="0"/>
        <w:ind w:left="0"/>
        <w:jc w:val="both"/>
      </w:pPr>
      <w:r>
        <w:rPr>
          <w:rFonts w:ascii="Times New Roman"/>
          <w:b w:val="false"/>
          <w:i w:val="false"/>
          <w:color w:val="000000"/>
          <w:sz w:val="28"/>
        </w:rPr>
        <w:t>
      Тестілеу нәтижелеріне шағым беру талабымның мәні:</w:t>
      </w:r>
    </w:p>
    <w:bookmarkEnd w:id="132"/>
    <w:bookmarkStart w:name="z181" w:id="133"/>
    <w:p>
      <w:pPr>
        <w:spacing w:after="0"/>
        <w:ind w:left="0"/>
        <w:jc w:val="both"/>
      </w:pPr>
      <w:r>
        <w:rPr>
          <w:rFonts w:ascii="Times New Roman"/>
          <w:b w:val="false"/>
          <w:i w:val="false"/>
          <w:color w:val="000000"/>
          <w:sz w:val="28"/>
        </w:rPr>
        <w:t>
      ______________________________________________________________</w:t>
      </w:r>
    </w:p>
    <w:bookmarkEnd w:id="133"/>
    <w:bookmarkStart w:name="z182" w:id="134"/>
    <w:p>
      <w:pPr>
        <w:spacing w:after="0"/>
        <w:ind w:left="0"/>
        <w:jc w:val="both"/>
      </w:pPr>
      <w:r>
        <w:rPr>
          <w:rFonts w:ascii="Times New Roman"/>
          <w:b w:val="false"/>
          <w:i w:val="false"/>
          <w:color w:val="000000"/>
          <w:sz w:val="28"/>
        </w:rPr>
        <w:t>
      Құқық қорғау қызметіне және азаматтық қорғау органдарындағы қызметке  кіретін азаматтарды тесттен өткізуді ұйымдастыру, бағдарламалары және  қағидаларының негізгі талаптарымен таныстым, келісемін және оларды  орындауға міндеттенемін.</w:t>
      </w:r>
    </w:p>
    <w:bookmarkEnd w:id="134"/>
    <w:p>
      <w:pPr>
        <w:spacing w:after="0"/>
        <w:ind w:left="0"/>
        <w:jc w:val="both"/>
      </w:pPr>
      <w:r>
        <w:rPr>
          <w:rFonts w:ascii="Times New Roman"/>
          <w:b w:val="false"/>
          <w:i w:val="false"/>
          <w:color w:val="000000"/>
          <w:sz w:val="28"/>
        </w:rPr>
        <w:t>
      "___" _______________ 20__ж.</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