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181dc" w14:textId="e3181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"Бюджеттік субсидиялардың экономикалық әсерін айқындау қағидаларын бекіту туралы" Қазақстан Республикасы Мәдениет және спорт министрінің 2022 жылғы 1 наурыздағы № 62 бұйрығының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Мәдениет және ақпарат министрінің м.а. 2025 жылғы 18 тамыздағы № 391-НҚ бұйрығы. Қазақстан Республикасының Әділет министрлігінде 2025 жылғы 21 тамызда № 36656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"Бюджеттік субсидиялардың экономикалық әсерін айқындау қағидаларын бекіту туралы" Қазақстан Республикасы Мәдениет және спорт министрінің 2022 жылғы 1 наурыздағы № 62 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26988 болып тіркелген)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Мәдениет және ақпарат министрлігінің Мәдениет комитеті заңнамада белгіленген тәртіппен: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ресми жариялағаннан кейін Қазақстан Республикасы Мәдениет және ақпарат министрлігінің ресми интернет-ресурсында орналастыруды қамтамасыз етсін.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 Мәдениет және ақпарат вице-министріне жүктелсін.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 және ақпарат министрінің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Курманова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министрлігі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