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2d92" w14:textId="3982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және азаматтық қорғау саласындағы мамандарды ақпараттандыру, білімді насихаттау, оқыту қағидаларын бекіту туралы" Қазақстан Республикасы Ішкі істер министрінің 2020 жылғы 2 шілдедегі № 494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19 тамыздағы № 338 бұйрығы. Қазақстан Республикасының Әділет министрлігінде 2025 жылғы 20 тамызда № 36654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"Халықты және азаматтық қорғау саласындағы мамандарды ақпараттандыру, білімді насихаттау, оқыту қағидаларын бекіту туралы" Қазақстан Республикасы Ішкі істер министрінің 2020 жылғы 2 шілдедегі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20990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60)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халықты және азаматтық қорғау саласындағы мамандарды ақпараттандыру, білімді насихаттау, оқыту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xml:space="preserve">
      "1. Осы халықты және азаматтық қорғау саласындағы мамандарды ақпараттандыру, білімді насихаттау, оқыту қағидалары (бұдан әрі-Қағидалар) "Азаматтық қорғау туралы" Қазақстан Республикасы Заңының (бұдан әрі – заң) 12 - бабы 1-тармағының </w:t>
      </w:r>
      <w:r>
        <w:rPr>
          <w:rFonts w:ascii="Times New Roman"/>
          <w:b w:val="false"/>
          <w:i w:val="false"/>
          <w:color w:val="000000"/>
          <w:sz w:val="28"/>
        </w:rPr>
        <w:t>60) тармақшасына</w:t>
      </w:r>
      <w:r>
        <w:rPr>
          <w:rFonts w:ascii="Times New Roman"/>
          <w:b w:val="false"/>
          <w:i w:val="false"/>
          <w:color w:val="000000"/>
          <w:sz w:val="28"/>
        </w:rPr>
        <w:t xml:space="preserve"> сәйкес әзірленді және халықты және азаматтық қорғау саласындағы мамандарды хабардар ету, білімді насихаттау, оқыту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2" w:id="5"/>
    <w:p>
      <w:pPr>
        <w:spacing w:after="0"/>
        <w:ind w:left="0"/>
        <w:jc w:val="both"/>
      </w:pPr>
      <w:r>
        <w:rPr>
          <w:rFonts w:ascii="Times New Roman"/>
          <w:b w:val="false"/>
          <w:i w:val="false"/>
          <w:color w:val="000000"/>
          <w:sz w:val="28"/>
        </w:rPr>
        <w:t>
      "4. Азаматтық қорғау саласындағы уәкілетті орган (бұдан әрі-уәкілетті орган) және оның аумақтық органдары төтенше жағдайдың туындау қаупі туралы болжам болған кезде халықты алдын ала хабардар етуді қамтамасыз етеді және оларға Заңмен жүктелген өкілеттіктерге сәйкес азаматтық қорғау саласындағы білімді насихаттауды ұйымдастырады.";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14" w:id="6"/>
    <w:p>
      <w:pPr>
        <w:spacing w:after="0"/>
        <w:ind w:left="0"/>
        <w:jc w:val="both"/>
      </w:pPr>
      <w:r>
        <w:rPr>
          <w:rFonts w:ascii="Times New Roman"/>
          <w:b w:val="false"/>
          <w:i w:val="false"/>
          <w:color w:val="000000"/>
          <w:sz w:val="28"/>
        </w:rPr>
        <w:t>
       "7. Табиғи және техногендік сипаттағы төтенше жағдайларды бақылау, жағдайды бақылау және болжау қызметтері (сейсмологиялық қызмет, сел құлақтандыру жүйелері, радиациялық қауіпсіздікті бақылау және басқалар) алдын алу мақсатында, Қазақстан Республикасының аумағында және (немесе) іргелес мемлекеттердің шекара маңындағы аумағында төтенше жағдайдың туындау қаупі төнген кезде оның сипаттамаларын көрсете отырып, қажетті ақпаратты уәкілетті органның тиісті органына дереу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келесі редакцияда жазылсын:</w:t>
      </w:r>
    </w:p>
    <w:bookmarkStart w:name="z16" w:id="7"/>
    <w:p>
      <w:pPr>
        <w:spacing w:after="0"/>
        <w:ind w:left="0"/>
        <w:jc w:val="both"/>
      </w:pPr>
      <w:r>
        <w:rPr>
          <w:rFonts w:ascii="Times New Roman"/>
          <w:b w:val="false"/>
          <w:i w:val="false"/>
          <w:color w:val="000000"/>
          <w:sz w:val="28"/>
        </w:rPr>
        <w:t>
       "11. Азаматтық қорғау саласындағы білімді насихаттауды уәкілетті орган, оның аумақтық органдары, сондай-ақ мемлекеттік органдар, ұйымдар мен қоғамдық бірлестіктер жүзеге асырады.</w:t>
      </w:r>
    </w:p>
    <w:bookmarkEnd w:id="7"/>
    <w:bookmarkStart w:name="z17" w:id="8"/>
    <w:p>
      <w:pPr>
        <w:spacing w:after="0"/>
        <w:ind w:left="0"/>
        <w:jc w:val="both"/>
      </w:pPr>
      <w:r>
        <w:rPr>
          <w:rFonts w:ascii="Times New Roman"/>
          <w:b w:val="false"/>
          <w:i w:val="false"/>
          <w:color w:val="000000"/>
          <w:sz w:val="28"/>
        </w:rPr>
        <w:t>
      12. Уәкілетті органның аумақтық органдары жергілікті атқарушы органдармен бірлесіп, насихаттау жоспарына сәйкес азаматтық қорғау саласындағы білімді насихаттауды жүзеге асырады.</w:t>
      </w:r>
    </w:p>
    <w:bookmarkEnd w:id="8"/>
    <w:bookmarkStart w:name="z18" w:id="9"/>
    <w:p>
      <w:pPr>
        <w:spacing w:after="0"/>
        <w:ind w:left="0"/>
        <w:jc w:val="both"/>
      </w:pPr>
      <w:r>
        <w:rPr>
          <w:rFonts w:ascii="Times New Roman"/>
          <w:b w:val="false"/>
          <w:i w:val="false"/>
          <w:color w:val="000000"/>
          <w:sz w:val="28"/>
        </w:rPr>
        <w:t xml:space="preserve">
      13. Азаматтық қорғау саласындағы білімді насихаттау жоспарын уәкілетті органның аумақтық органы жыл сайын 25 желтоқсанға дейін әзірлейді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келесі редакцияда жазылсын:</w:t>
      </w:r>
    </w:p>
    <w:bookmarkStart w:name="z20" w:id="10"/>
    <w:p>
      <w:pPr>
        <w:spacing w:after="0"/>
        <w:ind w:left="0"/>
        <w:jc w:val="both"/>
      </w:pPr>
      <w:r>
        <w:rPr>
          <w:rFonts w:ascii="Times New Roman"/>
          <w:b w:val="false"/>
          <w:i w:val="false"/>
          <w:color w:val="000000"/>
          <w:sz w:val="28"/>
        </w:rPr>
        <w:t>
       "16. Орталық және жергілікті атқарушы органдардың, Қазақстан Республикасының Президентіне тікелей бағынатын және есеп беретін мемлекеттік органдардың лауазымды адамдарын уәкілетті органның оқу орындарында оқыту азаматтық қорғау саласындағы орталық және жергілікті атқарушы органдардың, Қазақстан Республикасының Президентіне тікелей бағынатын және есеп беретін мемлекеттік органдардың басшы құрамы мен мамандарын даярлау және қайта даярлау жоспарына сәйкес жүргізіледі.</w:t>
      </w:r>
    </w:p>
    <w:bookmarkEnd w:id="10"/>
    <w:bookmarkStart w:name="z21" w:id="11"/>
    <w:p>
      <w:pPr>
        <w:spacing w:after="0"/>
        <w:ind w:left="0"/>
        <w:jc w:val="both"/>
      </w:pPr>
      <w:r>
        <w:rPr>
          <w:rFonts w:ascii="Times New Roman"/>
          <w:b w:val="false"/>
          <w:i w:val="false"/>
          <w:color w:val="000000"/>
          <w:sz w:val="28"/>
        </w:rPr>
        <w:t>
      17. Азаматтық қорғау саласындағы орталық және жергілікті атқарушы органдардың, Қазақстан Республикасының Президентіне тікелей бағынатын және есеп беретін мемлекеттік органдардың басшы құрамы мен мамандарын даярлау және қайта даярлау жоспарын уәкілетті орган орталық және жергілікті атқарушы органдардың, Қазақстан Республикасының Президентіне тікелей бағынатын және есеп беретін мемлекеттік органдардың өтінімдері негізінде әзірлейді және оны азаматтық қорғау саласындағы уәкілетті орган бекітеді.";</w:t>
      </w:r>
    </w:p>
    <w:bookmarkEnd w:id="11"/>
    <w:bookmarkStart w:name="z22" w:id="12"/>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келесі редакцияда жазылсын:</w:t>
      </w:r>
    </w:p>
    <w:bookmarkEnd w:id="12"/>
    <w:bookmarkStart w:name="z23" w:id="13"/>
    <w:p>
      <w:pPr>
        <w:spacing w:after="0"/>
        <w:ind w:left="0"/>
        <w:jc w:val="both"/>
      </w:pPr>
      <w:r>
        <w:rPr>
          <w:rFonts w:ascii="Times New Roman"/>
          <w:b w:val="false"/>
          <w:i w:val="false"/>
          <w:color w:val="000000"/>
          <w:sz w:val="28"/>
        </w:rPr>
        <w:t>
      "2-параграф. Уәкілетті органның аумақтық органдарында оқытуды ұйымдастыру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келесі редакцияда жазылсын:</w:t>
      </w:r>
    </w:p>
    <w:bookmarkStart w:name="z25" w:id="14"/>
    <w:p>
      <w:pPr>
        <w:spacing w:after="0"/>
        <w:ind w:left="0"/>
        <w:jc w:val="both"/>
      </w:pPr>
      <w:r>
        <w:rPr>
          <w:rFonts w:ascii="Times New Roman"/>
          <w:b w:val="false"/>
          <w:i w:val="false"/>
          <w:color w:val="000000"/>
          <w:sz w:val="28"/>
        </w:rPr>
        <w:t>
      "23. Оқудан өту қорытындысы бойынша қорытынды тестілеуді тапсыру кезінде жіберілмеген немесе қанағаттанарлықсыз білім деңгейін көрсеткен тыңдаушыларға азаматтық қорғау саласында оқудан өткені туралы сертификаттар берілмейді.</w:t>
      </w:r>
    </w:p>
    <w:bookmarkEnd w:id="14"/>
    <w:bookmarkStart w:name="z26" w:id="15"/>
    <w:p>
      <w:pPr>
        <w:spacing w:after="0"/>
        <w:ind w:left="0"/>
        <w:jc w:val="both"/>
      </w:pPr>
      <w:r>
        <w:rPr>
          <w:rFonts w:ascii="Times New Roman"/>
          <w:b w:val="false"/>
          <w:i w:val="false"/>
          <w:color w:val="000000"/>
          <w:sz w:val="28"/>
        </w:rPr>
        <w:t xml:space="preserve">
      24. Оқудан өткен және қорытынды тестілеуден өткен тыңдаушыларға Қазақстан Республикасының Ішкі істер министрінің 2015 жылғы 20 қазандағы "Азаматтық қорғау саласында оқудан өткені туралы бірыңғай үлгідегі сертификатты белгілеу туралы" (нормативтік құқықтық актілерді мемлекеттік тіркеу тізілімінде № 12292 болып тіркелген) № 857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қорғау саласында оқудан өткені туралы сертификаттар беріледі (бұдан әрі – сертификат).</w:t>
      </w:r>
    </w:p>
    <w:bookmarkEnd w:id="15"/>
    <w:bookmarkStart w:name="z27" w:id="16"/>
    <w:p>
      <w:pPr>
        <w:spacing w:after="0"/>
        <w:ind w:left="0"/>
        <w:jc w:val="both"/>
      </w:pPr>
      <w:r>
        <w:rPr>
          <w:rFonts w:ascii="Times New Roman"/>
          <w:b w:val="false"/>
          <w:i w:val="false"/>
          <w:color w:val="000000"/>
          <w:sz w:val="28"/>
        </w:rPr>
        <w:t>
      25. Уәкілетті органның аумақтық органдарында оқыту осы Қағидалардың 3-қосымшасына сәйкес нысан бойынша азаматтық қорғау саласында оқуға тыңдаушылары бар топтардың санаттарын қабылдау жоспарына сәйкес жүзеге асырылады.</w:t>
      </w:r>
    </w:p>
    <w:bookmarkEnd w:id="16"/>
    <w:bookmarkStart w:name="z28" w:id="17"/>
    <w:p>
      <w:pPr>
        <w:spacing w:after="0"/>
        <w:ind w:left="0"/>
        <w:jc w:val="both"/>
      </w:pPr>
      <w:r>
        <w:rPr>
          <w:rFonts w:ascii="Times New Roman"/>
          <w:b w:val="false"/>
          <w:i w:val="false"/>
          <w:color w:val="000000"/>
          <w:sz w:val="28"/>
        </w:rPr>
        <w:t>
      26. Азаматтық қорғау саласында оқыту үшін тыңдаушылармен топтардың санаттарын жасақтау жоспары уәкілетті органның аумақтық органы әзірлейді және жергілікті атқарушы орган бекітеді.";</w:t>
      </w:r>
    </w:p>
    <w:bookmarkEnd w:id="17"/>
    <w:bookmarkStart w:name="z29" w:id="18"/>
    <w:p>
      <w:pPr>
        <w:spacing w:after="0"/>
        <w:ind w:left="0"/>
        <w:jc w:val="both"/>
      </w:pPr>
      <w:r>
        <w:rPr>
          <w:rFonts w:ascii="Times New Roman"/>
          <w:b w:val="false"/>
          <w:i w:val="false"/>
          <w:color w:val="000000"/>
          <w:sz w:val="28"/>
        </w:rPr>
        <w:t>
      27. Азаматтық қорғау саласындағы уәкілетті органның аумақтық органдарында оқытылатын тыңдаушылардың тізімі және оқытудың кезеңділігі осы Қағидалардың 4-қосымшасына сәйкес айқындалған.";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редакцияда жазылсын:</w:t>
      </w:r>
    </w:p>
    <w:bookmarkStart w:name="z31" w:id="19"/>
    <w:p>
      <w:pPr>
        <w:spacing w:after="0"/>
        <w:ind w:left="0"/>
        <w:jc w:val="both"/>
      </w:pPr>
      <w:r>
        <w:rPr>
          <w:rFonts w:ascii="Times New Roman"/>
          <w:b w:val="false"/>
          <w:i w:val="false"/>
          <w:color w:val="000000"/>
          <w:sz w:val="28"/>
        </w:rPr>
        <w:t>
      "31. Оқыту процесі басталардан бір апта бұрын оқытуды жүзеге асыратын уәкілетті органның аумақтық органының басшысы осы Қағидалардың 5-қосымшасына сәйкес нысан бойынша азаматтық қорғаныс сабақтарын өткізу кестесін бекітеді.";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келесі редакцияда жазылсын:</w:t>
      </w:r>
    </w:p>
    <w:bookmarkStart w:name="z33" w:id="20"/>
    <w:p>
      <w:pPr>
        <w:spacing w:after="0"/>
        <w:ind w:left="0"/>
        <w:jc w:val="both"/>
      </w:pPr>
      <w:r>
        <w:rPr>
          <w:rFonts w:ascii="Times New Roman"/>
          <w:b w:val="false"/>
          <w:i w:val="false"/>
          <w:color w:val="000000"/>
          <w:sz w:val="28"/>
        </w:rPr>
        <w:t>
       "36. Азаматтық қорғау саласындағы тыңдаушыларды оқытуды есепке алу және сертификаттар беру журналдары азаматтық қорғау саласындағы уәкілетті органның аумақтық органдарында сақталады.";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келесі редакцияда жазылсын:</w:t>
      </w:r>
    </w:p>
    <w:bookmarkStart w:name="z35" w:id="21"/>
    <w:p>
      <w:pPr>
        <w:spacing w:after="0"/>
        <w:ind w:left="0"/>
        <w:jc w:val="both"/>
      </w:pPr>
      <w:r>
        <w:rPr>
          <w:rFonts w:ascii="Times New Roman"/>
          <w:b w:val="false"/>
          <w:i w:val="false"/>
          <w:color w:val="000000"/>
          <w:sz w:val="28"/>
        </w:rPr>
        <w:t>
       "47. Азаматтық қорғаныс бойынша санатқа жатқызылған ұйымдардың қызметкерлерін оқытуды белгіленген мерзімдерге сәйкес уәкілетті органның аумақтық органдарында немесе уәкілетті органның ұйымдары мен оқу орындарында оқудан өткен және тиісті сертификаттары бар азаматтық қорғау бойынша сабақтар топтарының басшылары жүргізеді.";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келесі редакцияда жазылсын:</w:t>
      </w:r>
    </w:p>
    <w:bookmarkStart w:name="z37" w:id="22"/>
    <w:p>
      <w:pPr>
        <w:spacing w:after="0"/>
        <w:ind w:left="0"/>
        <w:jc w:val="both"/>
      </w:pPr>
      <w:r>
        <w:rPr>
          <w:rFonts w:ascii="Times New Roman"/>
          <w:b w:val="false"/>
          <w:i w:val="false"/>
          <w:color w:val="000000"/>
          <w:sz w:val="28"/>
        </w:rPr>
        <w:t>
      "56. Азаматтық қорғау құралымдарының жеке құрамын оқытуды азаматтық қорғау жөніндегі сабақтар топтарының басшылары мен азаматтық қорғау құралымдарының командирлері уәкілетті органның аумақтық органдарында немесе белгіленген мерзімдерге сәйкес және тиісті сертификаттары бар уәкілетті органның ұйымдары мен оқу орындарында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келесі редакцияда жазылсын:</w:t>
      </w:r>
    </w:p>
    <w:bookmarkStart w:name="z39" w:id="23"/>
    <w:p>
      <w:pPr>
        <w:spacing w:after="0"/>
        <w:ind w:left="0"/>
        <w:jc w:val="both"/>
      </w:pPr>
      <w:r>
        <w:rPr>
          <w:rFonts w:ascii="Times New Roman"/>
          <w:b w:val="false"/>
          <w:i w:val="false"/>
          <w:color w:val="000000"/>
          <w:sz w:val="28"/>
        </w:rPr>
        <w:t>
      "77. Ұйымның сұрау салуы бойынша уәкілетті органның аумақтық органдары ұйымдардың қызметкерлерімен белгілі бір тақырыптар бойынша көшпелі сабақтар ұйымдастыра 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келесі редакцияда жазылсын:</w:t>
      </w:r>
    </w:p>
    <w:bookmarkStart w:name="z41" w:id="24"/>
    <w:p>
      <w:pPr>
        <w:spacing w:after="0"/>
        <w:ind w:left="0"/>
        <w:jc w:val="both"/>
      </w:pPr>
      <w:r>
        <w:rPr>
          <w:rFonts w:ascii="Times New Roman"/>
          <w:b w:val="false"/>
          <w:i w:val="false"/>
          <w:color w:val="000000"/>
          <w:sz w:val="28"/>
        </w:rPr>
        <w:t>
       "80. Аумақтық деңгейде азаматтық қорғау саласында оқу-жаттығулар мен жаттығулар өткізу жоспарын уәкілетті органның аумақтық органы әзірлейді және осы Қағидаларға 10-қосымшаға сәйкес нысан бойынша жергілікті атқарушы орган бекітеді.</w:t>
      </w:r>
    </w:p>
    <w:bookmarkEnd w:id="24"/>
    <w:bookmarkStart w:name="z42" w:id="25"/>
    <w:p>
      <w:pPr>
        <w:spacing w:after="0"/>
        <w:ind w:left="0"/>
        <w:jc w:val="both"/>
      </w:pPr>
      <w:r>
        <w:rPr>
          <w:rFonts w:ascii="Times New Roman"/>
          <w:b w:val="false"/>
          <w:i w:val="false"/>
          <w:color w:val="000000"/>
          <w:sz w:val="28"/>
        </w:rPr>
        <w:t>
      81. Азаматтық қорғау саласындағы оқу-жаттығулар мен жаттығуларды аумақтық деңгейде және ұйымдарда өткізуге жауапты орындаушылар азаматтық қорғау саласындағы уәкілетті органның аумақтық органдарына оларды өткізу туралы ақпаратты ұйымдастыру құжаттарының көшірмелерін қоса бере отырып олар аяқталғаннан кейін бес күн ішінде ұсынуы қажет.</w:t>
      </w:r>
    </w:p>
    <w:bookmarkEnd w:id="25"/>
    <w:bookmarkStart w:name="z43" w:id="26"/>
    <w:p>
      <w:pPr>
        <w:spacing w:after="0"/>
        <w:ind w:left="0"/>
        <w:jc w:val="both"/>
      </w:pPr>
      <w:r>
        <w:rPr>
          <w:rFonts w:ascii="Times New Roman"/>
          <w:b w:val="false"/>
          <w:i w:val="false"/>
          <w:color w:val="000000"/>
          <w:sz w:val="28"/>
        </w:rPr>
        <w:t>
      82. Оқу-жаттығу және жаттығу бойынша ұйымдастыру құжаттары:</w:t>
      </w:r>
    </w:p>
    <w:bookmarkEnd w:id="26"/>
    <w:bookmarkStart w:name="z44" w:id="27"/>
    <w:p>
      <w:pPr>
        <w:spacing w:after="0"/>
        <w:ind w:left="0"/>
        <w:jc w:val="both"/>
      </w:pPr>
      <w:r>
        <w:rPr>
          <w:rFonts w:ascii="Times New Roman"/>
          <w:b w:val="false"/>
          <w:i w:val="false"/>
          <w:color w:val="000000"/>
          <w:sz w:val="28"/>
        </w:rPr>
        <w:t>
      республикалық деңгейде – азаматтық қорғау саласындағы уәкілетті орган және оны азаматтық қорғау саласындағы уәкілетті орган бекітеді;</w:t>
      </w:r>
    </w:p>
    <w:bookmarkEnd w:id="27"/>
    <w:bookmarkStart w:name="z45" w:id="28"/>
    <w:p>
      <w:pPr>
        <w:spacing w:after="0"/>
        <w:ind w:left="0"/>
        <w:jc w:val="both"/>
      </w:pPr>
      <w:r>
        <w:rPr>
          <w:rFonts w:ascii="Times New Roman"/>
          <w:b w:val="false"/>
          <w:i w:val="false"/>
          <w:color w:val="000000"/>
          <w:sz w:val="28"/>
        </w:rPr>
        <w:t>
      аумақтық деңгейде – азаматтық қорғау саласындағы уәкілетті органның аумақтық органы болып табылады және оны азаматтық қорғаныс бастығы немесе оның тиісті әкімшілік-аумақтық бірліктердің орынбасары бекітеді;</w:t>
      </w:r>
    </w:p>
    <w:bookmarkEnd w:id="28"/>
    <w:bookmarkStart w:name="z46" w:id="29"/>
    <w:p>
      <w:pPr>
        <w:spacing w:after="0"/>
        <w:ind w:left="0"/>
        <w:jc w:val="both"/>
      </w:pPr>
      <w:r>
        <w:rPr>
          <w:rFonts w:ascii="Times New Roman"/>
          <w:b w:val="false"/>
          <w:i w:val="false"/>
          <w:color w:val="000000"/>
          <w:sz w:val="28"/>
        </w:rPr>
        <w:t>
      объектілік деңгейде – ұйымдардың басшылары азаматтық қорғау саласындағы уәкілетті органның аумақтық органдарымен келісім бойынша және ұйымның азаматтық қорғаныс бастығымен бекітіледі.";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Start w:name="z51" w:id="30"/>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бөлімдері бойынша комитеті қамтамасыз етсін:</w:t>
      </w:r>
    </w:p>
    <w:bookmarkEnd w:id="30"/>
    <w:bookmarkStart w:name="z52" w:id="3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1"/>
    <w:bookmarkStart w:name="z53" w:id="3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орналастыруын.</w:t>
      </w:r>
    </w:p>
    <w:bookmarkEnd w:id="32"/>
    <w:bookmarkStart w:name="z54"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жөніндегі вице-министріне жүктелсін.</w:t>
      </w:r>
    </w:p>
    <w:bookmarkEnd w:id="33"/>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57" w:id="34"/>
    <w:p>
      <w:pPr>
        <w:spacing w:after="0"/>
        <w:ind w:left="0"/>
        <w:jc w:val="both"/>
      </w:pPr>
      <w:r>
        <w:rPr>
          <w:rFonts w:ascii="Times New Roman"/>
          <w:b w:val="false"/>
          <w:i w:val="false"/>
          <w:color w:val="000000"/>
          <w:sz w:val="28"/>
        </w:rPr>
        <w:t xml:space="preserve">
      "КЕЛІСІЛДІ" </w:t>
      </w:r>
    </w:p>
    <w:bookmarkEnd w:id="34"/>
    <w:bookmarkStart w:name="z58" w:id="35"/>
    <w:p>
      <w:pPr>
        <w:spacing w:after="0"/>
        <w:ind w:left="0"/>
        <w:jc w:val="both"/>
      </w:pPr>
      <w:r>
        <w:rPr>
          <w:rFonts w:ascii="Times New Roman"/>
          <w:b w:val="false"/>
          <w:i w:val="false"/>
          <w:color w:val="000000"/>
          <w:sz w:val="28"/>
        </w:rPr>
        <w:t xml:space="preserve">
      "Қазақстан Республикасының </w:t>
      </w:r>
    </w:p>
    <w:bookmarkEnd w:id="35"/>
    <w:bookmarkStart w:name="z59" w:id="36"/>
    <w:p>
      <w:pPr>
        <w:spacing w:after="0"/>
        <w:ind w:left="0"/>
        <w:jc w:val="both"/>
      </w:pPr>
      <w:r>
        <w:rPr>
          <w:rFonts w:ascii="Times New Roman"/>
          <w:b w:val="false"/>
          <w:i w:val="false"/>
          <w:color w:val="000000"/>
          <w:sz w:val="28"/>
        </w:rPr>
        <w:t>
      Атом энергиясы жөніндегі агенттігі"</w:t>
      </w:r>
    </w:p>
    <w:bookmarkEnd w:id="36"/>
    <w:bookmarkStart w:name="z60" w:id="37"/>
    <w:p>
      <w:pPr>
        <w:spacing w:after="0"/>
        <w:ind w:left="0"/>
        <w:jc w:val="both"/>
      </w:pPr>
      <w:r>
        <w:rPr>
          <w:rFonts w:ascii="Times New Roman"/>
          <w:b w:val="false"/>
          <w:i w:val="false"/>
          <w:color w:val="000000"/>
          <w:sz w:val="28"/>
        </w:rPr>
        <w:t>
      Республикалық мемлекеттік мекемесі</w:t>
      </w:r>
    </w:p>
    <w:bookmarkEnd w:id="37"/>
    <w:bookmarkStart w:name="z61" w:id="38"/>
    <w:p>
      <w:pPr>
        <w:spacing w:after="0"/>
        <w:ind w:left="0"/>
        <w:jc w:val="both"/>
      </w:pPr>
      <w:r>
        <w:rPr>
          <w:rFonts w:ascii="Times New Roman"/>
          <w:b w:val="false"/>
          <w:i w:val="false"/>
          <w:color w:val="000000"/>
          <w:sz w:val="28"/>
        </w:rPr>
        <w:t>
      "КЕЛІСІЛДІ"</w:t>
      </w:r>
    </w:p>
    <w:bookmarkEnd w:id="38"/>
    <w:bookmarkStart w:name="z62" w:id="39"/>
    <w:p>
      <w:pPr>
        <w:spacing w:after="0"/>
        <w:ind w:left="0"/>
        <w:jc w:val="both"/>
      </w:pPr>
      <w:r>
        <w:rPr>
          <w:rFonts w:ascii="Times New Roman"/>
          <w:b w:val="false"/>
          <w:i w:val="false"/>
          <w:color w:val="000000"/>
          <w:sz w:val="28"/>
        </w:rPr>
        <w:t>
      Қазақстан Республикасының</w:t>
      </w:r>
    </w:p>
    <w:bookmarkEnd w:id="39"/>
    <w:bookmarkStart w:name="z63" w:id="40"/>
    <w:p>
      <w:pPr>
        <w:spacing w:after="0"/>
        <w:ind w:left="0"/>
        <w:jc w:val="both"/>
      </w:pPr>
      <w:r>
        <w:rPr>
          <w:rFonts w:ascii="Times New Roman"/>
          <w:b w:val="false"/>
          <w:i w:val="false"/>
          <w:color w:val="000000"/>
          <w:sz w:val="28"/>
        </w:rPr>
        <w:t>
      Ауыл шаруашылығы министрлігі</w:t>
      </w:r>
    </w:p>
    <w:bookmarkEnd w:id="40"/>
    <w:bookmarkStart w:name="z64" w:id="41"/>
    <w:p>
      <w:pPr>
        <w:spacing w:after="0"/>
        <w:ind w:left="0"/>
        <w:jc w:val="both"/>
      </w:pPr>
      <w:r>
        <w:rPr>
          <w:rFonts w:ascii="Times New Roman"/>
          <w:b w:val="false"/>
          <w:i w:val="false"/>
          <w:color w:val="000000"/>
          <w:sz w:val="28"/>
        </w:rPr>
        <w:t>
      "КЕЛІСІЛДІ"</w:t>
      </w:r>
    </w:p>
    <w:bookmarkEnd w:id="41"/>
    <w:bookmarkStart w:name="z65" w:id="42"/>
    <w:p>
      <w:pPr>
        <w:spacing w:after="0"/>
        <w:ind w:left="0"/>
        <w:jc w:val="both"/>
      </w:pPr>
      <w:r>
        <w:rPr>
          <w:rFonts w:ascii="Times New Roman"/>
          <w:b w:val="false"/>
          <w:i w:val="false"/>
          <w:color w:val="000000"/>
          <w:sz w:val="28"/>
        </w:rPr>
        <w:t>
      Қазақстан Республикасының</w:t>
      </w:r>
    </w:p>
    <w:bookmarkEnd w:id="42"/>
    <w:bookmarkStart w:name="z66" w:id="43"/>
    <w:p>
      <w:pPr>
        <w:spacing w:after="0"/>
        <w:ind w:left="0"/>
        <w:jc w:val="both"/>
      </w:pPr>
      <w:r>
        <w:rPr>
          <w:rFonts w:ascii="Times New Roman"/>
          <w:b w:val="false"/>
          <w:i w:val="false"/>
          <w:color w:val="000000"/>
          <w:sz w:val="28"/>
        </w:rPr>
        <w:t>
      Әділет министрлігі</w:t>
      </w:r>
    </w:p>
    <w:bookmarkEnd w:id="43"/>
    <w:bookmarkStart w:name="z67" w:id="44"/>
    <w:p>
      <w:pPr>
        <w:spacing w:after="0"/>
        <w:ind w:left="0"/>
        <w:jc w:val="both"/>
      </w:pPr>
      <w:r>
        <w:rPr>
          <w:rFonts w:ascii="Times New Roman"/>
          <w:b w:val="false"/>
          <w:i w:val="false"/>
          <w:color w:val="000000"/>
          <w:sz w:val="28"/>
        </w:rPr>
        <w:t xml:space="preserve">
      "КЕЛІСІЛДІ" </w:t>
      </w:r>
    </w:p>
    <w:bookmarkEnd w:id="44"/>
    <w:bookmarkStart w:name="z68" w:id="45"/>
    <w:p>
      <w:pPr>
        <w:spacing w:after="0"/>
        <w:ind w:left="0"/>
        <w:jc w:val="both"/>
      </w:pPr>
      <w:r>
        <w:rPr>
          <w:rFonts w:ascii="Times New Roman"/>
          <w:b w:val="false"/>
          <w:i w:val="false"/>
          <w:color w:val="000000"/>
          <w:sz w:val="28"/>
        </w:rPr>
        <w:t>
      Қазақстан Республикасы</w:t>
      </w:r>
    </w:p>
    <w:bookmarkEnd w:id="45"/>
    <w:bookmarkStart w:name="z69" w:id="46"/>
    <w:p>
      <w:pPr>
        <w:spacing w:after="0"/>
        <w:ind w:left="0"/>
        <w:jc w:val="both"/>
      </w:pPr>
      <w:r>
        <w:rPr>
          <w:rFonts w:ascii="Times New Roman"/>
          <w:b w:val="false"/>
          <w:i w:val="false"/>
          <w:color w:val="000000"/>
          <w:sz w:val="28"/>
        </w:rPr>
        <w:t>
      Бас прокуратурасы</w:t>
      </w:r>
    </w:p>
    <w:bookmarkEnd w:id="46"/>
    <w:bookmarkStart w:name="z70" w:id="47"/>
    <w:p>
      <w:pPr>
        <w:spacing w:after="0"/>
        <w:ind w:left="0"/>
        <w:jc w:val="both"/>
      </w:pPr>
      <w:r>
        <w:rPr>
          <w:rFonts w:ascii="Times New Roman"/>
          <w:b w:val="false"/>
          <w:i w:val="false"/>
          <w:color w:val="000000"/>
          <w:sz w:val="28"/>
        </w:rPr>
        <w:t>
      "КЕЛІСІЛДІ"</w:t>
      </w:r>
    </w:p>
    <w:bookmarkEnd w:id="47"/>
    <w:bookmarkStart w:name="z71" w:id="48"/>
    <w:p>
      <w:pPr>
        <w:spacing w:after="0"/>
        <w:ind w:left="0"/>
        <w:jc w:val="both"/>
      </w:pPr>
      <w:r>
        <w:rPr>
          <w:rFonts w:ascii="Times New Roman"/>
          <w:b w:val="false"/>
          <w:i w:val="false"/>
          <w:color w:val="000000"/>
          <w:sz w:val="28"/>
        </w:rPr>
        <w:t>
      Қазақстан Республикасы</w:t>
      </w:r>
    </w:p>
    <w:bookmarkEnd w:id="48"/>
    <w:bookmarkStart w:name="z72" w:id="49"/>
    <w:p>
      <w:pPr>
        <w:spacing w:after="0"/>
        <w:ind w:left="0"/>
        <w:jc w:val="both"/>
      </w:pPr>
      <w:r>
        <w:rPr>
          <w:rFonts w:ascii="Times New Roman"/>
          <w:b w:val="false"/>
          <w:i w:val="false"/>
          <w:color w:val="000000"/>
          <w:sz w:val="28"/>
        </w:rPr>
        <w:t>
      Бәсекелестікті қорғау және дамыту агенттігі</w:t>
      </w:r>
    </w:p>
    <w:bookmarkEnd w:id="49"/>
    <w:bookmarkStart w:name="z73" w:id="50"/>
    <w:p>
      <w:pPr>
        <w:spacing w:after="0"/>
        <w:ind w:left="0"/>
        <w:jc w:val="both"/>
      </w:pPr>
      <w:r>
        <w:rPr>
          <w:rFonts w:ascii="Times New Roman"/>
          <w:b w:val="false"/>
          <w:i w:val="false"/>
          <w:color w:val="000000"/>
          <w:sz w:val="28"/>
        </w:rPr>
        <w:t>
      "КЕЛІСІЛДІ"</w:t>
      </w:r>
    </w:p>
    <w:bookmarkEnd w:id="50"/>
    <w:bookmarkStart w:name="z74" w:id="51"/>
    <w:p>
      <w:pPr>
        <w:spacing w:after="0"/>
        <w:ind w:left="0"/>
        <w:jc w:val="both"/>
      </w:pPr>
      <w:r>
        <w:rPr>
          <w:rFonts w:ascii="Times New Roman"/>
          <w:b w:val="false"/>
          <w:i w:val="false"/>
          <w:color w:val="000000"/>
          <w:sz w:val="28"/>
        </w:rPr>
        <w:t>
      Қазақстан Республикасының</w:t>
      </w:r>
    </w:p>
    <w:bookmarkEnd w:id="51"/>
    <w:bookmarkStart w:name="z75" w:id="52"/>
    <w:p>
      <w:pPr>
        <w:spacing w:after="0"/>
        <w:ind w:left="0"/>
        <w:jc w:val="both"/>
      </w:pPr>
      <w:r>
        <w:rPr>
          <w:rFonts w:ascii="Times New Roman"/>
          <w:b w:val="false"/>
          <w:i w:val="false"/>
          <w:color w:val="000000"/>
          <w:sz w:val="28"/>
        </w:rPr>
        <w:t>
      Ғылым және жоғары білім министрлігі</w:t>
      </w:r>
    </w:p>
    <w:bookmarkEnd w:id="52"/>
    <w:bookmarkStart w:name="z76" w:id="53"/>
    <w:p>
      <w:pPr>
        <w:spacing w:after="0"/>
        <w:ind w:left="0"/>
        <w:jc w:val="both"/>
      </w:pPr>
      <w:r>
        <w:rPr>
          <w:rFonts w:ascii="Times New Roman"/>
          <w:b w:val="false"/>
          <w:i w:val="false"/>
          <w:color w:val="000000"/>
          <w:sz w:val="28"/>
        </w:rPr>
        <w:t>
      "КЕЛІСІЛДІ"</w:t>
      </w:r>
    </w:p>
    <w:bookmarkEnd w:id="53"/>
    <w:bookmarkStart w:name="z77" w:id="54"/>
    <w:p>
      <w:pPr>
        <w:spacing w:after="0"/>
        <w:ind w:left="0"/>
        <w:jc w:val="both"/>
      </w:pPr>
      <w:r>
        <w:rPr>
          <w:rFonts w:ascii="Times New Roman"/>
          <w:b w:val="false"/>
          <w:i w:val="false"/>
          <w:color w:val="000000"/>
          <w:sz w:val="28"/>
        </w:rPr>
        <w:t>
      Қазақстан Республикасының</w:t>
      </w:r>
    </w:p>
    <w:bookmarkEnd w:id="54"/>
    <w:bookmarkStart w:name="z78" w:id="55"/>
    <w:p>
      <w:pPr>
        <w:spacing w:after="0"/>
        <w:ind w:left="0"/>
        <w:jc w:val="both"/>
      </w:pPr>
      <w:r>
        <w:rPr>
          <w:rFonts w:ascii="Times New Roman"/>
          <w:b w:val="false"/>
          <w:i w:val="false"/>
          <w:color w:val="000000"/>
          <w:sz w:val="28"/>
        </w:rPr>
        <w:t>
      Денсаулық сақтау министрлігі</w:t>
      </w:r>
    </w:p>
    <w:bookmarkEnd w:id="55"/>
    <w:bookmarkStart w:name="z79" w:id="56"/>
    <w:p>
      <w:pPr>
        <w:spacing w:after="0"/>
        <w:ind w:left="0"/>
        <w:jc w:val="both"/>
      </w:pPr>
      <w:r>
        <w:rPr>
          <w:rFonts w:ascii="Times New Roman"/>
          <w:b w:val="false"/>
          <w:i w:val="false"/>
          <w:color w:val="000000"/>
          <w:sz w:val="28"/>
        </w:rPr>
        <w:t>
      "КЕЛІСІЛДІ"</w:t>
      </w:r>
    </w:p>
    <w:bookmarkEnd w:id="56"/>
    <w:bookmarkStart w:name="z80" w:id="57"/>
    <w:p>
      <w:pPr>
        <w:spacing w:after="0"/>
        <w:ind w:left="0"/>
        <w:jc w:val="both"/>
      </w:pPr>
      <w:r>
        <w:rPr>
          <w:rFonts w:ascii="Times New Roman"/>
          <w:b w:val="false"/>
          <w:i w:val="false"/>
          <w:color w:val="000000"/>
          <w:sz w:val="28"/>
        </w:rPr>
        <w:t>
      Қазақстан Республикасының</w:t>
      </w:r>
    </w:p>
    <w:bookmarkEnd w:id="57"/>
    <w:bookmarkStart w:name="z81" w:id="58"/>
    <w:p>
      <w:pPr>
        <w:spacing w:after="0"/>
        <w:ind w:left="0"/>
        <w:jc w:val="both"/>
      </w:pPr>
      <w:r>
        <w:rPr>
          <w:rFonts w:ascii="Times New Roman"/>
          <w:b w:val="false"/>
          <w:i w:val="false"/>
          <w:color w:val="000000"/>
          <w:sz w:val="28"/>
        </w:rPr>
        <w:t>
      Қаржы нарығын реттеу және дамыту агенттігі</w:t>
      </w:r>
    </w:p>
    <w:bookmarkEnd w:id="58"/>
    <w:bookmarkStart w:name="z82" w:id="59"/>
    <w:p>
      <w:pPr>
        <w:spacing w:after="0"/>
        <w:ind w:left="0"/>
        <w:jc w:val="both"/>
      </w:pPr>
      <w:r>
        <w:rPr>
          <w:rFonts w:ascii="Times New Roman"/>
          <w:b w:val="false"/>
          <w:i w:val="false"/>
          <w:color w:val="000000"/>
          <w:sz w:val="28"/>
        </w:rPr>
        <w:t>
      "КЕЛІСІЛДІ"</w:t>
      </w:r>
    </w:p>
    <w:bookmarkEnd w:id="59"/>
    <w:bookmarkStart w:name="z83" w:id="60"/>
    <w:p>
      <w:pPr>
        <w:spacing w:after="0"/>
        <w:ind w:left="0"/>
        <w:jc w:val="both"/>
      </w:pPr>
      <w:r>
        <w:rPr>
          <w:rFonts w:ascii="Times New Roman"/>
          <w:b w:val="false"/>
          <w:i w:val="false"/>
          <w:color w:val="000000"/>
          <w:sz w:val="28"/>
        </w:rPr>
        <w:t>
      Қазақстан Республикасының</w:t>
      </w:r>
    </w:p>
    <w:bookmarkEnd w:id="60"/>
    <w:bookmarkStart w:name="z84" w:id="61"/>
    <w:p>
      <w:pPr>
        <w:spacing w:after="0"/>
        <w:ind w:left="0"/>
        <w:jc w:val="both"/>
      </w:pPr>
      <w:r>
        <w:rPr>
          <w:rFonts w:ascii="Times New Roman"/>
          <w:b w:val="false"/>
          <w:i w:val="false"/>
          <w:color w:val="000000"/>
          <w:sz w:val="28"/>
        </w:rPr>
        <w:t>
      Қаржылық мониторинг агенттігі</w:t>
      </w:r>
    </w:p>
    <w:bookmarkEnd w:id="61"/>
    <w:bookmarkStart w:name="z85" w:id="62"/>
    <w:p>
      <w:pPr>
        <w:spacing w:after="0"/>
        <w:ind w:left="0"/>
        <w:jc w:val="both"/>
      </w:pPr>
      <w:r>
        <w:rPr>
          <w:rFonts w:ascii="Times New Roman"/>
          <w:b w:val="false"/>
          <w:i w:val="false"/>
          <w:color w:val="000000"/>
          <w:sz w:val="28"/>
        </w:rPr>
        <w:t>
      "КЕЛІСІЛДІ"</w:t>
      </w:r>
    </w:p>
    <w:bookmarkEnd w:id="62"/>
    <w:bookmarkStart w:name="z86" w:id="63"/>
    <w:p>
      <w:pPr>
        <w:spacing w:after="0"/>
        <w:ind w:left="0"/>
        <w:jc w:val="both"/>
      </w:pPr>
      <w:r>
        <w:rPr>
          <w:rFonts w:ascii="Times New Roman"/>
          <w:b w:val="false"/>
          <w:i w:val="false"/>
          <w:color w:val="000000"/>
          <w:sz w:val="28"/>
        </w:rPr>
        <w:t>
      Қазақстан Республикасының</w:t>
      </w:r>
    </w:p>
    <w:bookmarkEnd w:id="63"/>
    <w:bookmarkStart w:name="z87" w:id="64"/>
    <w:p>
      <w:pPr>
        <w:spacing w:after="0"/>
        <w:ind w:left="0"/>
        <w:jc w:val="both"/>
      </w:pPr>
      <w:r>
        <w:rPr>
          <w:rFonts w:ascii="Times New Roman"/>
          <w:b w:val="false"/>
          <w:i w:val="false"/>
          <w:color w:val="000000"/>
          <w:sz w:val="28"/>
        </w:rPr>
        <w:t>
      Көлік министрлігі</w:t>
      </w:r>
    </w:p>
    <w:bookmarkEnd w:id="64"/>
    <w:bookmarkStart w:name="z88" w:id="65"/>
    <w:p>
      <w:pPr>
        <w:spacing w:after="0"/>
        <w:ind w:left="0"/>
        <w:jc w:val="both"/>
      </w:pPr>
      <w:r>
        <w:rPr>
          <w:rFonts w:ascii="Times New Roman"/>
          <w:b w:val="false"/>
          <w:i w:val="false"/>
          <w:color w:val="000000"/>
          <w:sz w:val="28"/>
        </w:rPr>
        <w:t>
      "КЕЛІСІЛДІ"</w:t>
      </w:r>
    </w:p>
    <w:bookmarkEnd w:id="65"/>
    <w:bookmarkStart w:name="z89" w:id="66"/>
    <w:p>
      <w:pPr>
        <w:spacing w:after="0"/>
        <w:ind w:left="0"/>
        <w:jc w:val="both"/>
      </w:pPr>
      <w:r>
        <w:rPr>
          <w:rFonts w:ascii="Times New Roman"/>
          <w:b w:val="false"/>
          <w:i w:val="false"/>
          <w:color w:val="000000"/>
          <w:sz w:val="28"/>
        </w:rPr>
        <w:t>
      Қазақстан Республикасының</w:t>
      </w:r>
    </w:p>
    <w:bookmarkEnd w:id="66"/>
    <w:bookmarkStart w:name="z90" w:id="67"/>
    <w:p>
      <w:pPr>
        <w:spacing w:after="0"/>
        <w:ind w:left="0"/>
        <w:jc w:val="both"/>
      </w:pPr>
      <w:r>
        <w:rPr>
          <w:rFonts w:ascii="Times New Roman"/>
          <w:b w:val="false"/>
          <w:i w:val="false"/>
          <w:color w:val="000000"/>
          <w:sz w:val="28"/>
        </w:rPr>
        <w:t>
      Мәдениет және ақпарат министрлігі</w:t>
      </w:r>
    </w:p>
    <w:bookmarkEnd w:id="67"/>
    <w:bookmarkStart w:name="z91" w:id="68"/>
    <w:p>
      <w:pPr>
        <w:spacing w:after="0"/>
        <w:ind w:left="0"/>
        <w:jc w:val="both"/>
      </w:pPr>
      <w:r>
        <w:rPr>
          <w:rFonts w:ascii="Times New Roman"/>
          <w:b w:val="false"/>
          <w:i w:val="false"/>
          <w:color w:val="000000"/>
          <w:sz w:val="28"/>
        </w:rPr>
        <w:t>
      "КЕЛІСІЛДІ"</w:t>
      </w:r>
    </w:p>
    <w:bookmarkEnd w:id="68"/>
    <w:bookmarkStart w:name="z92" w:id="69"/>
    <w:p>
      <w:pPr>
        <w:spacing w:after="0"/>
        <w:ind w:left="0"/>
        <w:jc w:val="both"/>
      </w:pPr>
      <w:r>
        <w:rPr>
          <w:rFonts w:ascii="Times New Roman"/>
          <w:b w:val="false"/>
          <w:i w:val="false"/>
          <w:color w:val="000000"/>
          <w:sz w:val="28"/>
        </w:rPr>
        <w:t>
      Қазақстан Республикасының</w:t>
      </w:r>
    </w:p>
    <w:bookmarkEnd w:id="69"/>
    <w:bookmarkStart w:name="z93" w:id="70"/>
    <w:p>
      <w:pPr>
        <w:spacing w:after="0"/>
        <w:ind w:left="0"/>
        <w:jc w:val="both"/>
      </w:pPr>
      <w:r>
        <w:rPr>
          <w:rFonts w:ascii="Times New Roman"/>
          <w:b w:val="false"/>
          <w:i w:val="false"/>
          <w:color w:val="000000"/>
          <w:sz w:val="28"/>
        </w:rPr>
        <w:t>
      Мемлекеттік қызмет істері агенттігі</w:t>
      </w:r>
    </w:p>
    <w:bookmarkEnd w:id="70"/>
    <w:bookmarkStart w:name="z94" w:id="71"/>
    <w:p>
      <w:pPr>
        <w:spacing w:after="0"/>
        <w:ind w:left="0"/>
        <w:jc w:val="both"/>
      </w:pPr>
      <w:r>
        <w:rPr>
          <w:rFonts w:ascii="Times New Roman"/>
          <w:b w:val="false"/>
          <w:i w:val="false"/>
          <w:color w:val="000000"/>
          <w:sz w:val="28"/>
        </w:rPr>
        <w:t>
      "КЕЛІСІЛДІ"</w:t>
      </w:r>
    </w:p>
    <w:bookmarkEnd w:id="71"/>
    <w:bookmarkStart w:name="z95" w:id="72"/>
    <w:p>
      <w:pPr>
        <w:spacing w:after="0"/>
        <w:ind w:left="0"/>
        <w:jc w:val="both"/>
      </w:pPr>
      <w:r>
        <w:rPr>
          <w:rFonts w:ascii="Times New Roman"/>
          <w:b w:val="false"/>
          <w:i w:val="false"/>
          <w:color w:val="000000"/>
          <w:sz w:val="28"/>
        </w:rPr>
        <w:t>
      Қазақстан Республикасының</w:t>
      </w:r>
    </w:p>
    <w:bookmarkEnd w:id="72"/>
    <w:bookmarkStart w:name="z96" w:id="73"/>
    <w:p>
      <w:pPr>
        <w:spacing w:after="0"/>
        <w:ind w:left="0"/>
        <w:jc w:val="both"/>
      </w:pPr>
      <w:r>
        <w:rPr>
          <w:rFonts w:ascii="Times New Roman"/>
          <w:b w:val="false"/>
          <w:i w:val="false"/>
          <w:color w:val="000000"/>
          <w:sz w:val="28"/>
        </w:rPr>
        <w:t>
      Мемлекеттік күзет қызметі</w:t>
      </w:r>
    </w:p>
    <w:bookmarkEnd w:id="73"/>
    <w:bookmarkStart w:name="z97" w:id="74"/>
    <w:p>
      <w:pPr>
        <w:spacing w:after="0"/>
        <w:ind w:left="0"/>
        <w:jc w:val="both"/>
      </w:pPr>
      <w:r>
        <w:rPr>
          <w:rFonts w:ascii="Times New Roman"/>
          <w:b w:val="false"/>
          <w:i w:val="false"/>
          <w:color w:val="000000"/>
          <w:sz w:val="28"/>
        </w:rPr>
        <w:t>
      "КЕЛІСІЛДІ"</w:t>
      </w:r>
    </w:p>
    <w:bookmarkEnd w:id="74"/>
    <w:bookmarkStart w:name="z98" w:id="75"/>
    <w:p>
      <w:pPr>
        <w:spacing w:after="0"/>
        <w:ind w:left="0"/>
        <w:jc w:val="both"/>
      </w:pPr>
      <w:r>
        <w:rPr>
          <w:rFonts w:ascii="Times New Roman"/>
          <w:b w:val="false"/>
          <w:i w:val="false"/>
          <w:color w:val="000000"/>
          <w:sz w:val="28"/>
        </w:rPr>
        <w:t>
      Қазақстан Республикасының</w:t>
      </w:r>
    </w:p>
    <w:bookmarkEnd w:id="75"/>
    <w:bookmarkStart w:name="z99" w:id="76"/>
    <w:p>
      <w:pPr>
        <w:spacing w:after="0"/>
        <w:ind w:left="0"/>
        <w:jc w:val="both"/>
      </w:pPr>
      <w:r>
        <w:rPr>
          <w:rFonts w:ascii="Times New Roman"/>
          <w:b w:val="false"/>
          <w:i w:val="false"/>
          <w:color w:val="000000"/>
          <w:sz w:val="28"/>
        </w:rPr>
        <w:t>
      Оқу-ағарту министрлігі</w:t>
      </w:r>
    </w:p>
    <w:bookmarkEnd w:id="76"/>
    <w:bookmarkStart w:name="z100" w:id="77"/>
    <w:p>
      <w:pPr>
        <w:spacing w:after="0"/>
        <w:ind w:left="0"/>
        <w:jc w:val="both"/>
      </w:pPr>
      <w:r>
        <w:rPr>
          <w:rFonts w:ascii="Times New Roman"/>
          <w:b w:val="false"/>
          <w:i w:val="false"/>
          <w:color w:val="000000"/>
          <w:sz w:val="28"/>
        </w:rPr>
        <w:t>
      "КЕЛІСІЛДІ"</w:t>
      </w:r>
    </w:p>
    <w:bookmarkEnd w:id="77"/>
    <w:bookmarkStart w:name="z101" w:id="78"/>
    <w:p>
      <w:pPr>
        <w:spacing w:after="0"/>
        <w:ind w:left="0"/>
        <w:jc w:val="both"/>
      </w:pPr>
      <w:r>
        <w:rPr>
          <w:rFonts w:ascii="Times New Roman"/>
          <w:b w:val="false"/>
          <w:i w:val="false"/>
          <w:color w:val="000000"/>
          <w:sz w:val="28"/>
        </w:rPr>
        <w:t>
      Қазақстан Республикасының</w:t>
      </w:r>
    </w:p>
    <w:bookmarkEnd w:id="78"/>
    <w:bookmarkStart w:name="z102" w:id="79"/>
    <w:p>
      <w:pPr>
        <w:spacing w:after="0"/>
        <w:ind w:left="0"/>
        <w:jc w:val="both"/>
      </w:pPr>
      <w:r>
        <w:rPr>
          <w:rFonts w:ascii="Times New Roman"/>
          <w:b w:val="false"/>
          <w:i w:val="false"/>
          <w:color w:val="000000"/>
          <w:sz w:val="28"/>
        </w:rPr>
        <w:t>
      Өнеркәсіп және құрылыс министрлігі</w:t>
      </w:r>
    </w:p>
    <w:bookmarkEnd w:id="79"/>
    <w:bookmarkStart w:name="z103" w:id="80"/>
    <w:p>
      <w:pPr>
        <w:spacing w:after="0"/>
        <w:ind w:left="0"/>
        <w:jc w:val="both"/>
      </w:pPr>
      <w:r>
        <w:rPr>
          <w:rFonts w:ascii="Times New Roman"/>
          <w:b w:val="false"/>
          <w:i w:val="false"/>
          <w:color w:val="000000"/>
          <w:sz w:val="28"/>
        </w:rPr>
        <w:t xml:space="preserve">
      "КЕЛІСІЛДІ" </w:t>
      </w:r>
    </w:p>
    <w:bookmarkEnd w:id="80"/>
    <w:bookmarkStart w:name="z104" w:id="81"/>
    <w:p>
      <w:pPr>
        <w:spacing w:after="0"/>
        <w:ind w:left="0"/>
        <w:jc w:val="both"/>
      </w:pPr>
      <w:r>
        <w:rPr>
          <w:rFonts w:ascii="Times New Roman"/>
          <w:b w:val="false"/>
          <w:i w:val="false"/>
          <w:color w:val="000000"/>
          <w:sz w:val="28"/>
        </w:rPr>
        <w:t>
      Қазақстан Республикасы</w:t>
      </w:r>
    </w:p>
    <w:bookmarkEnd w:id="81"/>
    <w:bookmarkStart w:name="z105" w:id="82"/>
    <w:p>
      <w:pPr>
        <w:spacing w:after="0"/>
        <w:ind w:left="0"/>
        <w:jc w:val="both"/>
      </w:pPr>
      <w:r>
        <w:rPr>
          <w:rFonts w:ascii="Times New Roman"/>
          <w:b w:val="false"/>
          <w:i w:val="false"/>
          <w:color w:val="000000"/>
          <w:sz w:val="28"/>
        </w:rPr>
        <w:t>
      Президентінің Іс басқармасы</w:t>
      </w:r>
    </w:p>
    <w:bookmarkEnd w:id="82"/>
    <w:bookmarkStart w:name="z106" w:id="83"/>
    <w:p>
      <w:pPr>
        <w:spacing w:after="0"/>
        <w:ind w:left="0"/>
        <w:jc w:val="both"/>
      </w:pPr>
      <w:r>
        <w:rPr>
          <w:rFonts w:ascii="Times New Roman"/>
          <w:b w:val="false"/>
          <w:i w:val="false"/>
          <w:color w:val="000000"/>
          <w:sz w:val="28"/>
        </w:rPr>
        <w:t>
      "КЕЛІСІЛДІ"</w:t>
      </w:r>
    </w:p>
    <w:bookmarkEnd w:id="83"/>
    <w:bookmarkStart w:name="z107" w:id="84"/>
    <w:p>
      <w:pPr>
        <w:spacing w:after="0"/>
        <w:ind w:left="0"/>
        <w:jc w:val="both"/>
      </w:pPr>
      <w:r>
        <w:rPr>
          <w:rFonts w:ascii="Times New Roman"/>
          <w:b w:val="false"/>
          <w:i w:val="false"/>
          <w:color w:val="000000"/>
          <w:sz w:val="28"/>
        </w:rPr>
        <w:t>
      Қазақстан Республикасының</w:t>
      </w:r>
    </w:p>
    <w:bookmarkEnd w:id="84"/>
    <w:bookmarkStart w:name="z108" w:id="85"/>
    <w:p>
      <w:pPr>
        <w:spacing w:after="0"/>
        <w:ind w:left="0"/>
        <w:jc w:val="both"/>
      </w:pPr>
      <w:r>
        <w:rPr>
          <w:rFonts w:ascii="Times New Roman"/>
          <w:b w:val="false"/>
          <w:i w:val="false"/>
          <w:color w:val="000000"/>
          <w:sz w:val="28"/>
        </w:rPr>
        <w:t>
      Сауда және интеграция министрлігі</w:t>
      </w:r>
    </w:p>
    <w:bookmarkEnd w:id="85"/>
    <w:bookmarkStart w:name="z109" w:id="86"/>
    <w:p>
      <w:pPr>
        <w:spacing w:after="0"/>
        <w:ind w:left="0"/>
        <w:jc w:val="both"/>
      </w:pPr>
      <w:r>
        <w:rPr>
          <w:rFonts w:ascii="Times New Roman"/>
          <w:b w:val="false"/>
          <w:i w:val="false"/>
          <w:color w:val="000000"/>
          <w:sz w:val="28"/>
        </w:rPr>
        <w:t>
      "КЕЛІСІЛДІ"</w:t>
      </w:r>
    </w:p>
    <w:bookmarkEnd w:id="86"/>
    <w:bookmarkStart w:name="z110" w:id="87"/>
    <w:p>
      <w:pPr>
        <w:spacing w:after="0"/>
        <w:ind w:left="0"/>
        <w:jc w:val="both"/>
      </w:pPr>
      <w:r>
        <w:rPr>
          <w:rFonts w:ascii="Times New Roman"/>
          <w:b w:val="false"/>
          <w:i w:val="false"/>
          <w:color w:val="000000"/>
          <w:sz w:val="28"/>
        </w:rPr>
        <w:t>
      Қазақстан Республикасының</w:t>
      </w:r>
    </w:p>
    <w:bookmarkEnd w:id="87"/>
    <w:bookmarkStart w:name="z111" w:id="88"/>
    <w:p>
      <w:pPr>
        <w:spacing w:after="0"/>
        <w:ind w:left="0"/>
        <w:jc w:val="both"/>
      </w:pPr>
      <w:r>
        <w:rPr>
          <w:rFonts w:ascii="Times New Roman"/>
          <w:b w:val="false"/>
          <w:i w:val="false"/>
          <w:color w:val="000000"/>
          <w:sz w:val="28"/>
        </w:rPr>
        <w:t>
      Стратегиялық жоспарлау және реформалар агенттігі</w:t>
      </w:r>
    </w:p>
    <w:bookmarkEnd w:id="88"/>
    <w:bookmarkStart w:name="z112" w:id="89"/>
    <w:p>
      <w:pPr>
        <w:spacing w:after="0"/>
        <w:ind w:left="0"/>
        <w:jc w:val="both"/>
      </w:pPr>
      <w:r>
        <w:rPr>
          <w:rFonts w:ascii="Times New Roman"/>
          <w:b w:val="false"/>
          <w:i w:val="false"/>
          <w:color w:val="000000"/>
          <w:sz w:val="28"/>
        </w:rPr>
        <w:t>
      "КЕЛІСІЛДІ"</w:t>
      </w:r>
    </w:p>
    <w:bookmarkEnd w:id="89"/>
    <w:bookmarkStart w:name="z113" w:id="90"/>
    <w:p>
      <w:pPr>
        <w:spacing w:after="0"/>
        <w:ind w:left="0"/>
        <w:jc w:val="both"/>
      </w:pPr>
      <w:r>
        <w:rPr>
          <w:rFonts w:ascii="Times New Roman"/>
          <w:b w:val="false"/>
          <w:i w:val="false"/>
          <w:color w:val="000000"/>
          <w:sz w:val="28"/>
        </w:rPr>
        <w:t>
      Қазақстан Республикасының</w:t>
      </w:r>
    </w:p>
    <w:bookmarkEnd w:id="90"/>
    <w:bookmarkStart w:name="z114" w:id="91"/>
    <w:p>
      <w:pPr>
        <w:spacing w:after="0"/>
        <w:ind w:left="0"/>
        <w:jc w:val="both"/>
      </w:pPr>
      <w:r>
        <w:rPr>
          <w:rFonts w:ascii="Times New Roman"/>
          <w:b w:val="false"/>
          <w:i w:val="false"/>
          <w:color w:val="000000"/>
          <w:sz w:val="28"/>
        </w:rPr>
        <w:t>
      Цифрлық даму, инновациялар</w:t>
      </w:r>
    </w:p>
    <w:bookmarkEnd w:id="91"/>
    <w:bookmarkStart w:name="z115" w:id="92"/>
    <w:p>
      <w:pPr>
        <w:spacing w:after="0"/>
        <w:ind w:left="0"/>
        <w:jc w:val="both"/>
      </w:pPr>
      <w:r>
        <w:rPr>
          <w:rFonts w:ascii="Times New Roman"/>
          <w:b w:val="false"/>
          <w:i w:val="false"/>
          <w:color w:val="000000"/>
          <w:sz w:val="28"/>
        </w:rPr>
        <w:t>
      және аэроғарыш өнеркәсібі министрлігі</w:t>
      </w:r>
    </w:p>
    <w:bookmarkEnd w:id="92"/>
    <w:bookmarkStart w:name="z116" w:id="93"/>
    <w:p>
      <w:pPr>
        <w:spacing w:after="0"/>
        <w:ind w:left="0"/>
        <w:jc w:val="both"/>
      </w:pPr>
      <w:r>
        <w:rPr>
          <w:rFonts w:ascii="Times New Roman"/>
          <w:b w:val="false"/>
          <w:i w:val="false"/>
          <w:color w:val="000000"/>
          <w:sz w:val="28"/>
        </w:rPr>
        <w:t>
      "КЕЛІСІЛДІ"</w:t>
      </w:r>
    </w:p>
    <w:bookmarkEnd w:id="93"/>
    <w:bookmarkStart w:name="z117" w:id="94"/>
    <w:p>
      <w:pPr>
        <w:spacing w:after="0"/>
        <w:ind w:left="0"/>
        <w:jc w:val="both"/>
      </w:pPr>
      <w:r>
        <w:rPr>
          <w:rFonts w:ascii="Times New Roman"/>
          <w:b w:val="false"/>
          <w:i w:val="false"/>
          <w:color w:val="000000"/>
          <w:sz w:val="28"/>
        </w:rPr>
        <w:t>
      "Қазақстан Республикасының Ұлттық банкі"</w:t>
      </w:r>
    </w:p>
    <w:bookmarkEnd w:id="94"/>
    <w:bookmarkStart w:name="z118" w:id="95"/>
    <w:p>
      <w:pPr>
        <w:spacing w:after="0"/>
        <w:ind w:left="0"/>
        <w:jc w:val="both"/>
      </w:pPr>
      <w:r>
        <w:rPr>
          <w:rFonts w:ascii="Times New Roman"/>
          <w:b w:val="false"/>
          <w:i w:val="false"/>
          <w:color w:val="000000"/>
          <w:sz w:val="28"/>
        </w:rPr>
        <w:t>
      Республикалық мемлекеттік мекемесі</w:t>
      </w:r>
    </w:p>
    <w:bookmarkEnd w:id="95"/>
    <w:bookmarkStart w:name="z119" w:id="96"/>
    <w:p>
      <w:pPr>
        <w:spacing w:after="0"/>
        <w:ind w:left="0"/>
        <w:jc w:val="both"/>
      </w:pPr>
      <w:r>
        <w:rPr>
          <w:rFonts w:ascii="Times New Roman"/>
          <w:b w:val="false"/>
          <w:i w:val="false"/>
          <w:color w:val="000000"/>
          <w:sz w:val="28"/>
        </w:rPr>
        <w:t>
      "КЕЛІСІЛДІ"</w:t>
      </w:r>
    </w:p>
    <w:bookmarkEnd w:id="96"/>
    <w:bookmarkStart w:name="z120" w:id="97"/>
    <w:p>
      <w:pPr>
        <w:spacing w:after="0"/>
        <w:ind w:left="0"/>
        <w:jc w:val="both"/>
      </w:pPr>
      <w:r>
        <w:rPr>
          <w:rFonts w:ascii="Times New Roman"/>
          <w:b w:val="false"/>
          <w:i w:val="false"/>
          <w:color w:val="000000"/>
          <w:sz w:val="28"/>
        </w:rPr>
        <w:t>
      Қазақстан Республикасының</w:t>
      </w:r>
    </w:p>
    <w:bookmarkEnd w:id="97"/>
    <w:bookmarkStart w:name="z121" w:id="98"/>
    <w:p>
      <w:pPr>
        <w:spacing w:after="0"/>
        <w:ind w:left="0"/>
        <w:jc w:val="both"/>
      </w:pPr>
      <w:r>
        <w:rPr>
          <w:rFonts w:ascii="Times New Roman"/>
          <w:b w:val="false"/>
          <w:i w:val="false"/>
          <w:color w:val="000000"/>
          <w:sz w:val="28"/>
        </w:rPr>
        <w:t>
      Ұлттық қауіпсіздік комитеті</w:t>
      </w:r>
    </w:p>
    <w:bookmarkEnd w:id="98"/>
    <w:bookmarkStart w:name="z122" w:id="99"/>
    <w:p>
      <w:pPr>
        <w:spacing w:after="0"/>
        <w:ind w:left="0"/>
        <w:jc w:val="both"/>
      </w:pPr>
      <w:r>
        <w:rPr>
          <w:rFonts w:ascii="Times New Roman"/>
          <w:b w:val="false"/>
          <w:i w:val="false"/>
          <w:color w:val="000000"/>
          <w:sz w:val="28"/>
        </w:rPr>
        <w:t>
      "КЕЛІСІЛДІ"</w:t>
      </w:r>
    </w:p>
    <w:bookmarkEnd w:id="99"/>
    <w:bookmarkStart w:name="z123" w:id="100"/>
    <w:p>
      <w:pPr>
        <w:spacing w:after="0"/>
        <w:ind w:left="0"/>
        <w:jc w:val="both"/>
      </w:pPr>
      <w:r>
        <w:rPr>
          <w:rFonts w:ascii="Times New Roman"/>
          <w:b w:val="false"/>
          <w:i w:val="false"/>
          <w:color w:val="000000"/>
          <w:sz w:val="28"/>
        </w:rPr>
        <w:t>
      Қазақстан Республикасының</w:t>
      </w:r>
    </w:p>
    <w:bookmarkEnd w:id="100"/>
    <w:bookmarkStart w:name="z124" w:id="101"/>
    <w:p>
      <w:pPr>
        <w:spacing w:after="0"/>
        <w:ind w:left="0"/>
        <w:jc w:val="both"/>
      </w:pPr>
      <w:r>
        <w:rPr>
          <w:rFonts w:ascii="Times New Roman"/>
          <w:b w:val="false"/>
          <w:i w:val="false"/>
          <w:color w:val="000000"/>
          <w:sz w:val="28"/>
        </w:rPr>
        <w:t>
      Экология және табиғи ресурстар министрлігі</w:t>
      </w:r>
    </w:p>
    <w:bookmarkEnd w:id="101"/>
    <w:bookmarkStart w:name="z125" w:id="102"/>
    <w:p>
      <w:pPr>
        <w:spacing w:after="0"/>
        <w:ind w:left="0"/>
        <w:jc w:val="both"/>
      </w:pPr>
      <w:r>
        <w:rPr>
          <w:rFonts w:ascii="Times New Roman"/>
          <w:b w:val="false"/>
          <w:i w:val="false"/>
          <w:color w:val="000000"/>
          <w:sz w:val="28"/>
        </w:rPr>
        <w:t>
      "КЕЛІСІЛДІ"</w:t>
      </w:r>
    </w:p>
    <w:bookmarkEnd w:id="102"/>
    <w:bookmarkStart w:name="z126" w:id="103"/>
    <w:p>
      <w:pPr>
        <w:spacing w:after="0"/>
        <w:ind w:left="0"/>
        <w:jc w:val="both"/>
      </w:pPr>
      <w:r>
        <w:rPr>
          <w:rFonts w:ascii="Times New Roman"/>
          <w:b w:val="false"/>
          <w:i w:val="false"/>
          <w:color w:val="000000"/>
          <w:sz w:val="28"/>
        </w:rPr>
        <w:t>
      Қазақстан Республикасының</w:t>
      </w:r>
    </w:p>
    <w:bookmarkEnd w:id="103"/>
    <w:bookmarkStart w:name="z127" w:id="104"/>
    <w:p>
      <w:pPr>
        <w:spacing w:after="0"/>
        <w:ind w:left="0"/>
        <w:jc w:val="both"/>
      </w:pPr>
      <w:r>
        <w:rPr>
          <w:rFonts w:ascii="Times New Roman"/>
          <w:b w:val="false"/>
          <w:i w:val="false"/>
          <w:color w:val="000000"/>
          <w:sz w:val="28"/>
        </w:rPr>
        <w:t>
      Энергетика министрлігі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19 тамыздағы</w:t>
            </w:r>
            <w:r>
              <w:br/>
            </w:r>
            <w:r>
              <w:rPr>
                <w:rFonts w:ascii="Times New Roman"/>
                <w:b w:val="false"/>
                <w:i w:val="false"/>
                <w:color w:val="000000"/>
                <w:sz w:val="20"/>
              </w:rPr>
              <w:t>№ 338 Бұйрыққа 1-қосымша</w:t>
            </w:r>
            <w:r>
              <w:br/>
            </w: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bl>
    <w:bookmarkStart w:name="z129" w:id="105"/>
    <w:p>
      <w:pPr>
        <w:spacing w:after="0"/>
        <w:ind w:left="0"/>
        <w:jc w:val="left"/>
      </w:pPr>
      <w:r>
        <w:rPr>
          <w:rFonts w:ascii="Times New Roman"/>
          <w:b/>
          <w:i w:val="false"/>
          <w:color w:val="000000"/>
        </w:rPr>
        <w:t xml:space="preserve"> Азаматтық қорғау саласындағы уәкілетті органның ұйымдары мен оқу  орындарында оқытуға жататын лауазымды адамдардың және оқыту мерзімділігінің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 Қазақстан Республикасының Президентіне тікелей бағынатын және есеп беретін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жою жөніндегі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департаменттердің директорлары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басқармалардың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мамандары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және өкілді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әкімдері, әкімдер аппараттарының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(облыстардың, қалалар мен аудандардың) алдын алу және оларды жою жөніндегі комиссиялардың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(эвакуациялық-қабылдау) комиссиялардың (облыстардың, қалалар мен аудандардың) төрағалары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басқармалардың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мамандары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(облыстардың, қалалар мен аудандардың) бастықтары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мамандары (облыстардың, қалалар мен аудандардың)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бөлімшелерінің басшылары, олардың орынбасарлары мен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басшылары мен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бұқаралық ақпарат құралдарының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құрылымдық бөлімшелерінің, ведомстволарының, аумақтық органдарының, ведомстволық бағынысты ұйымдарының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құрылымдық бөлімшелерінің, ведомстволарының, аумақтық органдарының, ведомстволық бағынысты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bl>
    <w:bookmarkStart w:name="z130" w:id="106"/>
    <w:p>
      <w:pPr>
        <w:spacing w:after="0"/>
        <w:ind w:left="0"/>
        <w:jc w:val="both"/>
      </w:pPr>
      <w:r>
        <w:rPr>
          <w:rFonts w:ascii="Times New Roman"/>
          <w:b w:val="false"/>
          <w:i w:val="false"/>
          <w:color w:val="000000"/>
          <w:sz w:val="28"/>
        </w:rPr>
        <w:t>
      Ескертпе:</w:t>
      </w:r>
    </w:p>
    <w:bookmarkEnd w:id="106"/>
    <w:bookmarkStart w:name="z131" w:id="107"/>
    <w:p>
      <w:pPr>
        <w:spacing w:after="0"/>
        <w:ind w:left="0"/>
        <w:jc w:val="both"/>
      </w:pPr>
      <w:r>
        <w:rPr>
          <w:rFonts w:ascii="Times New Roman"/>
          <w:b w:val="false"/>
          <w:i w:val="false"/>
          <w:color w:val="000000"/>
          <w:sz w:val="28"/>
        </w:rPr>
        <w:t>
      1. Лауазымдық нұсқаулықтарына азаматтық қорғаныс саласындағы міндеттерді шешу кіретін лауазымға жаңадан тағайындалған адамдардың біліктілігін арттыру жұмыстың бірінші жылы ішінде жүзеге асырылады.</w:t>
      </w:r>
    </w:p>
    <w:bookmarkEnd w:id="107"/>
    <w:bookmarkStart w:name="z132" w:id="108"/>
    <w:p>
      <w:pPr>
        <w:spacing w:after="0"/>
        <w:ind w:left="0"/>
        <w:jc w:val="both"/>
      </w:pPr>
      <w:r>
        <w:rPr>
          <w:rFonts w:ascii="Times New Roman"/>
          <w:b w:val="false"/>
          <w:i w:val="false"/>
          <w:color w:val="000000"/>
          <w:sz w:val="28"/>
        </w:rPr>
        <w:t>
      2. Оқудан өткен тыңдаушыларға бірыңғай үлгідегі сертификаттар беріледі.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19 тамыздағы</w:t>
            </w:r>
            <w:r>
              <w:br/>
            </w:r>
            <w:r>
              <w:rPr>
                <w:rFonts w:ascii="Times New Roman"/>
                <w:b w:val="false"/>
                <w:i w:val="false"/>
                <w:color w:val="000000"/>
                <w:sz w:val="20"/>
              </w:rPr>
              <w:t>№ 338 Бұйрыққа 2-қосымша</w:t>
            </w:r>
            <w:r>
              <w:br/>
            </w: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bl>
    <w:bookmarkStart w:name="z134" w:id="109"/>
    <w:p>
      <w:pPr>
        <w:spacing w:after="0"/>
        <w:ind w:left="0"/>
        <w:jc w:val="left"/>
      </w:pPr>
      <w:r>
        <w:rPr>
          <w:rFonts w:ascii="Times New Roman"/>
          <w:b/>
          <w:i w:val="false"/>
          <w:color w:val="000000"/>
        </w:rPr>
        <w:t xml:space="preserve"> Азаматтық қорғау саласындағы уәкілетті органның аумақтық органдарында оқытылатын тыңдаушылардың тізімі және оқу жиілігі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аудандардың, аудандық маңызы бар қалалардың, ауылдардың, кенттердің, ауылдық округтердің әкімдері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(қалалық және ауылдық) төтенше жағдайлар жөніндегі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және облыстардың, қалалардың эвакуациялық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эвакуациялық, эвакуациялық қабылдау комиссиялардың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және ауылдық әкімдіктердің лауазымды тұлғалары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ұйымдардың басшылары мен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кәсіпорындардың, оқу орындарының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мәселелерімен айналысатын ұйымдардың, кәсіпорындардың және оқу орындарының мамандары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қызметтерінің мамандары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командирлері (отрядтар, командалар, звенолар мен бекеттер)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"Алғашқы әскери дайындық" және "Тіршілік қауіпсіздігі негіздері" пәндері бойынша оқу орындарының оқытушылары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мекемелерінің меңгерушілері мен тәрбиешілері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жалпы білім беретін мектептердің бастауыш сыныптардың сынып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құралымдарына кірмейтін жұмысшылары мен қызметшілермен жұмыс топтарының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демалыс сауықтыру лагерьлерінің жұмыскерлері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ұйымдардың (топтардың) басшылары мен үйлестірушілері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қызмет көрсететін медициналық-әлеуметтік мекемелердің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bl>
    <w:bookmarkStart w:name="z135" w:id="110"/>
    <w:p>
      <w:pPr>
        <w:spacing w:after="0"/>
        <w:ind w:left="0"/>
        <w:jc w:val="both"/>
      </w:pPr>
      <w:r>
        <w:rPr>
          <w:rFonts w:ascii="Times New Roman"/>
          <w:b w:val="false"/>
          <w:i w:val="false"/>
          <w:color w:val="000000"/>
          <w:sz w:val="28"/>
        </w:rPr>
        <w:t>
      Ескертпе:</w:t>
      </w:r>
    </w:p>
    <w:bookmarkEnd w:id="110"/>
    <w:bookmarkStart w:name="z136" w:id="111"/>
    <w:p>
      <w:pPr>
        <w:spacing w:after="0"/>
        <w:ind w:left="0"/>
        <w:jc w:val="both"/>
      </w:pPr>
      <w:r>
        <w:rPr>
          <w:rFonts w:ascii="Times New Roman"/>
          <w:b w:val="false"/>
          <w:i w:val="false"/>
          <w:color w:val="000000"/>
          <w:sz w:val="28"/>
        </w:rPr>
        <w:t>
      1. Лауазымдық нұсқаулықтарына азаматтық қорғаныс саласындағы міндеттерді шешу кіретін лауазымға жаңадан тағайындалған адамдардың біліктілігін арттыру жұмыстың бірінші жылы ішінде жүзеге асырылады.</w:t>
      </w:r>
    </w:p>
    <w:bookmarkEnd w:id="111"/>
    <w:bookmarkStart w:name="z137" w:id="112"/>
    <w:p>
      <w:pPr>
        <w:spacing w:after="0"/>
        <w:ind w:left="0"/>
        <w:jc w:val="both"/>
      </w:pPr>
      <w:r>
        <w:rPr>
          <w:rFonts w:ascii="Times New Roman"/>
          <w:b w:val="false"/>
          <w:i w:val="false"/>
          <w:color w:val="000000"/>
          <w:sz w:val="28"/>
        </w:rPr>
        <w:t>
      2. Оқудан өткен тыңдаушыларға бірыңғай үлгідегі сертификаттар беріледі.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19 тамыздағы</w:t>
            </w:r>
            <w:r>
              <w:br/>
            </w:r>
            <w:r>
              <w:rPr>
                <w:rFonts w:ascii="Times New Roman"/>
                <w:b w:val="false"/>
                <w:i w:val="false"/>
                <w:color w:val="000000"/>
                <w:sz w:val="20"/>
              </w:rPr>
              <w:t>№ 338 Бұйрыққа 3-қосымша</w:t>
            </w:r>
            <w:r>
              <w:br/>
            </w: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 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3"/>
    <w:p>
      <w:pPr>
        <w:spacing w:after="0"/>
        <w:ind w:left="0"/>
        <w:jc w:val="left"/>
      </w:pPr>
      <w:r>
        <w:rPr>
          <w:rFonts w:ascii="Times New Roman"/>
          <w:b/>
          <w:i w:val="false"/>
          <w:color w:val="000000"/>
        </w:rPr>
        <w:t xml:space="preserve"> АНЫҚТАМА азаматтық қорғау саласында оқудан өткені туралы</w:t>
      </w:r>
    </w:p>
    <w:bookmarkEnd w:id="113"/>
    <w:bookmarkStart w:name="z141" w:id="114"/>
    <w:p>
      <w:pPr>
        <w:spacing w:after="0"/>
        <w:ind w:left="0"/>
        <w:jc w:val="both"/>
      </w:pPr>
      <w:r>
        <w:rPr>
          <w:rFonts w:ascii="Times New Roman"/>
          <w:b w:val="false"/>
          <w:i w:val="false"/>
          <w:color w:val="000000"/>
          <w:sz w:val="28"/>
        </w:rPr>
        <w:t>
      Берілді _______________________________________________________.</w:t>
      </w:r>
    </w:p>
    <w:bookmarkEnd w:id="114"/>
    <w:bookmarkStart w:name="z142" w:id="115"/>
    <w:p>
      <w:pPr>
        <w:spacing w:after="0"/>
        <w:ind w:left="0"/>
        <w:jc w:val="both"/>
      </w:pPr>
      <w:r>
        <w:rPr>
          <w:rFonts w:ascii="Times New Roman"/>
          <w:b w:val="false"/>
          <w:i w:val="false"/>
          <w:color w:val="000000"/>
          <w:sz w:val="28"/>
        </w:rPr>
        <w:t>
                                   Т.А.Ә. (бар болған жағдайда) ұйымның атауы, лауазымы)</w:t>
      </w:r>
    </w:p>
    <w:bookmarkEnd w:id="115"/>
    <w:bookmarkStart w:name="z143" w:id="116"/>
    <w:p>
      <w:pPr>
        <w:spacing w:after="0"/>
        <w:ind w:left="0"/>
        <w:jc w:val="both"/>
      </w:pPr>
      <w:r>
        <w:rPr>
          <w:rFonts w:ascii="Times New Roman"/>
          <w:b w:val="false"/>
          <w:i w:val="false"/>
          <w:color w:val="000000"/>
          <w:sz w:val="28"/>
        </w:rPr>
        <w:t>
      ____ сағат көлемінде оқу курсынан өткені туралы.</w:t>
      </w:r>
    </w:p>
    <w:bookmarkEnd w:id="116"/>
    <w:bookmarkStart w:name="z144" w:id="117"/>
    <w:p>
      <w:pPr>
        <w:spacing w:after="0"/>
        <w:ind w:left="0"/>
        <w:jc w:val="both"/>
      </w:pPr>
      <w:r>
        <w:rPr>
          <w:rFonts w:ascii="Times New Roman"/>
          <w:b w:val="false"/>
          <w:i w:val="false"/>
          <w:color w:val="000000"/>
          <w:sz w:val="28"/>
        </w:rPr>
        <w:t>
      Басшы _______________________ М/О _________________</w:t>
      </w:r>
    </w:p>
    <w:bookmarkEnd w:id="117"/>
    <w:bookmarkStart w:name="z145" w:id="118"/>
    <w:p>
      <w:pPr>
        <w:spacing w:after="0"/>
        <w:ind w:left="0"/>
        <w:jc w:val="both"/>
      </w:pPr>
      <w:r>
        <w:rPr>
          <w:rFonts w:ascii="Times New Roman"/>
          <w:b w:val="false"/>
          <w:i w:val="false"/>
          <w:color w:val="000000"/>
          <w:sz w:val="28"/>
        </w:rPr>
        <w:t>
         Т.А.Ә. (бар болған жағдайда) ұйымның атауы) (қолы, күні)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19 тамыздағы</w:t>
            </w:r>
            <w:r>
              <w:br/>
            </w:r>
            <w:r>
              <w:rPr>
                <w:rFonts w:ascii="Times New Roman"/>
                <w:b w:val="false"/>
                <w:i w:val="false"/>
                <w:color w:val="000000"/>
                <w:sz w:val="20"/>
              </w:rPr>
              <w:t>№ 338 Бұйрыққа 4-қосымша</w:t>
            </w:r>
            <w:r>
              <w:br/>
            </w: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 хабар</w:t>
            </w:r>
            <w:r>
              <w:br/>
            </w:r>
            <w:r>
              <w:rPr>
                <w:rFonts w:ascii="Times New Roman"/>
                <w:b w:val="false"/>
                <w:i w:val="false"/>
                <w:color w:val="000000"/>
                <w:sz w:val="20"/>
              </w:rPr>
              <w:t>беру, білімді насихаттау, оқыту</w:t>
            </w:r>
            <w:r>
              <w:br/>
            </w:r>
            <w:r>
              <w:rPr>
                <w:rFonts w:ascii="Times New Roman"/>
                <w:b w:val="false"/>
                <w:i w:val="false"/>
                <w:color w:val="000000"/>
                <w:sz w:val="20"/>
              </w:rPr>
              <w:t>қағидаларының 9-қосымшасы</w:t>
            </w:r>
          </w:p>
        </w:tc>
      </w:tr>
    </w:tbl>
    <w:bookmarkStart w:name="z147" w:id="119"/>
    <w:p>
      <w:pPr>
        <w:spacing w:after="0"/>
        <w:ind w:left="0"/>
        <w:jc w:val="left"/>
      </w:pPr>
      <w:r>
        <w:rPr>
          <w:rFonts w:ascii="Times New Roman"/>
          <w:b/>
          <w:i w:val="false"/>
          <w:color w:val="000000"/>
        </w:rPr>
        <w:t xml:space="preserve"> Азаматтық қорғау саласындағы оқу-жаттығулардың, жаттығулардың және сабақтардың түрлері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тақырып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деңгейде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қорғау жүйесін бейбіт жағдайдан әскери жағдайға ауыстыру" тақырыбы бойынша "Қорғау" республикалық штабтық жаттығуы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(бұдан әрі –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кезеңдегі су тасқыны жағдайының қолайсыз дамуы кезінде төтенше жағдайларды жою кезінде құтқару және басқа да шұғыл жұмыстарды дайындау және жүргізу" тақырыбы бойынша "Көктем" республикалық командалық-штабтық оқу-жаттығуы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кезеңдегі төтенше жағдайларды жою кезінде құтқару және басқа да шұғыл жұмыстарды дайындау және жүргізу" тақырыбы бойынша "Қыс" Республикалық командалық-штабтық оқу-жаттығуы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болуы мүмкін жойқын жер сілкінісінің салдарын жою кезіндегі іс-қимылдар бойынша "Жер" республикалық командалық-штабтық оқу-жаттығуы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"Зымран" Республикалық командалық-штабтық оқу-жаттығу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Республикалық командалық-штабтық оқу-жаттығу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Республикалық командалық-штабтық оқу-жаттығу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Қазақстан Республикасының Президентіне тікелей бағынатын және есеп беретін мемлекеттік органдар; республикалық азаматтық қорғау қызметтері;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Аумақтық деңгейде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азаматтық қорғаныс бастығы айқындайтын тақырыптар бойынша кешенді оқу-жаттығулар (облыстарда, қалаларда және ауылдық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төтенше жағдайлардың алдын алу және жою жөніндегі комиссияның мүшелері, азаматтық қорғаныс қызметі, азаматтық қорғаныс құралымдары, ұйымдар, эвакуациялық органдар,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0"/>
          <w:p>
            <w:pPr>
              <w:spacing w:after="20"/>
              <w:ind w:left="20"/>
              <w:jc w:val="both"/>
            </w:pPr>
            <w:r>
              <w:rPr>
                <w:rFonts w:ascii="Times New Roman"/>
                <w:b w:val="false"/>
                <w:i w:val="false"/>
                <w:color w:val="000000"/>
                <w:sz w:val="20"/>
              </w:rPr>
              <w:t>
3 жылда 1 рет</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жылда 1 рет</w:t>
            </w:r>
          </w:p>
          <w:p>
            <w:pPr>
              <w:spacing w:after="20"/>
              <w:ind w:left="20"/>
              <w:jc w:val="both"/>
            </w:pPr>
            <w:r>
              <w:rPr>
                <w:rFonts w:ascii="Times New Roman"/>
                <w:b w:val="false"/>
                <w:i w:val="false"/>
                <w:color w:val="000000"/>
                <w:sz w:val="20"/>
              </w:rPr>
              <w:t>
санатталған қалаларда және аудандарда)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және облыстардың, қалалардың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қалалардың және ауылдық аудандардың төтенше жағдайларды жою және азаматтық қорғаныс туралы командалық-штабтық оқу-жаттығулары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аумақтық ішкі жүйелерінің басқару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және облыстардың, қалалардың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және "Өрт" Республикалық командалық-штабтық оқу-жаттығулар шеңберінде өткізуге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 туындағанжағдайдағы тұрғындардың, басқару органдарының, азаматтық қорғау бөлімшелерінің іс-әрекеттері бойынша штабтық (штабтық)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аумақтық ішкі жүйелерінің басқару органдары, эвакуациялық органдар, азаматтық қорғаныс құралымдары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өңірлердің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командалық-штабтық оқу-жаттығу шеңберінде өткізуге рұқсат етіледі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Арнайы-тактикалық- оқу-жаттығулар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аумақтық құралымдары, шұғыл ден қою жасақтары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және облыстардың, қалалардың жергілікті атқарушы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туындау қаупіне және оларды жоюға байланысты іс-шараларды, азаматтық қорғаныс іс-шараларын пысықтауға арналған кешенді жаттығулар (тақырыпты азаматтық қорғаныс бастығы анықтайды). қорғаныс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20"/>
              <w:ind w:left="20"/>
              <w:jc w:val="both"/>
            </w:pPr>
            <w:r>
              <w:rPr>
                <w:rFonts w:ascii="Times New Roman"/>
                <w:b w:val="false"/>
                <w:i w:val="false"/>
                <w:color w:val="000000"/>
                <w:sz w:val="20"/>
              </w:rPr>
              <w:t>
Ұйымдардың қызметкерлері, Білім беру ұйымдарының студенттері, білім алушылары мен педагогтері,</w:t>
            </w:r>
          </w:p>
          <w:bookmarkEnd w:id="121"/>
          <w:p>
            <w:pPr>
              <w:spacing w:after="20"/>
              <w:ind w:left="20"/>
              <w:jc w:val="both"/>
            </w:pPr>
            <w:r>
              <w:rPr>
                <w:rFonts w:ascii="Times New Roman"/>
                <w:b w:val="false"/>
                <w:i w:val="false"/>
                <w:color w:val="000000"/>
                <w:sz w:val="20"/>
              </w:rPr>
              <w:t>
Медициналық қызметкерлер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2"/>
          <w:p>
            <w:pPr>
              <w:spacing w:after="20"/>
              <w:ind w:left="20"/>
              <w:jc w:val="both"/>
            </w:pPr>
            <w:r>
              <w:rPr>
                <w:rFonts w:ascii="Times New Roman"/>
                <w:b w:val="false"/>
                <w:i w:val="false"/>
                <w:color w:val="000000"/>
                <w:sz w:val="20"/>
              </w:rPr>
              <w:t>
Азаматтық қорғаныс бойынша санаттарға жатқызылмаған ұйымдар, Білім беру ұйымдары,</w:t>
            </w:r>
          </w:p>
          <w:bookmarkEnd w:id="122"/>
          <w:p>
            <w:pPr>
              <w:spacing w:after="20"/>
              <w:ind w:left="20"/>
              <w:jc w:val="both"/>
            </w:pPr>
            <w:r>
              <w:rPr>
                <w:rFonts w:ascii="Times New Roman"/>
                <w:b w:val="false"/>
                <w:i w:val="false"/>
                <w:color w:val="000000"/>
                <w:sz w:val="20"/>
              </w:rPr>
              <w:t>
медициналық емдеу-профилактикалық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әскери жағдайға ауыстыру жөніндегі штабтық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және азаматтық қорғаныс жөніндегі міндеттерді орындау үшін азаматтық қорғаныс бөлімшелерін даярлауға арналған арнайы- тактикалық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объектілік құралымдары құрылған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Республикалық командалық-штабтық оқу-жаттығулар шеңберінде өткізуге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3"/>
          <w:p>
            <w:pPr>
              <w:spacing w:after="20"/>
              <w:ind w:left="20"/>
              <w:jc w:val="both"/>
            </w:pPr>
            <w:r>
              <w:rPr>
                <w:rFonts w:ascii="Times New Roman"/>
                <w:b w:val="false"/>
                <w:i w:val="false"/>
                <w:color w:val="000000"/>
                <w:sz w:val="20"/>
              </w:rPr>
              <w:t>
Жаттығулар:</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 өндірістік объектілердегі авариялық жағдайлар мен оқыс оқиғалар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сейсмотұрақтыланулар (сейсмикалық қауіпті аймақтар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селге қарсы жаттығулар (сел қаупі бар өңірлер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ықтимал аймақтарда су тасқыны, су тасқыны, су тасқыны;</w:t>
            </w:r>
          </w:p>
          <w:p>
            <w:pPr>
              <w:spacing w:after="20"/>
              <w:ind w:left="20"/>
              <w:jc w:val="both"/>
            </w:pPr>
            <w:r>
              <w:rPr>
                <w:rFonts w:ascii="Times New Roman"/>
                <w:b w:val="false"/>
                <w:i w:val="false"/>
                <w:color w:val="000000"/>
                <w:sz w:val="20"/>
              </w:rPr>
              <w:t>
5) өрт болған жағдайда эвакуациялық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 студенттер, білім беру ұйымдарының білім алушылары мен оқытушылары, мектепке дейінгі тәрбие мен оқыту ұйымдарындағы тәрбиешілер мен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1, 2 және 5 тармақтар бойынша – тоқсан сайын</w:t>
            </w:r>
          </w:p>
          <w:bookmarkEnd w:id="124"/>
          <w:p>
            <w:pPr>
              <w:spacing w:after="20"/>
              <w:ind w:left="20"/>
              <w:jc w:val="both"/>
            </w:pPr>
            <w:r>
              <w:rPr>
                <w:rFonts w:ascii="Times New Roman"/>
                <w:b w:val="false"/>
                <w:i w:val="false"/>
                <w:color w:val="000000"/>
                <w:sz w:val="20"/>
              </w:rPr>
              <w:t>
3, 4 тармақтар бойынша - жылына бір рет сел қаупі басталғанға дейін, су тасқыны қаупі бар кезеңдерінің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 төтенше жағдайдың болжамды таралу аймағында орналасқан білім беру ұйымдары және мектепке дейінгі тәрбие мен оқыту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тактикалық оқу-жаттығулармен біріктіруге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ұйымдарының басшылық құрамы, құралымдарының жеке құрамы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сондай-ақ азаматтық қорғаныстың аумақтық және объектілік құрылымдары бар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Өзін-өзі жұмыспен қамтығандар және жұмыс істемейтін тұрғындар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мен жаттығуларға тарту арқылы. Оқу құралдарын, жадынамаларды, мерзімді баспасөз материалдарын өз бетінше зерделеу, теле-, радиохабарларды және ресми дереккөздерді қарау (тыңдау) интернет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 және жұмыс істемейтін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