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a7e3" w14:textId="34b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 туралы ережені бекіту туралы" Қазақстан Республикасы Төтенше жағдайлар министрінің 2014 жылғы 18 маусымдағы № 303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19 тамыздағы № 337 бұйрығы. Қазақстан Республикасының Әділет министрлігінде 2025 жылғы 20 тамызда № 36650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 туралы ережені бекіту туралы" Қазақстан Республикасы Төтенше жағдайлар министрінің 2014 жылғы 18 маусымдағы № 303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Республикалық азаматтық қорғау қызметтері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Республикалық азаматтық қорғау қызметтері туралы ереже "Азаматтық қорғау туралы" Қазақстан Республикасының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Республикалық азаматтық қорғау қызметтерінің (бұдан әрі – Қызметтер) негізгі міндеттері мен өкілеттерін белгілейді.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табиғи және техногендік төтенше жағдайларда Қазақстан Республикасының Президентіне тікелей бағынатын және есеп беретін мемлекеттік органдарының, орталық және жергілікті атқарушы органдарының басқару органдарымен, азаматтық қорғау күштерімен өзара іс-қимылды ұйымдастыру;";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табиғи және техногендік сипаттағы төтенше жағдайларда Қазақстан Республикасының Президентіне тікелей бағынатын және есеп беретін мемлекеттік органдарының, орталық және жергілікті атқарушы органдарының басқару органдарымен, азаматтық қорғау күштерімен өзара іс-қимылды ұйымдастыру;".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