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e139" w14:textId="c68e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қағидаларын бекіту туралы" Қазақстан Республикасы Мәдениет және спорт министрінің 2019 жылғы 3 мамырдағы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15 тамыздағы № 388-НҚ бұйрығы. Қазақстан Республикасының Әділет министрлігінде 2025 жылғы 20 тамызда № 36645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18639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және "Кинематография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6)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Фильмге прокаттау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Мемлекеттік көрсетілетін қызметті Қазақстан Республикасы Мәдениет және ақпарат министрлігінің Мәдениет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 w:id="5"/>
    <w:p>
      <w:pPr>
        <w:spacing w:after="0"/>
        <w:ind w:left="0"/>
        <w:jc w:val="both"/>
      </w:pPr>
      <w:r>
        <w:rPr>
          <w:rFonts w:ascii="Times New Roman"/>
          <w:b w:val="false"/>
          <w:i w:val="false"/>
          <w:color w:val="000000"/>
          <w:sz w:val="28"/>
        </w:rPr>
        <w:t>
      "Мемлекеттік қызмет көрсетуге қойылатын негізгі талаптар Тізбеде мазмұндалған.";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 Көрсетілетін қызметті алушы көрсетілген құжаттарды тіркеу күнінен бастап, құжаттардың толық топтамасын ұсынған жағдайда, уәкілетті органның құрылымдық бөлімшесінің қызметкері өтінішті тіркеген кезден бастап 6 (алты) жұмыс күні ішінде ұсынылған құжаттарды қарастырады және осы Қағидаларға 3-қосымшаға сәйкес нысан бойынша мемлекеттік қызметті көрсету нәтижесінің жобасын қалыптастырады.</w:t>
      </w:r>
    </w:p>
    <w:bookmarkEnd w:id="6"/>
    <w:bookmarkStart w:name="z15" w:id="7"/>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 сондай-ақ алдын ала шешім бойынша көрсетілетін қызметті алушының ұстанымын білдіру мүмкіндігі үшін тыңдау өткізу уақыты мен орны туралы хабарламаны жібереді.</w:t>
      </w:r>
    </w:p>
    <w:bookmarkEnd w:id="7"/>
    <w:bookmarkStart w:name="z16" w:id="8"/>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8"/>
    <w:bookmarkStart w:name="z17" w:id="9"/>
    <w:p>
      <w:pPr>
        <w:spacing w:after="0"/>
        <w:ind w:left="0"/>
        <w:jc w:val="both"/>
      </w:pPr>
      <w:r>
        <w:rPr>
          <w:rFonts w:ascii="Times New Roman"/>
          <w:b w:val="false"/>
          <w:i w:val="false"/>
          <w:color w:val="000000"/>
          <w:sz w:val="28"/>
        </w:rPr>
        <w:t>
      Көрсетілетін қызметті алушы хабарламаны алған күннен бастап екі жұмыс күнінен кешіктірмейтін мерзімде мемлекеттік қызмет көрсетуден бас тарту туралы алдын ала шешімге қарсылықты береді немесе білдіреді.</w:t>
      </w:r>
    </w:p>
    <w:bookmarkEnd w:id="9"/>
    <w:bookmarkStart w:name="z18" w:id="10"/>
    <w:p>
      <w:pPr>
        <w:spacing w:after="0"/>
        <w:ind w:left="0"/>
        <w:jc w:val="both"/>
      </w:pPr>
      <w:r>
        <w:rPr>
          <w:rFonts w:ascii="Times New Roman"/>
          <w:b w:val="false"/>
          <w:i w:val="false"/>
          <w:color w:val="000000"/>
          <w:sz w:val="28"/>
        </w:rPr>
        <w:t xml:space="preserve">
      Тыңдау хаттамасы ҚР ӘРПК-ның </w:t>
      </w:r>
      <w:r>
        <w:rPr>
          <w:rFonts w:ascii="Times New Roman"/>
          <w:b w:val="false"/>
          <w:i w:val="false"/>
          <w:color w:val="000000"/>
          <w:sz w:val="28"/>
        </w:rPr>
        <w:t>74-бабына</w:t>
      </w:r>
      <w:r>
        <w:rPr>
          <w:rFonts w:ascii="Times New Roman"/>
          <w:b w:val="false"/>
          <w:i w:val="false"/>
          <w:color w:val="000000"/>
          <w:sz w:val="28"/>
        </w:rPr>
        <w:t xml:space="preserve"> сәйкес рәсімделеді.</w:t>
      </w:r>
    </w:p>
    <w:bookmarkEnd w:id="10"/>
    <w:bookmarkStart w:name="z19" w:id="11"/>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фильмге прокаттау куәлігін не мемлекеттік қызметті көрсетуден уәжді бас тартуды береді.";</w:t>
      </w:r>
    </w:p>
    <w:bookmarkEnd w:id="11"/>
    <w:bookmarkStart w:name="z20"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2"/>
    <w:bookmarkStart w:name="z21" w:id="13"/>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3"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15"/>
    <w:bookmarkStart w:name="z24"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7"/>
    <w:bookmarkStart w:name="z26"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Мәдениет және</w:t>
            </w:r>
          </w:p>
          <w:p>
            <w:pPr>
              <w:spacing w:after="20"/>
              <w:ind w:left="20"/>
              <w:jc w:val="both"/>
            </w:pPr>
          </w:p>
          <w:p>
            <w:pPr>
              <w:spacing w:after="20"/>
              <w:ind w:left="20"/>
              <w:jc w:val="both"/>
            </w:pPr>
            <w:r>
              <w:rPr>
                <w:rFonts w:ascii="Times New Roman"/>
                <w:b w:val="false"/>
                <w:i/>
                <w:color w:val="000000"/>
                <w:sz w:val="20"/>
              </w:rPr>
              <w:t>ақпарат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Кочетов</w:t>
            </w:r>
            <w:r>
              <w:rPr>
                <w:rFonts w:ascii="Times New Roman"/>
                <w:b w:val="false"/>
                <w:i w:val="false"/>
                <w:color w:val="000000"/>
                <w:sz w:val="20"/>
              </w:rPr>
              <w:t>
</w:t>
            </w:r>
          </w:p>
        </w:tc>
      </w:tr>
    </w:tbl>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Республикасының</w:t>
      </w:r>
    </w:p>
    <w:bookmarkEnd w:id="20"/>
    <w:bookmarkStart w:name="z30" w:id="21"/>
    <w:p>
      <w:pPr>
        <w:spacing w:after="0"/>
        <w:ind w:left="0"/>
        <w:jc w:val="both"/>
      </w:pPr>
      <w:r>
        <w:rPr>
          <w:rFonts w:ascii="Times New Roman"/>
          <w:b w:val="false"/>
          <w:i w:val="false"/>
          <w:color w:val="000000"/>
          <w:sz w:val="28"/>
        </w:rPr>
        <w:t>
      Цифрлық даму, инновациялар</w:t>
      </w:r>
    </w:p>
    <w:bookmarkEnd w:id="21"/>
    <w:bookmarkStart w:name="z31" w:id="22"/>
    <w:p>
      <w:pPr>
        <w:spacing w:after="0"/>
        <w:ind w:left="0"/>
        <w:jc w:val="both"/>
      </w:pPr>
      <w:r>
        <w:rPr>
          <w:rFonts w:ascii="Times New Roman"/>
          <w:b w:val="false"/>
          <w:i w:val="false"/>
          <w:color w:val="000000"/>
          <w:sz w:val="28"/>
        </w:rPr>
        <w:t>
      және аэроғарыш өнеркәсібі министрлігі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388-НҚ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(фильмге прокаттау куәлігін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беретін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басшысының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немесе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bl>
    <w:bookmarkStart w:name="z54" w:id="23"/>
    <w:p>
      <w:pPr>
        <w:spacing w:after="0"/>
        <w:ind w:left="0"/>
        <w:jc w:val="left"/>
      </w:pPr>
      <w:r>
        <w:rPr>
          <w:rFonts w:ascii="Times New Roman"/>
          <w:b/>
          <w:i w:val="false"/>
          <w:color w:val="000000"/>
        </w:rPr>
        <w:t xml:space="preserve"> Өтініш</w:t>
      </w:r>
    </w:p>
    <w:bookmarkEnd w:id="23"/>
    <w:bookmarkStart w:name="z55" w:id="24"/>
    <w:p>
      <w:pPr>
        <w:spacing w:after="0"/>
        <w:ind w:left="0"/>
        <w:jc w:val="both"/>
      </w:pPr>
      <w:r>
        <w:rPr>
          <w:rFonts w:ascii="Times New Roman"/>
          <w:b w:val="false"/>
          <w:i w:val="false"/>
          <w:color w:val="000000"/>
          <w:sz w:val="28"/>
        </w:rPr>
        <w:t>
      Сізден ____________________ фильміне прокаттау куәлігін беруді сұраймын.</w:t>
      </w:r>
    </w:p>
    <w:bookmarkEnd w:id="24"/>
    <w:bookmarkStart w:name="z56" w:id="25"/>
    <w:p>
      <w:pPr>
        <w:spacing w:after="0"/>
        <w:ind w:left="0"/>
        <w:jc w:val="both"/>
      </w:pPr>
      <w:r>
        <w:rPr>
          <w:rFonts w:ascii="Times New Roman"/>
          <w:b w:val="false"/>
          <w:i w:val="false"/>
          <w:color w:val="000000"/>
          <w:sz w:val="28"/>
        </w:rPr>
        <w:t>
      (фильмнің атауы)</w:t>
      </w:r>
    </w:p>
    <w:bookmarkEnd w:id="25"/>
    <w:bookmarkStart w:name="z57" w:id="26"/>
    <w:p>
      <w:pPr>
        <w:spacing w:after="0"/>
        <w:ind w:left="0"/>
        <w:jc w:val="both"/>
      </w:pPr>
      <w:r>
        <w:rPr>
          <w:rFonts w:ascii="Times New Roman"/>
          <w:b w:val="false"/>
          <w:i w:val="false"/>
          <w:color w:val="000000"/>
          <w:sz w:val="28"/>
        </w:rPr>
        <w:t>
      БСН/ЖСН: (автоматты түрде) _____________________________________</w:t>
      </w:r>
    </w:p>
    <w:bookmarkEnd w:id="26"/>
    <w:bookmarkStart w:name="z58" w:id="27"/>
    <w:p>
      <w:pPr>
        <w:spacing w:after="0"/>
        <w:ind w:left="0"/>
        <w:jc w:val="both"/>
      </w:pPr>
      <w:r>
        <w:rPr>
          <w:rFonts w:ascii="Times New Roman"/>
          <w:b w:val="false"/>
          <w:i w:val="false"/>
          <w:color w:val="000000"/>
          <w:sz w:val="28"/>
        </w:rPr>
        <w:t>
      Мекен жайы</w:t>
      </w:r>
    </w:p>
    <w:bookmarkEnd w:id="27"/>
    <w:bookmarkStart w:name="z59" w:id="28"/>
    <w:p>
      <w:pPr>
        <w:spacing w:after="0"/>
        <w:ind w:left="0"/>
        <w:jc w:val="both"/>
      </w:pPr>
      <w:r>
        <w:rPr>
          <w:rFonts w:ascii="Times New Roman"/>
          <w:b w:val="false"/>
          <w:i w:val="false"/>
          <w:color w:val="000000"/>
          <w:sz w:val="28"/>
        </w:rPr>
        <w:t>
      Пошталық индексі: ______________________________________</w:t>
      </w:r>
    </w:p>
    <w:bookmarkEnd w:id="28"/>
    <w:bookmarkStart w:name="z60" w:id="29"/>
    <w:p>
      <w:pPr>
        <w:spacing w:after="0"/>
        <w:ind w:left="0"/>
        <w:jc w:val="both"/>
      </w:pPr>
      <w:r>
        <w:rPr>
          <w:rFonts w:ascii="Times New Roman"/>
          <w:b w:val="false"/>
          <w:i w:val="false"/>
          <w:color w:val="000000"/>
          <w:sz w:val="28"/>
        </w:rPr>
        <w:t>
      Ел/облыс/аудан/елді мекен: ______________________________</w:t>
      </w:r>
    </w:p>
    <w:bookmarkEnd w:id="29"/>
    <w:bookmarkStart w:name="z61" w:id="30"/>
    <w:p>
      <w:pPr>
        <w:spacing w:after="0"/>
        <w:ind w:left="0"/>
        <w:jc w:val="both"/>
      </w:pPr>
      <w:r>
        <w:rPr>
          <w:rFonts w:ascii="Times New Roman"/>
          <w:b w:val="false"/>
          <w:i w:val="false"/>
          <w:color w:val="000000"/>
          <w:sz w:val="28"/>
        </w:rPr>
        <w:t>
      Көше атауы: __________________________________</w:t>
      </w:r>
    </w:p>
    <w:bookmarkEnd w:id="30"/>
    <w:bookmarkStart w:name="z62" w:id="31"/>
    <w:p>
      <w:pPr>
        <w:spacing w:after="0"/>
        <w:ind w:left="0"/>
        <w:jc w:val="both"/>
      </w:pPr>
      <w:r>
        <w:rPr>
          <w:rFonts w:ascii="Times New Roman"/>
          <w:b w:val="false"/>
          <w:i w:val="false"/>
          <w:color w:val="000000"/>
          <w:sz w:val="28"/>
        </w:rPr>
        <w:t>
      Үй/ғимарат нөмірі: _____________________________</w:t>
      </w:r>
    </w:p>
    <w:bookmarkEnd w:id="31"/>
    <w:bookmarkStart w:name="z63" w:id="32"/>
    <w:p>
      <w:pPr>
        <w:spacing w:after="0"/>
        <w:ind w:left="0"/>
        <w:jc w:val="both"/>
      </w:pPr>
      <w:r>
        <w:rPr>
          <w:rFonts w:ascii="Times New Roman"/>
          <w:b w:val="false"/>
          <w:i w:val="false"/>
          <w:color w:val="000000"/>
          <w:sz w:val="28"/>
        </w:rPr>
        <w:t>
      Үй индексі: _________________________________________</w:t>
      </w:r>
    </w:p>
    <w:bookmarkEnd w:id="32"/>
    <w:bookmarkStart w:name="z64" w:id="33"/>
    <w:p>
      <w:pPr>
        <w:spacing w:after="0"/>
        <w:ind w:left="0"/>
        <w:jc w:val="both"/>
      </w:pPr>
      <w:r>
        <w:rPr>
          <w:rFonts w:ascii="Times New Roman"/>
          <w:b w:val="false"/>
          <w:i w:val="false"/>
          <w:color w:val="000000"/>
          <w:sz w:val="28"/>
        </w:rPr>
        <w:t>
      Пәтердің/кеңсенің нөмірі: _________________________________________</w:t>
      </w:r>
    </w:p>
    <w:bookmarkEnd w:id="33"/>
    <w:bookmarkStart w:name="z65" w:id="34"/>
    <w:p>
      <w:pPr>
        <w:spacing w:after="0"/>
        <w:ind w:left="0"/>
        <w:jc w:val="both"/>
      </w:pPr>
      <w:r>
        <w:rPr>
          <w:rFonts w:ascii="Times New Roman"/>
          <w:b w:val="false"/>
          <w:i w:val="false"/>
          <w:color w:val="000000"/>
          <w:sz w:val="28"/>
        </w:rPr>
        <w:t>
      Телефон нөмірлері: ______________________________________________</w:t>
      </w:r>
    </w:p>
    <w:bookmarkEnd w:id="34"/>
    <w:bookmarkStart w:name="z66" w:id="35"/>
    <w:p>
      <w:pPr>
        <w:spacing w:after="0"/>
        <w:ind w:left="0"/>
        <w:jc w:val="both"/>
      </w:pPr>
      <w:r>
        <w:rPr>
          <w:rFonts w:ascii="Times New Roman"/>
          <w:b w:val="false"/>
          <w:i w:val="false"/>
          <w:color w:val="000000"/>
          <w:sz w:val="28"/>
        </w:rPr>
        <w:t>
      Электрондық мекен-жайы (e-maіl): __________________________________</w:t>
      </w:r>
    </w:p>
    <w:bookmarkEnd w:id="35"/>
    <w:bookmarkStart w:name="z67" w:id="36"/>
    <w:p>
      <w:pPr>
        <w:spacing w:after="0"/>
        <w:ind w:left="0"/>
        <w:jc w:val="both"/>
      </w:pPr>
      <w:r>
        <w:rPr>
          <w:rFonts w:ascii="Times New Roman"/>
          <w:b w:val="false"/>
          <w:i w:val="false"/>
          <w:color w:val="000000"/>
          <w:sz w:val="28"/>
        </w:rPr>
        <w:t>
      Фильм туралы мәлімет</w:t>
      </w:r>
    </w:p>
    <w:bookmarkEnd w:id="36"/>
    <w:bookmarkStart w:name="z68" w:id="37"/>
    <w:p>
      <w:pPr>
        <w:spacing w:after="0"/>
        <w:ind w:left="0"/>
        <w:jc w:val="both"/>
      </w:pPr>
      <w:r>
        <w:rPr>
          <w:rFonts w:ascii="Times New Roman"/>
          <w:b w:val="false"/>
          <w:i w:val="false"/>
          <w:color w:val="000000"/>
          <w:sz w:val="28"/>
        </w:rPr>
        <w:t>
      Фильмнің атауы: ______________________________________________</w:t>
      </w:r>
    </w:p>
    <w:bookmarkEnd w:id="37"/>
    <w:bookmarkStart w:name="z69" w:id="38"/>
    <w:p>
      <w:pPr>
        <w:spacing w:after="0"/>
        <w:ind w:left="0"/>
        <w:jc w:val="both"/>
      </w:pPr>
      <w:r>
        <w:rPr>
          <w:rFonts w:ascii="Times New Roman"/>
          <w:b w:val="false"/>
          <w:i w:val="false"/>
          <w:color w:val="000000"/>
          <w:sz w:val="28"/>
        </w:rPr>
        <w:t>
      Өндіруші ел: ____________________________</w:t>
      </w:r>
    </w:p>
    <w:bookmarkEnd w:id="38"/>
    <w:bookmarkStart w:name="z70" w:id="39"/>
    <w:p>
      <w:pPr>
        <w:spacing w:after="0"/>
        <w:ind w:left="0"/>
        <w:jc w:val="both"/>
      </w:pPr>
      <w:r>
        <w:rPr>
          <w:rFonts w:ascii="Times New Roman"/>
          <w:b w:val="false"/>
          <w:i w:val="false"/>
          <w:color w:val="000000"/>
          <w:sz w:val="28"/>
        </w:rPr>
        <w:t>
      Өндіруші студия: _________________________________________</w:t>
      </w:r>
    </w:p>
    <w:bookmarkEnd w:id="39"/>
    <w:bookmarkStart w:name="z71" w:id="40"/>
    <w:p>
      <w:pPr>
        <w:spacing w:after="0"/>
        <w:ind w:left="0"/>
        <w:jc w:val="both"/>
      </w:pPr>
      <w:r>
        <w:rPr>
          <w:rFonts w:ascii="Times New Roman"/>
          <w:b w:val="false"/>
          <w:i w:val="false"/>
          <w:color w:val="000000"/>
          <w:sz w:val="28"/>
        </w:rPr>
        <w:t>
      Шығарылған жылы: ______________________________________________</w:t>
      </w:r>
    </w:p>
    <w:bookmarkEnd w:id="40"/>
    <w:bookmarkStart w:name="z72" w:id="41"/>
    <w:p>
      <w:pPr>
        <w:spacing w:after="0"/>
        <w:ind w:left="0"/>
        <w:jc w:val="both"/>
      </w:pPr>
      <w:r>
        <w:rPr>
          <w:rFonts w:ascii="Times New Roman"/>
          <w:b w:val="false"/>
          <w:i w:val="false"/>
          <w:color w:val="000000"/>
          <w:sz w:val="28"/>
        </w:rPr>
        <w:t>
      Фильм пішімі: ____________________________________________</w:t>
      </w:r>
    </w:p>
    <w:bookmarkEnd w:id="41"/>
    <w:bookmarkStart w:name="z73" w:id="42"/>
    <w:p>
      <w:pPr>
        <w:spacing w:after="0"/>
        <w:ind w:left="0"/>
        <w:jc w:val="both"/>
      </w:pPr>
      <w:r>
        <w:rPr>
          <w:rFonts w:ascii="Times New Roman"/>
          <w:b w:val="false"/>
          <w:i w:val="false"/>
          <w:color w:val="000000"/>
          <w:sz w:val="28"/>
        </w:rPr>
        <w:t>
      Фильмнің хронометражы: _________________________________________</w:t>
      </w:r>
    </w:p>
    <w:bookmarkEnd w:id="42"/>
    <w:bookmarkStart w:name="z74" w:id="43"/>
    <w:p>
      <w:pPr>
        <w:spacing w:after="0"/>
        <w:ind w:left="0"/>
        <w:jc w:val="both"/>
      </w:pPr>
      <w:r>
        <w:rPr>
          <w:rFonts w:ascii="Times New Roman"/>
          <w:b w:val="false"/>
          <w:i w:val="false"/>
          <w:color w:val="000000"/>
          <w:sz w:val="28"/>
        </w:rPr>
        <w:t>
      Сценарий авторы (лар): ___________________________________________</w:t>
      </w:r>
    </w:p>
    <w:bookmarkEnd w:id="43"/>
    <w:bookmarkStart w:name="z75" w:id="44"/>
    <w:p>
      <w:pPr>
        <w:spacing w:after="0"/>
        <w:ind w:left="0"/>
        <w:jc w:val="both"/>
      </w:pPr>
      <w:r>
        <w:rPr>
          <w:rFonts w:ascii="Times New Roman"/>
          <w:b w:val="false"/>
          <w:i w:val="false"/>
          <w:color w:val="000000"/>
          <w:sz w:val="28"/>
        </w:rPr>
        <w:t>
      Қоюшы режиссер (лар): ___________________________________________</w:t>
      </w:r>
    </w:p>
    <w:bookmarkEnd w:id="44"/>
    <w:bookmarkStart w:name="z76" w:id="45"/>
    <w:p>
      <w:pPr>
        <w:spacing w:after="0"/>
        <w:ind w:left="0"/>
        <w:jc w:val="both"/>
      </w:pPr>
      <w:r>
        <w:rPr>
          <w:rFonts w:ascii="Times New Roman"/>
          <w:b w:val="false"/>
          <w:i w:val="false"/>
          <w:color w:val="000000"/>
          <w:sz w:val="28"/>
        </w:rPr>
        <w:t>
      Қоюшы оператор(лар): ___________________________________________</w:t>
      </w:r>
    </w:p>
    <w:bookmarkEnd w:id="45"/>
    <w:bookmarkStart w:name="z77" w:id="46"/>
    <w:p>
      <w:pPr>
        <w:spacing w:after="0"/>
        <w:ind w:left="0"/>
        <w:jc w:val="both"/>
      </w:pPr>
      <w:r>
        <w:rPr>
          <w:rFonts w:ascii="Times New Roman"/>
          <w:b w:val="false"/>
          <w:i w:val="false"/>
          <w:color w:val="000000"/>
          <w:sz w:val="28"/>
        </w:rPr>
        <w:t>
      Қоюшы суретші (лар): _____________________________________________</w:t>
      </w:r>
    </w:p>
    <w:bookmarkEnd w:id="46"/>
    <w:bookmarkStart w:name="z78" w:id="47"/>
    <w:p>
      <w:pPr>
        <w:spacing w:after="0"/>
        <w:ind w:left="0"/>
        <w:jc w:val="both"/>
      </w:pPr>
      <w:r>
        <w:rPr>
          <w:rFonts w:ascii="Times New Roman"/>
          <w:b w:val="false"/>
          <w:i w:val="false"/>
          <w:color w:val="000000"/>
          <w:sz w:val="28"/>
        </w:rPr>
        <w:t>
      Музыкалық шығарманың авторы: ___________________________________</w:t>
      </w:r>
    </w:p>
    <w:bookmarkEnd w:id="47"/>
    <w:bookmarkStart w:name="z79" w:id="48"/>
    <w:p>
      <w:pPr>
        <w:spacing w:after="0"/>
        <w:ind w:left="0"/>
        <w:jc w:val="both"/>
      </w:pPr>
      <w:r>
        <w:rPr>
          <w:rFonts w:ascii="Times New Roman"/>
          <w:b w:val="false"/>
          <w:i w:val="false"/>
          <w:color w:val="000000"/>
          <w:sz w:val="28"/>
        </w:rPr>
        <w:t>
      Продюсер(лар): ________________________________________________</w:t>
      </w:r>
    </w:p>
    <w:bookmarkEnd w:id="48"/>
    <w:bookmarkStart w:name="z80" w:id="49"/>
    <w:p>
      <w:pPr>
        <w:spacing w:after="0"/>
        <w:ind w:left="0"/>
        <w:jc w:val="both"/>
      </w:pPr>
      <w:r>
        <w:rPr>
          <w:rFonts w:ascii="Times New Roman"/>
          <w:b w:val="false"/>
          <w:i w:val="false"/>
          <w:color w:val="000000"/>
          <w:sz w:val="28"/>
        </w:rPr>
        <w:t>
      Фильм серияларының саны: ______________________________________</w:t>
      </w:r>
    </w:p>
    <w:bookmarkEnd w:id="49"/>
    <w:bookmarkStart w:name="z81" w:id="50"/>
    <w:p>
      <w:pPr>
        <w:spacing w:after="0"/>
        <w:ind w:left="0"/>
        <w:jc w:val="both"/>
      </w:pPr>
      <w:r>
        <w:rPr>
          <w:rFonts w:ascii="Times New Roman"/>
          <w:b w:val="false"/>
          <w:i w:val="false"/>
          <w:color w:val="000000"/>
          <w:sz w:val="28"/>
        </w:rPr>
        <w:t>
      Фильмнің жанры: _________________________________________ ___</w:t>
      </w:r>
    </w:p>
    <w:bookmarkEnd w:id="50"/>
    <w:bookmarkStart w:name="z82" w:id="51"/>
    <w:p>
      <w:pPr>
        <w:spacing w:after="0"/>
        <w:ind w:left="0"/>
        <w:jc w:val="both"/>
      </w:pPr>
      <w:r>
        <w:rPr>
          <w:rFonts w:ascii="Times New Roman"/>
          <w:b w:val="false"/>
          <w:i w:val="false"/>
          <w:color w:val="000000"/>
          <w:sz w:val="28"/>
        </w:rPr>
        <w:t>
      Фильм тілі: ______________________________________________</w:t>
      </w:r>
    </w:p>
    <w:bookmarkEnd w:id="51"/>
    <w:bookmarkStart w:name="z83" w:id="52"/>
    <w:p>
      <w:pPr>
        <w:spacing w:after="0"/>
        <w:ind w:left="0"/>
        <w:jc w:val="both"/>
      </w:pPr>
      <w:r>
        <w:rPr>
          <w:rFonts w:ascii="Times New Roman"/>
          <w:b w:val="false"/>
          <w:i w:val="false"/>
          <w:color w:val="000000"/>
          <w:sz w:val="28"/>
        </w:rPr>
        <w:t>
      Дубляж немесе субтитр, не кадр сыртындағы аударманың болуы (прокатталуы</w:t>
      </w:r>
    </w:p>
    <w:bookmarkEnd w:id="52"/>
    <w:bookmarkStart w:name="z84" w:id="53"/>
    <w:p>
      <w:pPr>
        <w:spacing w:after="0"/>
        <w:ind w:left="0"/>
        <w:jc w:val="both"/>
      </w:pPr>
      <w:r>
        <w:rPr>
          <w:rFonts w:ascii="Times New Roman"/>
          <w:b w:val="false"/>
          <w:i w:val="false"/>
          <w:color w:val="000000"/>
          <w:sz w:val="28"/>
        </w:rPr>
        <w:t>
      шектеулі фильмдерді, прокатталуы және көрсетілуі телеарналарда жүзеге</w:t>
      </w:r>
    </w:p>
    <w:bookmarkEnd w:id="53"/>
    <w:bookmarkStart w:name="z85" w:id="54"/>
    <w:p>
      <w:pPr>
        <w:spacing w:after="0"/>
        <w:ind w:left="0"/>
        <w:jc w:val="both"/>
      </w:pPr>
      <w:r>
        <w:rPr>
          <w:rFonts w:ascii="Times New Roman"/>
          <w:b w:val="false"/>
          <w:i w:val="false"/>
          <w:color w:val="000000"/>
          <w:sz w:val="28"/>
        </w:rPr>
        <w:t>
      асырылатын фильмдерді қоспағанда): ___________</w:t>
      </w:r>
    </w:p>
    <w:bookmarkEnd w:id="54"/>
    <w:bookmarkStart w:name="z86" w:id="55"/>
    <w:p>
      <w:pPr>
        <w:spacing w:after="0"/>
        <w:ind w:left="0"/>
        <w:jc w:val="both"/>
      </w:pPr>
      <w:r>
        <w:rPr>
          <w:rFonts w:ascii="Times New Roman"/>
          <w:b w:val="false"/>
          <w:i w:val="false"/>
          <w:color w:val="000000"/>
          <w:sz w:val="28"/>
        </w:rPr>
        <w:t>
      Фильмнің түрі: _______________________________________________</w:t>
      </w:r>
    </w:p>
    <w:bookmarkEnd w:id="55"/>
    <w:bookmarkStart w:name="z87" w:id="56"/>
    <w:p>
      <w:pPr>
        <w:spacing w:after="0"/>
        <w:ind w:left="0"/>
        <w:jc w:val="both"/>
      </w:pPr>
      <w:r>
        <w:rPr>
          <w:rFonts w:ascii="Times New Roman"/>
          <w:b w:val="false"/>
          <w:i w:val="false"/>
          <w:color w:val="000000"/>
          <w:sz w:val="28"/>
        </w:rPr>
        <w:t>
      Фильмді пайдалану құқығы _____________ аумағында ______________ тиесілі</w:t>
      </w:r>
    </w:p>
    <w:bookmarkEnd w:id="56"/>
    <w:bookmarkStart w:name="z88" w:id="57"/>
    <w:p>
      <w:pPr>
        <w:spacing w:after="0"/>
        <w:ind w:left="0"/>
        <w:jc w:val="both"/>
      </w:pPr>
      <w:r>
        <w:rPr>
          <w:rFonts w:ascii="Times New Roman"/>
          <w:b w:val="false"/>
          <w:i w:val="false"/>
          <w:color w:val="000000"/>
          <w:sz w:val="28"/>
        </w:rPr>
        <w:t>
      Фильмді пайдалану құқығының санаты: ______________________________</w:t>
      </w:r>
    </w:p>
    <w:bookmarkEnd w:id="57"/>
    <w:bookmarkStart w:name="z89" w:id="58"/>
    <w:p>
      <w:pPr>
        <w:spacing w:after="0"/>
        <w:ind w:left="0"/>
        <w:jc w:val="both"/>
      </w:pPr>
      <w:r>
        <w:rPr>
          <w:rFonts w:ascii="Times New Roman"/>
          <w:b w:val="false"/>
          <w:i w:val="false"/>
          <w:color w:val="000000"/>
          <w:sz w:val="28"/>
        </w:rPr>
        <w:t>
      Фильмді пайдалану құқықтарының қолданылу мерзімі: __________ дейін: ________</w:t>
      </w:r>
    </w:p>
    <w:bookmarkEnd w:id="58"/>
    <w:bookmarkStart w:name="z90" w:id="59"/>
    <w:p>
      <w:pPr>
        <w:spacing w:after="0"/>
        <w:ind w:left="0"/>
        <w:jc w:val="both"/>
      </w:pPr>
      <w:r>
        <w:rPr>
          <w:rFonts w:ascii="Times New Roman"/>
          <w:b w:val="false"/>
          <w:i w:val="false"/>
          <w:color w:val="000000"/>
          <w:sz w:val="28"/>
        </w:rPr>
        <w:t>
      Жас санаты белгісі: _______________________________________________</w:t>
      </w:r>
    </w:p>
    <w:bookmarkEnd w:id="59"/>
    <w:bookmarkStart w:name="z91" w:id="60"/>
    <w:p>
      <w:pPr>
        <w:spacing w:after="0"/>
        <w:ind w:left="0"/>
        <w:jc w:val="both"/>
      </w:pPr>
      <w:r>
        <w:rPr>
          <w:rFonts w:ascii="Times New Roman"/>
          <w:b w:val="false"/>
          <w:i w:val="false"/>
          <w:color w:val="000000"/>
          <w:sz w:val="28"/>
        </w:rPr>
        <w:t>
      ________________________________________________________________</w:t>
      </w:r>
    </w:p>
    <w:bookmarkEnd w:id="60"/>
    <w:bookmarkStart w:name="z92" w:id="61"/>
    <w:p>
      <w:pPr>
        <w:spacing w:after="0"/>
        <w:ind w:left="0"/>
        <w:jc w:val="both"/>
      </w:pPr>
      <w:r>
        <w:rPr>
          <w:rFonts w:ascii="Times New Roman"/>
          <w:b w:val="false"/>
          <w:i w:val="false"/>
          <w:color w:val="000000"/>
          <w:sz w:val="28"/>
        </w:rPr>
        <w:t>
      (заңды тұлға үшін - бизнес-сәйкестендіру нөмірі; жеке тұлға үшін-жеке</w:t>
      </w:r>
    </w:p>
    <w:bookmarkEnd w:id="61"/>
    <w:bookmarkStart w:name="z93" w:id="62"/>
    <w:p>
      <w:pPr>
        <w:spacing w:after="0"/>
        <w:ind w:left="0"/>
        <w:jc w:val="both"/>
      </w:pPr>
      <w:r>
        <w:rPr>
          <w:rFonts w:ascii="Times New Roman"/>
          <w:b w:val="false"/>
          <w:i w:val="false"/>
          <w:color w:val="000000"/>
          <w:sz w:val="28"/>
        </w:rPr>
        <w:t>
      сәйкестендіру нөмірі)</w:t>
      </w:r>
    </w:p>
    <w:bookmarkEnd w:id="62"/>
    <w:bookmarkStart w:name="z94" w:id="6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w:t>
      </w:r>
    </w:p>
    <w:bookmarkEnd w:id="63"/>
    <w:bookmarkStart w:name="z95" w:id="64"/>
    <w:p>
      <w:pPr>
        <w:spacing w:after="0"/>
        <w:ind w:left="0"/>
        <w:jc w:val="both"/>
      </w:pPr>
      <w:r>
        <w:rPr>
          <w:rFonts w:ascii="Times New Roman"/>
          <w:b w:val="false"/>
          <w:i w:val="false"/>
          <w:color w:val="000000"/>
          <w:sz w:val="28"/>
        </w:rPr>
        <w:t>
      қызметтер көрсету кезінде ақпараттық жүйелерде қамтылған заңмен қорғалатын</w:t>
      </w:r>
    </w:p>
    <w:bookmarkEnd w:id="64"/>
    <w:bookmarkStart w:name="z96" w:id="65"/>
    <w:p>
      <w:pPr>
        <w:spacing w:after="0"/>
        <w:ind w:left="0"/>
        <w:jc w:val="both"/>
      </w:pPr>
      <w:r>
        <w:rPr>
          <w:rFonts w:ascii="Times New Roman"/>
          <w:b w:val="false"/>
          <w:i w:val="false"/>
          <w:color w:val="000000"/>
          <w:sz w:val="28"/>
        </w:rPr>
        <w:t>
      құпияны құрайтын мәліметтерді пайдалануға келісім беремін.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388-НҚ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веб-порталдары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ұсынылған құжаттардың толық болмауы және (немесе) қолданылу мерзімі өтіп кеткен құжаттарды ұсынған жағдайларда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Қазақстан Республикасы Мәдениет және спорт министрінің 2019 жылғы 1 сәуірдегі № 82 </w:t>
            </w:r>
            <w:r>
              <w:rPr>
                <w:rFonts w:ascii="Times New Roman"/>
                <w:b w:val="false"/>
                <w:i w:val="false"/>
                <w:color w:val="000000"/>
                <w:sz w:val="20"/>
              </w:rPr>
              <w:t>бұйрығымен</w:t>
            </w:r>
            <w:r>
              <w:rPr>
                <w:rFonts w:ascii="Times New Roman"/>
                <w:b w:val="false"/>
                <w:i w:val="false"/>
                <w:color w:val="000000"/>
                <w:sz w:val="20"/>
              </w:rPr>
              <w:t> бекітілген (Нормативтік құқықтық актілерді мемлекеттік тіркеу тізілімінде № 18473 болып тіркелген) нысан бойынша фильмге прокаттау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және "Қазақстан Республикасындағы мерекелер туралы" Қазақстан Республикасының Заңының 5-бабына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көрсетілетін қызметті берушінің www.mam.gov.kz интернет-ресурсында,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7"/>
          <w:p>
            <w:pPr>
              <w:spacing w:after="20"/>
              <w:ind w:left="20"/>
              <w:jc w:val="both"/>
            </w:pPr>
            <w:r>
              <w:rPr>
                <w:rFonts w:ascii="Times New Roman"/>
                <w:b w:val="false"/>
                <w:i w:val="false"/>
                <w:color w:val="000000"/>
                <w:sz w:val="20"/>
              </w:rPr>
              <w:t>
Көрсетілетін қызметті алушы (не уәкілетті өкіл) жүгінген кезде мемлекеттік қызметті алу үшін қажетті құжаттар тізбесі:</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осы мемлекеттік қызмет көрсетуге қойылатын негізгі талаптардың тізбесіне сәйкес көрсетілетін қызметті алушының ЭЦҚ-мен куәландырылған электрондық цифрлық қолтаңбасымен расталған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 санатын анықтау үшін бар барлық көріністерді сипаттай отырып, фильмнің мазмұны туралы ақпаратты қамтитын фильмнің аннотациясы;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 шығарылған фильмдерде пайдаланылатын туындылар туралы мәліметтер.</w:t>
            </w:r>
          </w:p>
          <w:p>
            <w:pPr>
              <w:spacing w:after="20"/>
              <w:ind w:left="20"/>
              <w:jc w:val="both"/>
            </w:pPr>
            <w:r>
              <w:rPr>
                <w:rFonts w:ascii="Times New Roman"/>
                <w:b w:val="false"/>
                <w:i w:val="false"/>
                <w:color w:val="000000"/>
                <w:sz w:val="20"/>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заңдарымен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8"/>
          <w:p>
            <w:pPr>
              <w:spacing w:after="20"/>
              <w:ind w:left="20"/>
              <w:jc w:val="both"/>
            </w:pPr>
            <w:r>
              <w:rPr>
                <w:rFonts w:ascii="Times New Roman"/>
                <w:b w:val="false"/>
                <w:i w:val="false"/>
                <w:color w:val="000000"/>
                <w:sz w:val="20"/>
              </w:rPr>
              <w:t>
1) көрсетілетін қызметті алушының анық емес (және) немесе бұрмаланған ақпарат беруі;</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осы мемлекеттік қызмет көрсетуге қойылатын негізгі талаптардың тізбесінің 9-тармағында көрсетілген құжаттар мен материалдарды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алуға мүмкіндігі бар.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 қызметтерінің байланыс телефондары көрсетілетін қызметті берушінің www.mam.gov.kz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