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da96" w14:textId="27e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22 шiлдедегi № 289 бұйрығы. Қазақстан Республикасының Әділет министрлігінде 2025 жылғы 20 тамызда № 36644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азаматтық қорғау органдарының басшылық лауазымдарының тізбесін бекіту туралы" Қазақстан Республикасы Төтенше жағдайлар министрінің 2021 жылғы 26 мамырдағы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22892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азаматтық қорғау органдарының басшылық лауазымдарының тізбесін бекіту туралы" Қазақстан Республикасы Төтенше жағдайлар министрінің 2021 жылғы 26 мамырдағы № 235 бұйрығына өзгерістер енгізу туралы" Қазақстан Республикасы Төтенше жағдайлар министрінің 2023 жылғы 7 маусымдағы № 298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32749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және тәрбие жұмысы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Төтенше жағдайлар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