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b97a" w14:textId="452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14 тамыздағы № 318 бұйрығы. Қазақстан Республикасының Әділет министрлігінде 2025 жылғы 20 тамызда № 36643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министрліктерінің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тізімі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"Сүңгуірлік жұмыстарды жүргізу кезіндегі қауіпсіздік қағидаларын бекіту туралы" Қазақстан Республикасы Ішкі істер министрінің 2015 жылғы 19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10369 болып тіркелді) мынадай өзгерістер енгізілсін: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ережесінің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Сүңгуірлік жұмыстарды жүргізу кезіндегі қауіпсіздік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сүңгуірлік жұмыстарды жүргізу кезіндегі қауіпсіздік қағидалары (бұдан әрі – Қағидалар)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70)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сүңгуірлік жұмыстарды жүргізу кезінде қауіпсіздікті қамтамасыз ету тәртібін белгілейді.";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Сүңгуірлік жұмыстарды жүргізу кезінде қауіпсіздікті қамтамасыз ету тәртібі";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Сүңгуірлік жабдық пен жараққа қойылатын қауіпсіздік талаптары";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Сүңгуірлік жұмыстарды және түсулерді жүргізу кезінде сүңгуірлерді медициналық қамтамасыз ету талаптары".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"Еңбек сіңірген жылдарына пайыздық үстемеақы төлеу үшін кәсіби авариялық-құтқару қызметтері мен құралымдары құтқарушыларының өтілін есептеу қағидаларын бекіту туралы" Қазақстан Республикасы Ішкі істер министрінің 2015 жылғы 23 қаңтардағы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10334 болып тіркелді) мынадай өзгерістер енгізілсін: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Еңбек сіңірген жылдарына пайыздық үстемеақы төлеу үшін кәсіби авариялық-құтқару қызметтері мен құралымдары құтқарушыларының өтілін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Қарулы Күштерде, басқа да әскерлер мен әскери құралымдарда әскери қызмет, сондай-ақ Қазақстан Республикасының азаматтық қорғау органдарында және ішкі істер органдарында қызмет өткеру;".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"Авариялық-құтқару қызметтері мен құралымдары құтқарушыларының сыныптылығына үстемеақылар төлеу қағидаларын бекіту туралы" Қазақстан Республикасы Ішкі істер министрінің 2015 жылғы 16 наурыздағы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10797 болып тіркелді) мынадай өзгерістер енгізілсін: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Авариялық-құтқару қызметтері мен құралымдары құтқарушыларының сыныптылығына үстемеақылар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Авариялық-құтқару қызметтері мен құралымдары құтқарушыларының сыныптылығына үстемеақылар төлеу қағидалары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Авариялық-құтқару қызметтері мен құралымдары құтқарушыларының сыныптылығына үстемеақылар төлеу қағидалары авариялық-құтқару қызметтері мен құралымдары құтқарушыларының сыныптылығына үстемеақылар төлеу тәртібін айқындайды.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Мерзімді аттестаттау барысында сыныптылық берілген, сондай-ақ мерзімді, кезектен тыс және қайтадан аттестаттау мен қайта аттестаттау кезінде авариялық–құтқару қызметтері мен құралымдары құтқарушыларына Қазақстан Республикасының Еңбек Кодексіне сәйкес үстемеақы төленеді.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Авариялық-құтқару қызметтері мен құралымдары құтқарушыларының сыныптылығы үшін үстемеақылар төлеу авариялық-құтқару қызметтері мен құралымдары басшысының не азаматтық қорғау саласындағы уәкілетті органның аумақтық органы басшысының сыныптық беру (растау) туралы бұйрығының негізінде, мерзімді аттестаттау қорытындысы бойынша жүргізіледі.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және кезектен тыс аттестаттау өтпеген авариялық-құтқару қызметтері мен құралымдары құтқарушыларына авариялық-құтқару қызметтері мен құралымдары басшысының не азаматтық қорғау саласындағы уәкілетті органның аумақтық органы басшысының сәйкес бұйрығының негізінде сыныптылығы үшін үстемеақылар төлеу тоқтатылады.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Авариялық-құтқару қызметтері мен құралымдары құтқарушыларына сыныптылығы үшін үстемеақылар төлеу олар қайта аттестаттаудан өткен соң авариялық-құтқару қызметтері мен құралымдары басшысының не азаматтық қорғау саласындағы уәкілетті органның аумақтық органы басшысының сыныптылығын растау туралы бұйрығының негізінде қайта жалғастырылады.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Авариялық-құтқару қызметтері мен құралымдары құтқарушыларына сыныптылығы үшін үстемеақылар төлеу қайта аттестаттау кезінде құтқарушы сыныптылығын жоғалтқан (растамаған) жағдайда авариялық-құтқару қызметтері мен құралымдары басшысының не азаматтық қорғау саласындағы уәкілетті органның аумақтық органы басшысының сәйкес бұйрығының негізінде тоқтатылады.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