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a26c" w14:textId="b87a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кейбір бұйрықтары мен бұйрықтарының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14 тамыздағы № 320 бұйрығы. Қазақстан Республикасының Әділет министрлігінде 2025 жылғы 20 тамызда № 36642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Төтенше жағдайлар министрлігінің кейбір бұйрықтары мен бұйрықтарының құрылымдық элементтерінің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Төтенше жағдайлар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 Төтенше жағдайлар вице-министріне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бұйрығына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күші жойылған кейбір бұйрықтары мен бұйрықтарының құрылымдық элементтерінің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органдарының қызметкерлері мен әскери қызметшілерінің сыныптық біліктілігін айқындау қағидаларын бекіту туралы" Қазақстан Республикасы Төтенше жағдайлар министрінің 2022 жылғы 21 желтоқсандағы № 320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31222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""Азаматтық қорғау органдарының қызметкерлері мен әскери қызметшілерінің сыныптық біліктілігін айқындау қағидаларын бекіту туралы" Қазақстан Республикасы Төтенше жағдайлар министрінің 2022 жылғы 21 желтоқсандағы № 320 бұйрығына өзгерістер енгізу туралы" Қазақстан Республикасы Төтенше жағдайлар министрінің 2023 жылғы 6 сәуірдегі № 179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32264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"Аттестаттауға жатқызылған қызметкердің Қазақстан Республикасы заңнамасын білуін және логикалық ойлау қабілетін компьютерлік тестілеуден өткізу қағидалары мен шарттарын, кәсіби жарамдылығын айқындау жөніндегі нормативтерді, сондай-ақ азаматтық қорғау органдары лауазымдарының санаттары үшін шекті мәндерді бекіту туралы" Қазақстан Республикасы Төтенше жағдайлар министрінің 2023 жылғы 6 сәуірдегі № 180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32259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"Кейбір бұйрықтарға өзгерістер мен толықтырулар енгізу туралы" Қазақстан Республикасы Төтенше жағдайлар министрінің 2023 жылғы 22 желтоқсандағы № 697 бұйрығымен бекітілген өзгерістер мен толықтырулар енгізілетін кейбір бұйрықтардың тізімінің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33793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"Кейбір бұйрықтарға өзгерістер мен толықтырулар енгізу туралы" Қазақстан Республикасы Төтенше жағдайлар министрінің міндетін атқарушының 2024 жылғы 10 мамырдағы № 184 бұйрығымен бекітілген өзгерістер мен толықтырулар енгізілетін кейбір бұйрықтардың тізбесінің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34359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