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9d30" w14:textId="a8e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туралы" Қазақстан Республикасы Энергетика министрінің 2015 жылғы 11 ақпандағы № 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5 тамыздағы № 303-н/қ бұйрығы. Қазақстан Республикасының Әділет министрлігінде 2025 жылғы 20 тамызда № 36638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"Жаңартылатын энергия көздерінің пайдаланылуына мониторинг жүргізу қағидаларын бекіту туралы" Қазақстан Республикасы Энергетика министрінің 2015 жылғы 11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367)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"Мемлекеттік статистика туралы"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 (бұдан әрі – Қағидалар) Қазақстан Республикасы Үкіметінің 2014 жылғы 19 қыркүйектегі № 994 қаулысымен бекітілген Қазақстан Республикасының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жаңартылатын энергия көздерінің (бұдан әрі – ЖЭК) пайдаланылуына және жаңартылатын энергия көздерін пайдалану бойынша жоспарланатын объектілердің іске асырылуына мониторинг жүргізу тәртібін айқындайды.";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Энергетика министрлігінің интернет-ресурсында орналастыруды;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 жоспарлау және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 агенттігінің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303-н/қ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көздерінің пайдаланылуына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объектілердің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асырылуына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жаңартылатын энергия көздерін пайдалануды қолдау саласындағы уәкілетті органға.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–ресурста орналастырылған: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https://www.gov.kz/memleket/entities/energo/activities/directions?lang=ru.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Жаңартылатын энергия көздерін пайдалану объектілерінің электр және (немесе) жылу энергиясын өндіру және босату туралы ақпараты.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1 ЖЭК нысан.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 жылғы_______тоқсан.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жаңартылатын энергия көздерін (бұдан әрі – ЖЭК) пайдаланатын энергия өндіруші ұйымдар.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есепті кезеңнен кейінгі айдың 15 (он бесінші) күнінен кешіктірмей.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жеткізгіште, электрондық түрде.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көздерін пайдалану объектілерінің электр және (немесе) жылу энергиясын өндіру және босату туралы ақпараты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Энергия өндіруші ұйымның атауы, бизнес-сәйкестендіру нөмірі_______________________________________________________________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46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ЖЭК пайдалану объектісінің атауы 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ЖЭК пайдалану объектісінің мекенжайы 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ЖЭК пайдалану объектісінің белгіленген қуаты (кВт)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Пайдаланатын ЖЭК түрі________________________________________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Жинау нысаны (электрондық/қағаз)_________________________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Жалпы жұмыс орындарының саны__________,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әйелдер 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ерлер 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___тоқсан ішіндегі нақты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___тоқсан ішіндегі болжамдық өндіріс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өндіру, мың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өндіру, гигакалория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босату, мың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босату, гигакалория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орташа босату бағасы, теңге/киловатт сағат қосылған құн салығынсыз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энергиясының орташа өлшемді босату бағасы, теңге/ гигакалория қосылған құн салығынсыз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поштаның мекенжайы 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______________ қолы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 __________________ қолы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қолы)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және (немесе) жылу энергиясын өндіру үшін ЖЭК-тың екі және одан көп түрлерін пайдаланған жағдайда, есеп әрбір түрі бойынша жеке ұсынылады.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орны:___________________________________________________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электр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жылу энергиясын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және босату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ақпараты" 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"Жаңартылатын энергия көздерін пайдалану объектілерінің электр және (немесе)  жылу энергиясын өндіру және босату туралы ақпараты"  әкімшілік деректер нысанын толтыру бойынша түсіндірме (индексі: № 1 ЖЭК нысан, мерзімділігі: тоқсан сайын)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"Жаңартылатын энергия көздерін пайдалану объектілерінің электр және (немесе) жылу энергиясын өндіру және босату туралы ақпараты" әкімшілік деректер нысанында мынадай деректер енгізіледі: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ақпарат ұсынатын ұйымның толық атауы және бизнес-сәйкестендіру нөмірі көрсетіледі;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 жаңартылатын энергия көздерін (бұдан әрі – ЖЭК) пайдалану объектісінің атауы көрсетіледі;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 ЖЭК объектісінің нақты мекенжайы көрсетіледі;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ЖЭК объектісінің қуаты көрсетіледі;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 ЖЭК пайдалану объектісінің түрі (күн, жел, гидроэлектр станциясы, биогаз қондырғысы) көрсетіледі;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 энергия өндіруші ұйымдардың ақпаратты ұсыну нысаны көрсетіледі;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 объектіге қызмет көрсетуге тартылған жұмыскерлердің, оның ішінде әйелдер және ерлердің жалпы саны көрсетіледі.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1-жолдың 2-бағанында есепті кезеңдегі (тоқсан) ЖЭК объектілерінің электр энергиясын өндіруінің нақты деректері көрсетіледі;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1-жолдың 3-бағанында алдағы есепті кезеңге (тоқсан) ЖЭК объектілерінің электр энергиясын өндіруінің болжамды деректері көрсетіледі;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2-жолдың 2-бағанында есепті кезеңдегі (тоқсан) ЖЭК объектілерінің жылу энергиясын өндіруінің нақты деректері көрсетіледі;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2-жолдың 3-бағанында алдағы есепті кезеңге (тоқсан) ЖЭК объектілерінің жылу энергиясын өндіруінің нақты деректері көрсетіледі;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3-жолдың 2-бағанында есепті кезеңдегі (тоқсан) электр желісіне босатылған электр энергиясының нақты саны көрсетіледі;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3-жолдың 3-бағанында алдағы есепті кезеңге (тоқсан) электр желісіне босатуға жоспарланған электр энергиясының болжамды саны көрсетіледі;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4-жолдың 2-бағанында есепті кезеңдегі (тоқсан) бірыңғай жылу жүйесіне босатылған жылу энергиясының нақты саны көрсетіледі;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4-жолдың 3-бағанында алдағы есепті кезеңге (тоқсан) бірыңғай жылу жүйесіне босатуға жоспарланған жылу энергиясының болжамды саны көрсетіледі;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5-жолдың 2-бағанында есепті кезеңде (тоқсан) энергия өндіруші ұйымның электр энергиясын сатқан орташа бағасы көрсетіледі;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5-жолдың 3-бағанында алдағы есепті кезеңде (тоқсан) энергия өндіруші ұйымның электр энергиясын сатуды жоспарлайтын орташа бағасы көрсетіледі;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6-жолдың 2-бағанында есепті кезеңде (тоқсан) энергия өндіруші ұйымның жылу энергиясын сатқан орташа бағасы көрсетіледі;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6-жолдың 3-бағанында алдағы есепті кезеңде (тоқсан) энергия өндіруші ұйымның жылу энергиясын сатуды жоспарлайтын орташа бағасы көрсетіледі.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көздерінің пайдаланылуына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объектілердің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асырылуына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жаңартылатын энергия көздерін пайдалануды қолдау саласындағы уәкілетті органға.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https://rfc.kegoc.kz/vie/about.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Жаңартылатын энергия көздерін пайдалану жөніндегі жоспарланатын жоба бойынша ақпарат.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2 ЖЭК нысан.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 жылғы_______тоқсан.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жаңартылатын энергия көздерін (бұдан әрі – ЖЭК) пайдаланатын энергия өндіруші ұйымдар, қаржы-есеп айырысу орталығы.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ЖЭК пайдаланатын энергия өндіруші ұйымдар үшін есепті тоқсаннан кейінгі айдың 10 (оныншы) күнінен кешіктірмей қаржы-есеп айырысу орталығына, қаржы-есеп айырысу орталығы үшін жаңартылатын энергия көздерін пайдалануды қолдау саласындағы уәкілетті органға есепті тоқсаннан кейінгі айдың 15 (он бесінші) күнінен кешіктірмей ұсынылады.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жеткізгіште, электрондық түрде.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көздерін пайдалану бойынша жоспарланатын жоба жөнінде ақпарат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Энергия өндіруші ұйымның атауы, бизнес-сәйкестендіру нөмірі ___________________________________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787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Энергия өндіруші ұйымның мекенжайы 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Объектінің атауы және қуаты _________________________________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Пайдалануға берудің жоспарланған күні (айы, жылы)_____________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 учаскесінің болуы (мемлекеттік актінің № ) 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Қосылу нүктесінің болуы (техникалық шартты кім берді және орындау мерзімі.)________________________________________________________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Қаржыландыру сомасы мен көзі (банк, меншікті және басқа да қаражат)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Шетелдік тараптан келген қатысушылардың деректері (ел, компания деректері)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тарапынан келген қатысушылардың деректері_____________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Құрылыс кезіндегі жұмыс орындарының жалпы саны________,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әйелдер _____;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ерлер _______.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Жоба бойынша ағымдағы жағдай ________________________________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поштаның мекенжайы ________________________________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тегі, аты және әкесінің аты (бар болған жағдайда) қолы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(тегі, аты, әкесінің аты (бар болған жағдайда), қолы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ЖЭК-тың екі және одан да көп түрлері пайдаланылған жағдайда, жоспарланатын ЖЭК жобасы бойынша ақпарат, есеп әрбір түрі бойынша жеке ұсынылады.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орны:___________________________________________________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"Жаңартылатын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көздерін пайдалану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жоба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ақпарат" 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"Жаңартылатын энергия көздерін пайдалану бойынша жоспарланатын жоба жөніндегі ақпарат" әкімшілік деректер нысанын толтыру бойынша түсіндірме (индексі: № 2 ЖЭК нысан, мерзімділігі: тоқсан сайын)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"Жаңартылатын энергия көздерін пайдалану бойынша жоспарланатын жоба жөніндегі ақпарат" әкімшілік деректер нысанына мынадай деректер енгізіледі: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ақпарат беретін ұйымның толық атауы және бизнес-сәйкестендіру нөмірі көрсетіледі;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 ЖЭК пайдалану объектісінің нақты мекенжайы (облыс, қала/аудан, елді мекен) көрсетіледі;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 ЖЭК объектісінің атауы және белгіленген қуаты көрсетіледі;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пайдалануға берудің жоспарланған күні (айы, жылы) көрсетіледі;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 жер учаскесінің болуы туралы ақпарат көрсетіледі (мемлекеттік актінің № __ 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 қосу нүктесінің болуы туралы ақпарат көрсетіледі (техникалық шартты кім берді және мерзімі);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 сома және қаржыландыру көздері (банк, меншікті және басқа қаражат) туралы ақпарат көрсетіледі;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8-тармақта шетелдік тараптан келген қатысушылардың деректері көрсетіледі (ел, компания деректері);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9-тармақта Қазақстан тарапынан келген қатысушылардың деректері көрсетіледі;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 әйелдер, ерлер үшін құрылыс кезінде жұмыс орындарының саны туралы ақпарат көрсетіледі;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 жоба бойынша ағымдағы жағдай туралы ақпарат белгілі бір күнге (күні, айы, жылы) көрсетіледі.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