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defd" w14:textId="415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13 тамыздағы № 266 бұйрығы. Қазақстан Республикасының Әділет министрлігінде 2025 жылғы 20 тамызда № 36637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маңызы бар қалаларды, астананы қоспағанда, автомобиль көлігімен жолаушылар мен багажды тасымалдау қағидаларын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Республикалық маңызы бар қалаларды, астананы қоспағанда, автомобиль көлігімен жолаушылар мен багажды тасымалдау қағидалары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маңызы бар қалаларды, астананы қоспағанда, автомобиль көлігімен жолаушылар мен багажды тасымалдау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маңызы бар қалаларды, астананы қоспағанда, автомобиль көлігімен жолаушылар мен багажды тасымалдау қағидалары (бұдан әрі – Қағидалар) "Автомобиль көлігі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23-8)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маңызы бар қалаларды, астананы қоспағанда, автомобиль көлігімен жолаушылар мен багажды тасымалдау тәртібін айқындайды.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Қағидалар Қазақстан Республикасының аумағында қолданылады және Республикалық маңызы бар қалаларды, астананы қоспағанда, барлық жеке және заңды тұлғалар үшiн меншiк нысандарына қарамастан мiндеттi болып табылады.".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министрінің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болып тіркелген) мынадай өзгерістер енгізілсін: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маңызы бар қалаларды, астананы және олардың агломерацияларын қоспағанда,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Республикалық маңызы бар қалаларды, астананы және олардың агломерацияларын қоспағанда,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бекітілсін.";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маңызы бар қалаларды, астананы және олардың агломерацияларын қоспағанда,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маңызы бар қалаларды, астананы және олардың агломерацияларын қоспағанда,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(бұдан әрі – Қағидалар) "Автомобиль көлігі туралы" Қазақстан Республикасының Заңы (бұдан әрі – Заң) 13-бабының </w:t>
      </w:r>
      <w:r>
        <w:rPr>
          <w:rFonts w:ascii="Times New Roman"/>
          <w:b w:val="false"/>
          <w:i w:val="false"/>
          <w:color w:val="000000"/>
          <w:sz w:val="28"/>
        </w:rPr>
        <w:t>23-16)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Заңы (бұдан әрі – Мемлекеттік көрсетілетін қызметтер туралы заң) 10-бабының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республикалық маңызы бар қалаларды, астананы және олардың агломерацияларын қоспағанда, әлеуметтік маңызы бар жолаушылар тасымалын жүзеге асырумен байланысты тасымалдаушылардың залалдарын бюджет қаражаты есебінен субсидиялау, сондай-ақ "Ауданаралық (қалааралық облысішілік), ауданішілік, қалалық (ауылдық)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субсидиялау" мемлекеттік қызмет көрсету тәртібін айқындайды.".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Көлік вице-министріне жүктелсін.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