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e465" w14:textId="e6ee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бұйрығының және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бұйрығына өзгеріс енгізу туралы" Қазақстан Республикасы Премьер-Министрінің орынбасары – Ұлттық экономика министрінің 2024 жылғы 12 тамыздағы № 65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12 тамыздағы № 77 бұйрығы. Қазақстан Республикасының Әділет министрлігінде 2025 жылғы 20 тамызда № 36636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24623 болып тіркелген);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бұйрығына өзгеріс енгізу туралы" Қазақстан Республикасы Премьер-Министрінің орынбасары – Ұлттық экономика министрінің 2024 жылғы 12 тамыздағы № 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34920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және қаржы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