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23e0" w14:textId="5992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 Қазақстан Республикасы Ұлттық экономика министрінің міндетін атқарушының 2015 жылғы 27 наурыздағы № 253 бұйрығының және "Кейбір бұйрықтарға өзгерістер мен толықтырулар енгізу туралы" Қазақстан Республикасы Ұлттық экономика министрінің 2022 жылғы 24 қарашадағы № 87 бұйрығымен бекітілген Өзгерістер мен толықтырулар енгізілетін кейбір бұйрықтардың тізбесі 6-тармағының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13 тамыздағы № 79 бұйрығы. Қазақстан Республикасының Әділет министрлігінде 2025 жылғы 20 тамызда № 36635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"Өндірістік қызметті ұйымдастыру және халыққа қызметтер көрсету саласын дамыту үшін кейіннен меншікке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қағидаларын бекіту туралы" Қазақстан Республикасы Ұлттық экономика министрінің міндетін атқарушының 2015 жылғы 27 наурыздағы № 253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6 мамырда № 10955 болып тіркелген);</w:t>
      </w:r>
    </w:p>
    <w:bookmarkEnd w:id="2"/>
    <w:bookmarkStart w:name="z4" w:id="3"/>
    <w:p>
      <w:pPr>
        <w:spacing w:after="0"/>
        <w:ind w:left="0"/>
        <w:jc w:val="both"/>
      </w:pPr>
      <w:r>
        <w:rPr>
          <w:rFonts w:ascii="Times New Roman"/>
          <w:b w:val="false"/>
          <w:i w:val="false"/>
          <w:color w:val="000000"/>
          <w:sz w:val="28"/>
        </w:rPr>
        <w:t xml:space="preserve">
      2) "Кейбір бұйрықтарға өзгерістер мен толықтырулар енгізу туралы" Қазақстан Республикасы Ұлттық экономика министрінің 2022 жылғы 24 қарашадағы № 87 бұйрығымен бекітілген Өзгерістер мен толықтырулар енгізілетін кейбір бұйрықтардың тізбесі </w:t>
      </w:r>
      <w:r>
        <w:rPr>
          <w:rFonts w:ascii="Times New Roman"/>
          <w:b w:val="false"/>
          <w:i w:val="false"/>
          <w:color w:val="000000"/>
          <w:sz w:val="28"/>
        </w:rPr>
        <w:t>6-тармағының</w:t>
      </w:r>
      <w:r>
        <w:rPr>
          <w:rFonts w:ascii="Times New Roman"/>
          <w:b w:val="false"/>
          <w:i w:val="false"/>
          <w:color w:val="000000"/>
          <w:sz w:val="28"/>
        </w:rPr>
        <w:t xml:space="preserve"> (Нормативтік құқықтық актілерді мемлекеттік тіркеу тізілімінде 2022 жылғы 25 қарашада № 30732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Республикасының Әділет министрлігінде мемлекеттік тіркелуін және оны алғашқы ресми жарияланғанынан кейін Қазақстан Республикасы Ұлттық экономика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2025 жылғы 26 тамыздан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