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b13d" w14:textId="5ddb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2025 жылғы 13 тамыздағы № 241-НҚ бұйрығы. Қазақстан Республикасының Әділет министрлігінде 2025 жылғы 20 тамызда № 36631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 </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"КЕЛІСІЛДІ"</w:t>
      </w:r>
    </w:p>
    <w:bookmarkEnd w:id="6"/>
    <w:bookmarkStart w:name="z13" w:id="7"/>
    <w:p>
      <w:pPr>
        <w:spacing w:after="0"/>
        <w:ind w:left="0"/>
        <w:jc w:val="both"/>
      </w:pPr>
      <w:r>
        <w:rPr>
          <w:rFonts w:ascii="Times New Roman"/>
          <w:b w:val="false"/>
          <w:i w:val="false"/>
          <w:color w:val="000000"/>
          <w:sz w:val="28"/>
        </w:rPr>
        <w:t>
      Қазақстан Республикасының</w:t>
      </w:r>
    </w:p>
    <w:bookmarkEnd w:id="7"/>
    <w:bookmarkStart w:name="z14" w:id="8"/>
    <w:p>
      <w:pPr>
        <w:spacing w:after="0"/>
        <w:ind w:left="0"/>
        <w:jc w:val="both"/>
      </w:pPr>
      <w:r>
        <w:rPr>
          <w:rFonts w:ascii="Times New Roman"/>
          <w:b w:val="false"/>
          <w:i w:val="false"/>
          <w:color w:val="000000"/>
          <w:sz w:val="28"/>
        </w:rPr>
        <w:t>
      Ұлттық экономика министрлігі</w:t>
      </w:r>
    </w:p>
    <w:bookmarkEnd w:id="8"/>
    <w:bookmarkStart w:name="z15" w:id="9"/>
    <w:p>
      <w:pPr>
        <w:spacing w:after="0"/>
        <w:ind w:left="0"/>
        <w:jc w:val="both"/>
      </w:pPr>
      <w:r>
        <w:rPr>
          <w:rFonts w:ascii="Times New Roman"/>
          <w:b w:val="false"/>
          <w:i w:val="false"/>
          <w:color w:val="000000"/>
          <w:sz w:val="28"/>
        </w:rPr>
        <w:t>
      "КЕЛІСІЛДІ"</w:t>
      </w:r>
    </w:p>
    <w:bookmarkEnd w:id="9"/>
    <w:bookmarkStart w:name="z16" w:id="10"/>
    <w:p>
      <w:pPr>
        <w:spacing w:after="0"/>
        <w:ind w:left="0"/>
        <w:jc w:val="both"/>
      </w:pPr>
      <w:r>
        <w:rPr>
          <w:rFonts w:ascii="Times New Roman"/>
          <w:b w:val="false"/>
          <w:i w:val="false"/>
          <w:color w:val="000000"/>
          <w:sz w:val="28"/>
        </w:rPr>
        <w:t>
      Қазақстан Республикасының</w:t>
      </w:r>
    </w:p>
    <w:bookmarkEnd w:id="10"/>
    <w:bookmarkStart w:name="z17" w:id="11"/>
    <w:p>
      <w:pPr>
        <w:spacing w:after="0"/>
        <w:ind w:left="0"/>
        <w:jc w:val="both"/>
      </w:pPr>
      <w:r>
        <w:rPr>
          <w:rFonts w:ascii="Times New Roman"/>
          <w:b w:val="false"/>
          <w:i w:val="false"/>
          <w:color w:val="000000"/>
          <w:sz w:val="28"/>
        </w:rPr>
        <w:t>
      Цифрлық даму, инновациялар</w:t>
      </w:r>
    </w:p>
    <w:bookmarkEnd w:id="11"/>
    <w:bookmarkStart w:name="z18" w:id="12"/>
    <w:p>
      <w:pPr>
        <w:spacing w:after="0"/>
        <w:ind w:left="0"/>
        <w:jc w:val="both"/>
      </w:pPr>
      <w:r>
        <w:rPr>
          <w:rFonts w:ascii="Times New Roman"/>
          <w:b w:val="false"/>
          <w:i w:val="false"/>
          <w:color w:val="000000"/>
          <w:sz w:val="28"/>
        </w:rPr>
        <w:t>
      және аэроғарыш өнеркәсібі министрлігі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2025 жылғы 13 тамыздағы</w:t>
            </w:r>
            <w:r>
              <w:br/>
            </w:r>
            <w:r>
              <w:rPr>
                <w:rFonts w:ascii="Times New Roman"/>
                <w:b w:val="false"/>
                <w:i w:val="false"/>
                <w:color w:val="000000"/>
                <w:sz w:val="20"/>
              </w:rPr>
              <w:t>№ 241-НҚ Бұйрықпен</w:t>
            </w:r>
            <w:r>
              <w:br/>
            </w:r>
            <w:r>
              <w:rPr>
                <w:rFonts w:ascii="Times New Roman"/>
                <w:b w:val="false"/>
                <w:i w:val="false"/>
                <w:color w:val="000000"/>
                <w:sz w:val="20"/>
              </w:rPr>
              <w:t>бекітілген</w:t>
            </w:r>
          </w:p>
        </w:tc>
      </w:tr>
    </w:tbl>
    <w:bookmarkStart w:name="z20" w:id="13"/>
    <w:p>
      <w:pPr>
        <w:spacing w:after="0"/>
        <w:ind w:left="0"/>
        <w:jc w:val="left"/>
      </w:pPr>
      <w:r>
        <w:rPr>
          <w:rFonts w:ascii="Times New Roman"/>
          <w:b/>
          <w:i w:val="false"/>
          <w:color w:val="000000"/>
        </w:rPr>
        <w:t xml:space="preserve"> Өзгерістер енгізілетін кейбір бұйрықтардың тізбесі</w:t>
      </w:r>
    </w:p>
    <w:bookmarkEnd w:id="13"/>
    <w:bookmarkStart w:name="z21" w:id="14"/>
    <w:p>
      <w:pPr>
        <w:spacing w:after="0"/>
        <w:ind w:left="0"/>
        <w:jc w:val="both"/>
      </w:pPr>
      <w:r>
        <w:rPr>
          <w:rFonts w:ascii="Times New Roman"/>
          <w:b w:val="false"/>
          <w:i w:val="false"/>
          <w:color w:val="000000"/>
          <w:sz w:val="28"/>
        </w:rPr>
        <w:t xml:space="preserve">
      1.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18110 болып тіркелген) мынадай өзгерістер енгізілсін: </w:t>
      </w:r>
    </w:p>
    <w:bookmarkEnd w:id="14"/>
    <w:bookmarkStart w:name="z22" w:id="15"/>
    <w:p>
      <w:pPr>
        <w:spacing w:after="0"/>
        <w:ind w:left="0"/>
        <w:jc w:val="both"/>
      </w:pPr>
      <w:r>
        <w:rPr>
          <w:rFonts w:ascii="Times New Roman"/>
          <w:b w:val="false"/>
          <w:i w:val="false"/>
          <w:color w:val="000000"/>
          <w:sz w:val="28"/>
        </w:rPr>
        <w:t xml:space="preserve">
      көрсетілген бұйрықпен бекітілген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қағидаларына </w:t>
      </w:r>
      <w:r>
        <w:rPr>
          <w:rFonts w:ascii="Times New Roman"/>
          <w:b w:val="false"/>
          <w:i w:val="false"/>
          <w:color w:val="000000"/>
          <w:sz w:val="28"/>
        </w:rPr>
        <w:t>4-қосымшада</w:t>
      </w:r>
      <w:r>
        <w:rPr>
          <w:rFonts w:ascii="Times New Roman"/>
          <w:b w:val="false"/>
          <w:i w:val="false"/>
          <w:color w:val="000000"/>
          <w:sz w:val="28"/>
        </w:rPr>
        <w:t xml:space="preserve">: </w:t>
      </w:r>
    </w:p>
    <w:bookmarkEnd w:id="16"/>
    <w:bookmarkStart w:name="z24" w:id="17"/>
    <w:p>
      <w:pPr>
        <w:spacing w:after="0"/>
        <w:ind w:left="0"/>
        <w:jc w:val="both"/>
      </w:pPr>
      <w:r>
        <w:rPr>
          <w:rFonts w:ascii="Times New Roman"/>
          <w:b w:val="false"/>
          <w:i w:val="false"/>
          <w:color w:val="000000"/>
          <w:sz w:val="28"/>
        </w:rPr>
        <w:t>
      реттік нөмірі 7-жол мынадай редакцияда жазылсын:</w:t>
      </w:r>
    </w:p>
    <w:bookmarkEnd w:id="17"/>
    <w:bookmarkStart w:name="z25"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w:t>
            </w:r>
            <w:r>
              <w:rPr>
                <w:rFonts w:ascii="Times New Roman"/>
                <w:b/>
                <w:i w:val="false"/>
                <w:color w:val="000000"/>
                <w:sz w:val="20"/>
              </w:rPr>
              <w:t xml:space="preserve">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i w:val="false"/>
                <w:color w:val="000000"/>
                <w:sz w:val="20"/>
              </w:rPr>
              <w:t xml:space="preserve"> (бұдан әрі–Кодекс) сәйкес демалыс және мереке күндері жүгінген кезде мәліметтерді қабылдау және Мемлекеттік қызмет көрсету нәтижелерін беру келесі жұмыс күні жүзеге асырылады);</w:t>
            </w:r>
          </w:p>
          <w:bookmarkEnd w:id="19"/>
          <w:p>
            <w:pPr>
              <w:spacing w:after="20"/>
              <w:ind w:left="20"/>
              <w:jc w:val="both"/>
            </w:pPr>
            <w:r>
              <w:rPr>
                <w:rFonts w:ascii="Times New Roman"/>
                <w:b w:val="false"/>
                <w:i w:val="false"/>
                <w:color w:val="000000"/>
                <w:sz w:val="20"/>
              </w:rPr>
              <w:t>
</w:t>
            </w:r>
            <w:r>
              <w:rPr>
                <w:rFonts w:ascii="Times New Roman"/>
                <w:b/>
                <w:i w:val="false"/>
                <w:color w:val="000000"/>
                <w:sz w:val="20"/>
              </w:rPr>
              <w:t>2) көрсетілетін қызметті беруші – "Қазақстан Республикасындағы мерекелер туралы" Қазақстан Республикасы Заңының 5-бабына және Кодексіне сәйкес демалыс және мереке күндерін қоспағанда, дүйсенбіден жұманы қоса алғанда сағат 08:30-ден 16:00-ға дейін, түскі үзіліс сағат 12:30-дан 13:30-ға дейін.</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көрсету мекенжайлары Министрліктің интернет-ресурсында: www.beta.egov.kz, "Мемлекеттік қызметтер" бөлімінде орналастырылған.</w:t>
            </w:r>
          </w:p>
        </w:tc>
      </w:tr>
    </w:tbl>
    <w:bookmarkStart w:name="z28" w:id="20"/>
    <w:p>
      <w:pPr>
        <w:spacing w:after="0"/>
        <w:ind w:left="0"/>
        <w:jc w:val="both"/>
      </w:pPr>
      <w:r>
        <w:rPr>
          <w:rFonts w:ascii="Times New Roman"/>
          <w:b w:val="false"/>
          <w:i w:val="false"/>
          <w:color w:val="000000"/>
          <w:sz w:val="28"/>
        </w:rPr>
        <w:t>
      ";</w:t>
      </w:r>
    </w:p>
    <w:bookmarkEnd w:id="20"/>
    <w:bookmarkStart w:name="z29" w:id="21"/>
    <w:p>
      <w:pPr>
        <w:spacing w:after="0"/>
        <w:ind w:left="0"/>
        <w:jc w:val="both"/>
      </w:pPr>
      <w:r>
        <w:rPr>
          <w:rFonts w:ascii="Times New Roman"/>
          <w:b w:val="false"/>
          <w:i w:val="false"/>
          <w:color w:val="000000"/>
          <w:sz w:val="28"/>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қағидаларына 6-қосымшада: </w:t>
      </w:r>
    </w:p>
    <w:bookmarkEnd w:id="21"/>
    <w:bookmarkStart w:name="z30" w:id="22"/>
    <w:p>
      <w:pPr>
        <w:spacing w:after="0"/>
        <w:ind w:left="0"/>
        <w:jc w:val="both"/>
      </w:pPr>
      <w:r>
        <w:rPr>
          <w:rFonts w:ascii="Times New Roman"/>
          <w:b w:val="false"/>
          <w:i w:val="false"/>
          <w:color w:val="000000"/>
          <w:sz w:val="28"/>
        </w:rPr>
        <w:t>
      реттік нөмірі 7- жол мынадай редакцияда жазылсын:</w:t>
      </w:r>
    </w:p>
    <w:bookmarkEnd w:id="22"/>
    <w:bookmarkStart w:name="z31"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w:t>
            </w:r>
            <w:r>
              <w:rPr>
                <w:rFonts w:ascii="Times New Roman"/>
                <w:b/>
                <w:i w:val="false"/>
                <w:color w:val="000000"/>
                <w:sz w:val="20"/>
              </w:rPr>
              <w:t xml:space="preserve">1)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i w:val="false"/>
                <w:color w:val="000000"/>
                <w:sz w:val="20"/>
              </w:rPr>
              <w:t xml:space="preserve"> (бұдан әрі–Кодекс) сәйкес демалыс және мереке күндері жүгінген кезде мәліметтерді қабылдау және мемлекеттік көрсетілетін қызмет нәтижелерін беру келесі жұмыс күні жүзеге асырылады);</w:t>
            </w:r>
          </w:p>
          <w:bookmarkEnd w:id="24"/>
          <w:p>
            <w:pPr>
              <w:spacing w:after="20"/>
              <w:ind w:left="20"/>
              <w:jc w:val="both"/>
            </w:pPr>
            <w:r>
              <w:rPr>
                <w:rFonts w:ascii="Times New Roman"/>
                <w:b w:val="false"/>
                <w:i w:val="false"/>
                <w:color w:val="000000"/>
                <w:sz w:val="20"/>
              </w:rPr>
              <w:t>
</w:t>
            </w:r>
            <w:r>
              <w:rPr>
                <w:rFonts w:ascii="Times New Roman"/>
                <w:b/>
                <w:i w:val="false"/>
                <w:color w:val="000000"/>
                <w:sz w:val="20"/>
              </w:rPr>
              <w:t xml:space="preserve">2) көрсетілетін қызметті беруші –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i w:val="false"/>
                <w:color w:val="000000"/>
                <w:sz w:val="20"/>
              </w:rPr>
              <w:t xml:space="preserve"> және Кодексіне сәйкес демалыс және мереке күндерін қоспағанда, дүйсенбіден жұманы қоса алғанда сағат 08:30-ден 16:00-ға дейін, түскі үзіліс сағат 12:30-дан 13:30-ға дейін.</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көрсету мекенжайлары Министрліктің интернет-ресурсында: www.beta.egov.kz, "Мемлекеттік қызметтер" бөлімінде орналастырылған.</w:t>
            </w:r>
          </w:p>
        </w:tc>
      </w:tr>
    </w:tbl>
    <w:bookmarkStart w:name="z34" w:id="25"/>
    <w:p>
      <w:pPr>
        <w:spacing w:after="0"/>
        <w:ind w:left="0"/>
        <w:jc w:val="both"/>
      </w:pPr>
      <w:r>
        <w:rPr>
          <w:rFonts w:ascii="Times New Roman"/>
          <w:b w:val="false"/>
          <w:i w:val="false"/>
          <w:color w:val="000000"/>
          <w:sz w:val="28"/>
        </w:rPr>
        <w:t>
      ".</w:t>
      </w:r>
    </w:p>
    <w:bookmarkEnd w:id="25"/>
    <w:bookmarkStart w:name="z35" w:id="26"/>
    <w:p>
      <w:pPr>
        <w:spacing w:after="0"/>
        <w:ind w:left="0"/>
        <w:jc w:val="both"/>
      </w:pPr>
      <w:r>
        <w:rPr>
          <w:rFonts w:ascii="Times New Roman"/>
          <w:b w:val="false"/>
          <w:i w:val="false"/>
          <w:color w:val="000000"/>
          <w:sz w:val="28"/>
        </w:rPr>
        <w:t xml:space="preserve">
      2.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қағидаларын бекіту туралы" Қазақстан Республикасы Инвестициялар және даму министрінің 2018 жылғы 27 желтоқсандағы № 932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18108 болып тіркелген) мынадай өзгерістер енгізілсін: </w:t>
      </w:r>
    </w:p>
    <w:bookmarkEnd w:id="26"/>
    <w:bookmarkStart w:name="z36" w:id="27"/>
    <w:p>
      <w:pPr>
        <w:spacing w:after="0"/>
        <w:ind w:left="0"/>
        <w:jc w:val="both"/>
      </w:pPr>
      <w:r>
        <w:rPr>
          <w:rFonts w:ascii="Times New Roman"/>
          <w:b w:val="false"/>
          <w:i w:val="false"/>
          <w:color w:val="000000"/>
          <w:sz w:val="28"/>
        </w:rPr>
        <w:t xml:space="preserve">
      көрсетілген бұйрықпен бекітілген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қызметтін көрсету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7"/>
    <w:bookmarkStart w:name="z37" w:id="28"/>
    <w:p>
      <w:pPr>
        <w:spacing w:after="0"/>
        <w:ind w:left="0"/>
        <w:jc w:val="both"/>
      </w:pPr>
      <w:r>
        <w:rPr>
          <w:rFonts w:ascii="Times New Roman"/>
          <w:b w:val="false"/>
          <w:i w:val="false"/>
          <w:color w:val="000000"/>
          <w:sz w:val="28"/>
        </w:rPr>
        <w:t xml:space="preserve">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қағидаларына </w:t>
      </w:r>
      <w:r>
        <w:rPr>
          <w:rFonts w:ascii="Times New Roman"/>
          <w:b w:val="false"/>
          <w:i w:val="false"/>
          <w:color w:val="000000"/>
          <w:sz w:val="28"/>
        </w:rPr>
        <w:t>4-қосымшада</w:t>
      </w:r>
      <w:r>
        <w:rPr>
          <w:rFonts w:ascii="Times New Roman"/>
          <w:b w:val="false"/>
          <w:i w:val="false"/>
          <w:color w:val="000000"/>
          <w:sz w:val="28"/>
        </w:rPr>
        <w:t>:</w:t>
      </w:r>
    </w:p>
    <w:bookmarkEnd w:id="28"/>
    <w:bookmarkStart w:name="z38" w:id="29"/>
    <w:p>
      <w:pPr>
        <w:spacing w:after="0"/>
        <w:ind w:left="0"/>
        <w:jc w:val="both"/>
      </w:pPr>
      <w:r>
        <w:rPr>
          <w:rFonts w:ascii="Times New Roman"/>
          <w:b w:val="false"/>
          <w:i w:val="false"/>
          <w:color w:val="000000"/>
          <w:sz w:val="28"/>
        </w:rPr>
        <w:t>
      реттік нөмірі 7-жол мынадай редакцияда жазылсын:</w:t>
      </w:r>
    </w:p>
    <w:bookmarkEnd w:id="29"/>
    <w:bookmarkStart w:name="z39"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w:t>
            </w:r>
            <w:r>
              <w:rPr>
                <w:rFonts w:ascii="Times New Roman"/>
                <w:b/>
                <w:i w:val="false"/>
                <w:color w:val="000000"/>
                <w:sz w:val="20"/>
              </w:rPr>
              <w:t>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(бұдан әрі–Кодекс) сәйкес демалыс және мереке күндері жүгінген кезде мәліметтерді қабылдау және мемлекеттік көрсетілетін қызмет нәтижелерін беру келесі жұмыс күні жүзеге асырылады);</w:t>
            </w:r>
          </w:p>
          <w:bookmarkEnd w:id="31"/>
          <w:p>
            <w:pPr>
              <w:spacing w:after="20"/>
              <w:ind w:left="20"/>
              <w:jc w:val="both"/>
            </w:pPr>
            <w:r>
              <w:rPr>
                <w:rFonts w:ascii="Times New Roman"/>
                <w:b w:val="false"/>
                <w:i w:val="false"/>
                <w:color w:val="000000"/>
                <w:sz w:val="20"/>
              </w:rPr>
              <w:t>
</w:t>
            </w:r>
            <w:r>
              <w:rPr>
                <w:rFonts w:ascii="Times New Roman"/>
                <w:b/>
                <w:i w:val="false"/>
                <w:color w:val="000000"/>
                <w:sz w:val="20"/>
              </w:rPr>
              <w:t xml:space="preserve">2) көрсетілетін қызметті беруші –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i w:val="false"/>
                <w:color w:val="000000"/>
                <w:sz w:val="20"/>
              </w:rPr>
              <w:t xml:space="preserve"> және Кодексіне сәйкес демалыс және мереке күндерін қоспағанда, дүйсенбіден жұманы қоса алғанда сағат 08:30-ден 16:00-ға дейін, түскі үзіліс сағат 12:30-дан 13:30-ға дейін.</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көрсету мекенжайлары Министрліктің интернет-ресурсында: www.beta.egov.kz, "Мемлекеттік қызметтер" бөлімінде орналастырылған.</w:t>
            </w:r>
          </w:p>
        </w:tc>
      </w:tr>
    </w:tbl>
    <w:bookmarkStart w:name="z42" w:id="32"/>
    <w:p>
      <w:pPr>
        <w:spacing w:after="0"/>
        <w:ind w:left="0"/>
        <w:jc w:val="both"/>
      </w:pPr>
      <w:r>
        <w:rPr>
          <w:rFonts w:ascii="Times New Roman"/>
          <w:b w:val="false"/>
          <w:i w:val="false"/>
          <w:color w:val="000000"/>
          <w:sz w:val="28"/>
        </w:rPr>
        <w:t>
      ".</w:t>
      </w:r>
    </w:p>
    <w:bookmarkEnd w:id="32"/>
    <w:bookmarkStart w:name="z43" w:id="33"/>
    <w:p>
      <w:pPr>
        <w:spacing w:after="0"/>
        <w:ind w:left="0"/>
        <w:jc w:val="both"/>
      </w:pPr>
      <w:r>
        <w:rPr>
          <w:rFonts w:ascii="Times New Roman"/>
          <w:b w:val="false"/>
          <w:i w:val="false"/>
          <w:color w:val="000000"/>
          <w:sz w:val="28"/>
        </w:rPr>
        <w:t xml:space="preserve">
      3.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27 желтоқсандағы № 933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18106 болып тіркелген) мынадай өзгерістер енгізілсін: </w:t>
      </w:r>
    </w:p>
    <w:bookmarkEnd w:id="33"/>
    <w:bookmarkStart w:name="z44" w:id="34"/>
    <w:p>
      <w:pPr>
        <w:spacing w:after="0"/>
        <w:ind w:left="0"/>
        <w:jc w:val="both"/>
      </w:pPr>
      <w:r>
        <w:rPr>
          <w:rFonts w:ascii="Times New Roman"/>
          <w:b w:val="false"/>
          <w:i w:val="false"/>
          <w:color w:val="000000"/>
          <w:sz w:val="28"/>
        </w:rPr>
        <w:t xml:space="preserve">
      көрсетілген бұйрықпен бекітілген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үлгісін бекіту" мемлекеттік қызметтерді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4"/>
    <w:bookmarkStart w:name="z45" w:id="35"/>
    <w:p>
      <w:pPr>
        <w:spacing w:after="0"/>
        <w:ind w:left="0"/>
        <w:jc w:val="both"/>
      </w:pPr>
      <w:r>
        <w:rPr>
          <w:rFonts w:ascii="Times New Roman"/>
          <w:b w:val="false"/>
          <w:i w:val="false"/>
          <w:color w:val="000000"/>
          <w:sz w:val="28"/>
        </w:rPr>
        <w:t xml:space="preserve">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үлгісін бекіту" мемлекеттік қызметтерді көрсету қағидаларына </w:t>
      </w:r>
      <w:r>
        <w:rPr>
          <w:rFonts w:ascii="Times New Roman"/>
          <w:b w:val="false"/>
          <w:i w:val="false"/>
          <w:color w:val="000000"/>
          <w:sz w:val="28"/>
        </w:rPr>
        <w:t>2-қосымшаға</w:t>
      </w:r>
      <w:r>
        <w:rPr>
          <w:rFonts w:ascii="Times New Roman"/>
          <w:b w:val="false"/>
          <w:i w:val="false"/>
          <w:color w:val="000000"/>
          <w:sz w:val="28"/>
        </w:rPr>
        <w:t>:</w:t>
      </w:r>
    </w:p>
    <w:bookmarkEnd w:id="35"/>
    <w:bookmarkStart w:name="z46" w:id="36"/>
    <w:p>
      <w:pPr>
        <w:spacing w:after="0"/>
        <w:ind w:left="0"/>
        <w:jc w:val="both"/>
      </w:pPr>
      <w:r>
        <w:rPr>
          <w:rFonts w:ascii="Times New Roman"/>
          <w:b w:val="false"/>
          <w:i w:val="false"/>
          <w:color w:val="000000"/>
          <w:sz w:val="28"/>
        </w:rPr>
        <w:t>
      реттік нөмірі 7-жол мынадай редакцияда жазылсын:</w:t>
      </w:r>
    </w:p>
    <w:bookmarkEnd w:id="36"/>
    <w:bookmarkStart w:name="z47"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Көрсетілетін қызметті берушінің, </w:t>
            </w:r>
            <w:r>
              <w:rPr>
                <w:rFonts w:ascii="Times New Roman"/>
                <w:b/>
                <w:i w:val="false"/>
                <w:color w:val="000000"/>
                <w:sz w:val="20"/>
              </w:rPr>
              <w:t>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w:t>
            </w:r>
            <w:r>
              <w:rPr>
                <w:rFonts w:ascii="Times New Roman"/>
                <w:b/>
                <w:i w:val="false"/>
                <w:color w:val="000000"/>
                <w:sz w:val="20"/>
              </w:rPr>
              <w:t xml:space="preserve">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i w:val="false"/>
                <w:color w:val="000000"/>
                <w:sz w:val="20"/>
              </w:rPr>
              <w:t xml:space="preserve">Еңбек </w:t>
            </w:r>
            <w:r>
              <w:rPr>
                <w:rFonts w:ascii="Times New Roman"/>
                <w:b w:val="false"/>
                <w:i w:val="false"/>
                <w:color w:val="000000"/>
                <w:sz w:val="20"/>
              </w:rPr>
              <w:t>кодексіне</w:t>
            </w:r>
            <w:r>
              <w:rPr>
                <w:rFonts w:ascii="Times New Roman"/>
                <w:b/>
                <w:i w:val="false"/>
                <w:color w:val="000000"/>
                <w:sz w:val="20"/>
              </w:rPr>
              <w:t xml:space="preserve"> (бұдан әрі – Кодекс) сәйкес демалыс және мереке күндері жүгінген кезде мәліметтерді қабылдау және мемлекеттік көрсетілетін қызмет нәтижелерін беру келесі жұмыс күні жүзеге асырылады);</w:t>
            </w:r>
          </w:p>
          <w:bookmarkEnd w:id="38"/>
          <w:p>
            <w:pPr>
              <w:spacing w:after="20"/>
              <w:ind w:left="20"/>
              <w:jc w:val="both"/>
            </w:pPr>
            <w:r>
              <w:rPr>
                <w:rFonts w:ascii="Times New Roman"/>
                <w:b w:val="false"/>
                <w:i w:val="false"/>
                <w:color w:val="000000"/>
                <w:sz w:val="20"/>
              </w:rPr>
              <w:t>
</w:t>
            </w:r>
            <w:r>
              <w:rPr>
                <w:rFonts w:ascii="Times New Roman"/>
                <w:b/>
                <w:i w:val="false"/>
                <w:color w:val="000000"/>
                <w:sz w:val="20"/>
              </w:rPr>
              <w:t xml:space="preserve">2) көрсетілетін қызметті беруші – Кодекске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i w:val="false"/>
                <w:color w:val="000000"/>
                <w:sz w:val="20"/>
              </w:rPr>
              <w:t xml:space="preserve"> сәйкес демалыс және мереке күндерін қоспағанда, дүйсенбіден жұмаға дейін қоса алғанда сағат 12:30-дан 13:30-ға дейін түскі үзіліспен сағат 08:30-ден 16:00-ға дейін.</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көрсету мекенжайы Министрліктің www.beta.egov.kz интернет-ресурсында, "Мемлекеттік көрсетілетін қызметтер" бөлімінде орналастырылған.</w:t>
            </w:r>
          </w:p>
        </w:tc>
      </w:tr>
    </w:tbl>
    <w:bookmarkStart w:name="z50" w:id="39"/>
    <w:p>
      <w:pPr>
        <w:spacing w:after="0"/>
        <w:ind w:left="0"/>
        <w:jc w:val="both"/>
      </w:pPr>
      <w:r>
        <w:rPr>
          <w:rFonts w:ascii="Times New Roman"/>
          <w:b w:val="false"/>
          <w:i w:val="false"/>
          <w:color w:val="000000"/>
          <w:sz w:val="28"/>
        </w:rPr>
        <w:t>
      ";</w:t>
      </w:r>
    </w:p>
    <w:bookmarkEnd w:id="39"/>
    <w:bookmarkStart w:name="z51" w:id="40"/>
    <w:p>
      <w:pPr>
        <w:spacing w:after="0"/>
        <w:ind w:left="0"/>
        <w:jc w:val="both"/>
      </w:pPr>
      <w:r>
        <w:rPr>
          <w:rFonts w:ascii="Times New Roman"/>
          <w:b w:val="false"/>
          <w:i w:val="false"/>
          <w:color w:val="000000"/>
          <w:sz w:val="28"/>
        </w:rPr>
        <w:t xml:space="preserve">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үлгісін бекіту" мемлекеттік қызметтерді көрсету қағидаларына </w:t>
      </w:r>
      <w:r>
        <w:rPr>
          <w:rFonts w:ascii="Times New Roman"/>
          <w:b w:val="false"/>
          <w:i w:val="false"/>
          <w:color w:val="000000"/>
          <w:sz w:val="28"/>
        </w:rPr>
        <w:t>4-қосымшада</w:t>
      </w:r>
      <w:r>
        <w:rPr>
          <w:rFonts w:ascii="Times New Roman"/>
          <w:b w:val="false"/>
          <w:i w:val="false"/>
          <w:color w:val="000000"/>
          <w:sz w:val="28"/>
        </w:rPr>
        <w:t>:</w:t>
      </w:r>
    </w:p>
    <w:bookmarkEnd w:id="40"/>
    <w:bookmarkStart w:name="z52" w:id="41"/>
    <w:p>
      <w:pPr>
        <w:spacing w:after="0"/>
        <w:ind w:left="0"/>
        <w:jc w:val="both"/>
      </w:pPr>
      <w:r>
        <w:rPr>
          <w:rFonts w:ascii="Times New Roman"/>
          <w:b w:val="false"/>
          <w:i w:val="false"/>
          <w:color w:val="000000"/>
          <w:sz w:val="28"/>
        </w:rPr>
        <w:t>
      реттік нөмірі 7 – жол мынадай редакцияда жазылсын:</w:t>
      </w:r>
    </w:p>
    <w:bookmarkEnd w:id="41"/>
    <w:bookmarkStart w:name="z53"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w:t>
            </w:r>
            <w:r>
              <w:rPr>
                <w:rFonts w:ascii="Times New Roman"/>
                <w:b/>
                <w:i w:val="false"/>
                <w:color w:val="000000"/>
                <w:sz w:val="20"/>
              </w:rPr>
              <w:t>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(бұдан әрі – Кодекс) сәйкес демалыс және мереке күндері жүгінген кезде мәліметтерді қабылдау және мемлекеттік көрсетілетін қызмет нәтижелерін беру келесі жұмыс күні жүзеге асырылады);</w:t>
            </w:r>
          </w:p>
          <w:bookmarkEnd w:id="43"/>
          <w:p>
            <w:pPr>
              <w:spacing w:after="20"/>
              <w:ind w:left="20"/>
              <w:jc w:val="both"/>
            </w:pPr>
            <w:r>
              <w:rPr>
                <w:rFonts w:ascii="Times New Roman"/>
                <w:b w:val="false"/>
                <w:i w:val="false"/>
                <w:color w:val="000000"/>
                <w:sz w:val="20"/>
              </w:rPr>
              <w:t>
</w:t>
            </w:r>
            <w:r>
              <w:rPr>
                <w:rFonts w:ascii="Times New Roman"/>
                <w:b/>
                <w:i w:val="false"/>
                <w:color w:val="000000"/>
                <w:sz w:val="20"/>
              </w:rPr>
              <w:t xml:space="preserve">2) көрсетілетін қызметті беруші – Кодекске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i w:val="false"/>
                <w:color w:val="000000"/>
                <w:sz w:val="20"/>
              </w:rPr>
              <w:t xml:space="preserve"> сәйкес демалыс және мереке күндерін қоспағанда, дүйсенбіден жұмаға дейін қоса алғанда сағат 12:30-дан 13:30-ға дейін түскі үзіліспен сағат 08:30-ден 16:00-ға дейін.</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көрсету мекенжайы Министрліктің www.beta.egov.kz интернет-ресурсында, "Мемлекеттік көрсетілетін қызметтер" бөлімінде орналастырылған.</w:t>
            </w:r>
          </w:p>
        </w:tc>
      </w:tr>
    </w:tbl>
    <w:bookmarkStart w:name="z56" w:id="44"/>
    <w:p>
      <w:pPr>
        <w:spacing w:after="0"/>
        <w:ind w:left="0"/>
        <w:jc w:val="both"/>
      </w:pPr>
      <w:r>
        <w:rPr>
          <w:rFonts w:ascii="Times New Roman"/>
          <w:b w:val="false"/>
          <w:i w:val="false"/>
          <w:color w:val="000000"/>
          <w:sz w:val="28"/>
        </w:rPr>
        <w:t>
      ".</w:t>
      </w:r>
    </w:p>
    <w:bookmarkEnd w:id="44"/>
    <w:bookmarkStart w:name="z57" w:id="45"/>
    <w:p>
      <w:pPr>
        <w:spacing w:after="0"/>
        <w:ind w:left="0"/>
        <w:jc w:val="both"/>
      </w:pPr>
      <w:r>
        <w:rPr>
          <w:rFonts w:ascii="Times New Roman"/>
          <w:b w:val="false"/>
          <w:i w:val="false"/>
          <w:color w:val="000000"/>
          <w:sz w:val="28"/>
        </w:rPr>
        <w:t xml:space="preserve">
      4.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қағидаларын бекіту туралы" Қазақстан Республикасы Сауда және интеграция министрінің 2020 жылғы 18 мамырдағы № 166-НҚ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20667 болып тіркелген) мынадай өзгеріс енгізілсін: </w:t>
      </w:r>
    </w:p>
    <w:bookmarkEnd w:id="45"/>
    <w:bookmarkStart w:name="z58" w:id="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6"/>
    <w:bookmarkStart w:name="z59" w:id="47"/>
    <w:p>
      <w:pPr>
        <w:spacing w:after="0"/>
        <w:ind w:left="0"/>
        <w:jc w:val="both"/>
      </w:pPr>
      <w:r>
        <w:rPr>
          <w:rFonts w:ascii="Times New Roman"/>
          <w:b w:val="false"/>
          <w:i w:val="false"/>
          <w:color w:val="000000"/>
          <w:sz w:val="28"/>
        </w:rPr>
        <w:t xml:space="preserve">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қағидаларына </w:t>
      </w:r>
      <w:r>
        <w:rPr>
          <w:rFonts w:ascii="Times New Roman"/>
          <w:b w:val="false"/>
          <w:i w:val="false"/>
          <w:color w:val="000000"/>
          <w:sz w:val="28"/>
        </w:rPr>
        <w:t>2-қосымшада</w:t>
      </w:r>
      <w:r>
        <w:rPr>
          <w:rFonts w:ascii="Times New Roman"/>
          <w:b w:val="false"/>
          <w:i w:val="false"/>
          <w:color w:val="000000"/>
          <w:sz w:val="28"/>
        </w:rPr>
        <w:t>:</w:t>
      </w:r>
    </w:p>
    <w:bookmarkEnd w:id="47"/>
    <w:bookmarkStart w:name="z60" w:id="48"/>
    <w:p>
      <w:pPr>
        <w:spacing w:after="0"/>
        <w:ind w:left="0"/>
        <w:jc w:val="both"/>
      </w:pPr>
      <w:r>
        <w:rPr>
          <w:rFonts w:ascii="Times New Roman"/>
          <w:b w:val="false"/>
          <w:i w:val="false"/>
          <w:color w:val="000000"/>
          <w:sz w:val="28"/>
        </w:rPr>
        <w:t>
      реттік нөмірі 7- жол мынадай редакцияда жазылсын:</w:t>
      </w:r>
    </w:p>
    <w:bookmarkEnd w:id="48"/>
    <w:bookmarkStart w:name="z61"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Көрсетілетін қызметті </w:t>
            </w:r>
            <w:r>
              <w:rPr>
                <w:rFonts w:ascii="Times New Roman"/>
                <w:b/>
                <w:i w:val="false"/>
                <w:color w:val="000000"/>
                <w:sz w:val="20"/>
              </w:rPr>
              <w:t>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w:t>
            </w:r>
            <w:r>
              <w:rPr>
                <w:rFonts w:ascii="Times New Roman"/>
                <w:b/>
                <w:i w:val="false"/>
                <w:color w:val="000000"/>
                <w:sz w:val="20"/>
              </w:rPr>
              <w:t xml:space="preserve">1) Порталдың жұмыс кестесі - жөндеу жұмыстарын жүргізуге байланысты техникалық үзілістерді қоспағанда, тәулік бойы </w:t>
            </w:r>
            <w:r>
              <w:rPr>
                <w:rFonts w:ascii="Times New Roman"/>
                <w:b/>
                <w:i w:val="false"/>
                <w:color w:val="000000"/>
                <w:sz w:val="20"/>
              </w:rPr>
              <w:t>(көрсетілетін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жағдайда өтініштерді қабылдау және мемлекеттік көрсетілетін қызмет нәтижелерін беру келесі жұмыс күні жүзеге асырылады);</w:t>
            </w:r>
          </w:p>
          <w:bookmarkEnd w:id="50"/>
          <w:p>
            <w:pPr>
              <w:spacing w:after="20"/>
              <w:ind w:left="20"/>
              <w:jc w:val="both"/>
            </w:pPr>
            <w:r>
              <w:rPr>
                <w:rFonts w:ascii="Times New Roman"/>
                <w:b w:val="false"/>
                <w:i w:val="false"/>
                <w:color w:val="000000"/>
                <w:sz w:val="20"/>
              </w:rPr>
              <w:t>
</w:t>
            </w:r>
            <w:r>
              <w:rPr>
                <w:rFonts w:ascii="Times New Roman"/>
                <w:b/>
                <w:i w:val="false"/>
                <w:color w:val="000000"/>
                <w:sz w:val="20"/>
              </w:rPr>
              <w:t xml:space="preserve">2) көрсетілетін қызметті беруші – Кодекске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i w:val="false"/>
                <w:color w:val="000000"/>
                <w:sz w:val="20"/>
              </w:rPr>
              <w:t xml:space="preserve"> сәйкес демалыс және мереке күндерін қоспағанда, дүйсенбіден жұмаға дейін қоса алғанда сағат 12:30-дан 13:30-ға дейін түскі үзіліспен сағат 08:30-ден 16:00-ға дейін.</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көрсету мекенжайы Министрліктің интернет-ресурсында: www.beta.egov.kz, "Мемлекеттік қызметтер" бөлімінде орналастырылған.</w:t>
            </w:r>
          </w:p>
        </w:tc>
      </w:tr>
    </w:tbl>
    <w:bookmarkStart w:name="z64" w:id="51"/>
    <w:p>
      <w:pPr>
        <w:spacing w:after="0"/>
        <w:ind w:left="0"/>
        <w:jc w:val="both"/>
      </w:pPr>
      <w:r>
        <w:rPr>
          <w:rFonts w:ascii="Times New Roman"/>
          <w:b w:val="false"/>
          <w:i w:val="false"/>
          <w:color w:val="000000"/>
          <w:sz w:val="28"/>
        </w:rPr>
        <w:t>
      ".</w:t>
      </w:r>
    </w:p>
    <w:bookmarkEnd w:id="51"/>
    <w:bookmarkStart w:name="z65" w:id="52"/>
    <w:p>
      <w:pPr>
        <w:spacing w:after="0"/>
        <w:ind w:left="0"/>
        <w:jc w:val="both"/>
      </w:pPr>
      <w:r>
        <w:rPr>
          <w:rFonts w:ascii="Times New Roman"/>
          <w:b w:val="false"/>
          <w:i w:val="false"/>
          <w:color w:val="000000"/>
          <w:sz w:val="28"/>
        </w:rPr>
        <w:t xml:space="preserve">
      5. "Сәйкестікті растау жөніндегі сарапшы-аудиторларға қойылатын рұқсат беру талаптарын, оларға сәйкестікті растайтын құжаттар тізбесін, сондай-ақ сәйкестікті растау жөніндегі сарапшы-аудиторларды аттестаттау, аттестаттарының қолданысын ұзарту және "Сәйкестікті растау жөніндегі сарапшы-аудиторды аттестаттау" мемлекеттік қызмет көрсету қағидаларын бекіту туралы" Қазақстан Республикасы Сауда және интеграция министрінің 2021 жылғы 8 маусымдағы № 399-НҚ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22967 болып тіркелген) мынадай өзгерістер енгізілсін: </w:t>
      </w:r>
    </w:p>
    <w:bookmarkEnd w:id="52"/>
    <w:bookmarkStart w:name="z66" w:id="53"/>
    <w:p>
      <w:pPr>
        <w:spacing w:after="0"/>
        <w:ind w:left="0"/>
        <w:jc w:val="both"/>
      </w:pPr>
      <w:r>
        <w:rPr>
          <w:rFonts w:ascii="Times New Roman"/>
          <w:b w:val="false"/>
          <w:i w:val="false"/>
          <w:color w:val="000000"/>
          <w:sz w:val="28"/>
        </w:rPr>
        <w:t xml:space="preserve">
      көрсетілген бұйрықпен бекітілген Сәйкестікті растау жөніндегі сарапшы-аудиторларды аттестаттау, аттестаттарының қолданылуын ұзарту және "Сәйкестікті растау жөніндегі сарапшы-аудиторды аттестаттау"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68" w:id="54"/>
    <w:p>
      <w:pPr>
        <w:spacing w:after="0"/>
        <w:ind w:left="0"/>
        <w:jc w:val="both"/>
      </w:pPr>
      <w:r>
        <w:rPr>
          <w:rFonts w:ascii="Times New Roman"/>
          <w:b w:val="false"/>
          <w:i w:val="false"/>
          <w:color w:val="000000"/>
          <w:sz w:val="28"/>
        </w:rPr>
        <w:t>
      "4. Сәйкестікті растау жөніндегі сарапшы-аудиторларды аттестаттау үшін уәкілетті орган кемінде бес адамнан тұратын сәйкестікті растау жөніндегі сарапшы-аудиторларды аттестаттау жөніндегі комиссия құрады. Сәйкестікті растау жөніндегі сарапшы-аудиторларды аттестаттау жөніндегі комиссияның құрамына дауыс беру құқығынсыз уәкілетті органның, аккредиттеу жөніндегі органның, сондай-ақ Қоғамдық кеңестің өкілдері байқаушы ретінде енгізіледі.";</w:t>
      </w:r>
    </w:p>
    <w:bookmarkEnd w:id="54"/>
    <w:bookmarkStart w:name="z69" w:id="55"/>
    <w:p>
      <w:pPr>
        <w:spacing w:after="0"/>
        <w:ind w:left="0"/>
        <w:jc w:val="both"/>
      </w:pPr>
      <w:r>
        <w:rPr>
          <w:rFonts w:ascii="Times New Roman"/>
          <w:b w:val="false"/>
          <w:i w:val="false"/>
          <w:color w:val="000000"/>
          <w:sz w:val="28"/>
        </w:rPr>
        <w:t xml:space="preserve">
      көрсетілген бұйрықпен бекітілген Сәйкестікті растау жөніндегі сарапшы-аудиторларды аттестаттау, аттестаттарының қолданылуын ұзарту және "Сәйкестікті растау жөніндегі сарапшы-аудиторды аттестаттау" мемлекеттік қызметін көрсету қағидаларына </w:t>
      </w:r>
      <w:r>
        <w:rPr>
          <w:rFonts w:ascii="Times New Roman"/>
          <w:b w:val="false"/>
          <w:i w:val="false"/>
          <w:color w:val="000000"/>
          <w:sz w:val="28"/>
        </w:rPr>
        <w:t>7-қосымшада</w:t>
      </w:r>
      <w:r>
        <w:rPr>
          <w:rFonts w:ascii="Times New Roman"/>
          <w:b w:val="false"/>
          <w:i w:val="false"/>
          <w:color w:val="000000"/>
          <w:sz w:val="28"/>
        </w:rPr>
        <w:t>:</w:t>
      </w:r>
    </w:p>
    <w:bookmarkEnd w:id="55"/>
    <w:bookmarkStart w:name="z70" w:id="56"/>
    <w:p>
      <w:pPr>
        <w:spacing w:after="0"/>
        <w:ind w:left="0"/>
        <w:jc w:val="both"/>
      </w:pPr>
      <w:r>
        <w:rPr>
          <w:rFonts w:ascii="Times New Roman"/>
          <w:b w:val="false"/>
          <w:i w:val="false"/>
          <w:color w:val="000000"/>
          <w:sz w:val="28"/>
        </w:rPr>
        <w:t>
      реттік нөмірі 7-жол мынадай редакцияда жазылсын:</w:t>
      </w:r>
    </w:p>
    <w:bookmarkEnd w:id="56"/>
    <w:bookmarkStart w:name="z71"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w:t>
            </w:r>
            <w:r>
              <w:rPr>
                <w:rFonts w:ascii="Times New Roman"/>
                <w:b/>
                <w:i w:val="false"/>
                <w:color w:val="000000"/>
                <w:sz w:val="20"/>
              </w:rPr>
              <w:t>1) Портал – жөндеу жұмыстарын жүргізуге байланысты техникалық үзілістерді қоспағанда, тәулік бойы (Қазақстан Республикасының еңбек кодексіне сәйкес көрсетілетін қызметті алушы жұмыс уақыты аяқталғаннан кейін,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 жұмыс істейді;</w:t>
            </w:r>
          </w:p>
          <w:bookmarkEnd w:id="58"/>
          <w:p>
            <w:pPr>
              <w:spacing w:after="20"/>
              <w:ind w:left="20"/>
              <w:jc w:val="both"/>
            </w:pPr>
            <w:r>
              <w:rPr>
                <w:rFonts w:ascii="Times New Roman"/>
                <w:b w:val="false"/>
                <w:i w:val="false"/>
                <w:color w:val="000000"/>
                <w:sz w:val="20"/>
              </w:rPr>
              <w:t>
</w:t>
            </w:r>
            <w:r>
              <w:rPr>
                <w:rFonts w:ascii="Times New Roman"/>
                <w:b/>
                <w:i w:val="false"/>
                <w:color w:val="000000"/>
                <w:sz w:val="20"/>
              </w:rPr>
              <w:t>2) көрсетілетін қызметті беруші – Кодекске және "Қазақстан Республикасындағы мерекелер туралы" Қазақстан Республикасы Заңының 5-бабына сәйкес демалыс және мереке күндерінен басқа, дүйсенбіден бастап жұманы қоса алғанда, сағат 12:30-дан 13:30-ға дейінгі түскі үзіліспен сағат 08:30-ден 17:30-ға дейін.</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көрсету мекенжайы Министрліктің www.beta.egov.kz интернет-ресурсында, "Мемлекеттік көрсетілетін қызметтер" бөлімінде орналастырылған.</w:t>
            </w:r>
          </w:p>
        </w:tc>
      </w:tr>
    </w:tbl>
    <w:bookmarkStart w:name="z74" w:id="59"/>
    <w:p>
      <w:pPr>
        <w:spacing w:after="0"/>
        <w:ind w:left="0"/>
        <w:jc w:val="both"/>
      </w:pPr>
      <w:r>
        <w:rPr>
          <w:rFonts w:ascii="Times New Roman"/>
          <w:b w:val="false"/>
          <w:i w:val="false"/>
          <w:color w:val="000000"/>
          <w:sz w:val="28"/>
        </w:rPr>
        <w:t>
      ".</w:t>
      </w:r>
    </w:p>
    <w:bookmarkEnd w:id="59"/>
    <w:bookmarkStart w:name="z75" w:id="60"/>
    <w:p>
      <w:pPr>
        <w:spacing w:after="0"/>
        <w:ind w:left="0"/>
        <w:jc w:val="both"/>
      </w:pPr>
      <w:r>
        <w:rPr>
          <w:rFonts w:ascii="Times New Roman"/>
          <w:b w:val="false"/>
          <w:i w:val="false"/>
          <w:color w:val="000000"/>
          <w:sz w:val="28"/>
        </w:rPr>
        <w:t xml:space="preserve">
      6.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 оларға сәйкестікті растайтын құжаттардың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олардың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қағидаларын бекіту туралы" Қазақстан Республикасы Сауда және интеграция министрінің 2021 жылғы 1 шілдедегі № 440-НҚ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23412 болып тіркелген) мынадай өзгерістер енгізілсін:</w:t>
      </w:r>
    </w:p>
    <w:bookmarkEnd w:id="60"/>
    <w:bookmarkStart w:name="z76" w:id="61"/>
    <w:p>
      <w:pPr>
        <w:spacing w:after="0"/>
        <w:ind w:left="0"/>
        <w:jc w:val="both"/>
      </w:pPr>
      <w:r>
        <w:rPr>
          <w:rFonts w:ascii="Times New Roman"/>
          <w:b w:val="false"/>
          <w:i w:val="false"/>
          <w:color w:val="000000"/>
          <w:sz w:val="28"/>
        </w:rPr>
        <w:t xml:space="preserve">
      көрсетілген бұйрықпен бекітілген Тауардың шығарылған елін, Еуразиялық экономикалық одақ тауарының немесе шетел тауарының мәртебесін айқындау жөніндегі сарапшы- аудиторларды аттестаттау, аттестаттарының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bookmarkStart w:name="z78" w:id="62"/>
    <w:p>
      <w:pPr>
        <w:spacing w:after="0"/>
        <w:ind w:left="0"/>
        <w:jc w:val="both"/>
      </w:pPr>
      <w:r>
        <w:rPr>
          <w:rFonts w:ascii="Times New Roman"/>
          <w:b w:val="false"/>
          <w:i w:val="false"/>
          <w:color w:val="000000"/>
          <w:sz w:val="28"/>
        </w:rPr>
        <w:t>
      "7.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қолданысын ұзарту үшін, аттестаттарынан айырылған сарапшы-аудиторларды және мерзімі тоқтатылған немесе өткен сарапшы-аудиторларды қоспағанда, аттестат мерзімі аяқталғанға дейін күнтізбелік 30 (отыз) күннен ерте емес мерзімде көрсетілетін қызметті берушіге портал арқылы мынадай құжаттарды жолдайды:";</w:t>
      </w:r>
    </w:p>
    <w:bookmarkEnd w:id="62"/>
    <w:bookmarkStart w:name="z79" w:id="63"/>
    <w:p>
      <w:pPr>
        <w:spacing w:after="0"/>
        <w:ind w:left="0"/>
        <w:jc w:val="both"/>
      </w:pPr>
      <w:r>
        <w:rPr>
          <w:rFonts w:ascii="Times New Roman"/>
          <w:b w:val="false"/>
          <w:i w:val="false"/>
          <w:color w:val="000000"/>
          <w:sz w:val="28"/>
        </w:rPr>
        <w:t xml:space="preserve">
      Тауардың шығарылған елін, Еуразиялық экономикалық одақ тауарының немесе шетел тауарының мәртебесін айқындау жөніндегі сарапшы- аудиторларды аттестаттау, аттестаттарының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қағидаларына </w:t>
      </w:r>
      <w:r>
        <w:rPr>
          <w:rFonts w:ascii="Times New Roman"/>
          <w:b w:val="false"/>
          <w:i w:val="false"/>
          <w:color w:val="000000"/>
          <w:sz w:val="28"/>
        </w:rPr>
        <w:t>6-қосымшада</w:t>
      </w:r>
      <w:r>
        <w:rPr>
          <w:rFonts w:ascii="Times New Roman"/>
          <w:b w:val="false"/>
          <w:i w:val="false"/>
          <w:color w:val="000000"/>
          <w:sz w:val="28"/>
        </w:rPr>
        <w:t>:</w:t>
      </w:r>
    </w:p>
    <w:bookmarkEnd w:id="63"/>
    <w:bookmarkStart w:name="z80" w:id="64"/>
    <w:p>
      <w:pPr>
        <w:spacing w:after="0"/>
        <w:ind w:left="0"/>
        <w:jc w:val="both"/>
      </w:pPr>
      <w:r>
        <w:rPr>
          <w:rFonts w:ascii="Times New Roman"/>
          <w:b w:val="false"/>
          <w:i w:val="false"/>
          <w:color w:val="000000"/>
          <w:sz w:val="28"/>
        </w:rPr>
        <w:t>
      реттік нөмірі 8-жол мынадай редакцияда жазылсын:</w:t>
      </w:r>
    </w:p>
    <w:bookmarkEnd w:id="64"/>
    <w:bookmarkStart w:name="z81" w:id="65"/>
    <w:p>
      <w:pPr>
        <w:spacing w:after="0"/>
        <w:ind w:left="0"/>
        <w:jc w:val="both"/>
      </w:pP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6"/>
          <w:p>
            <w:pPr>
              <w:spacing w:after="20"/>
              <w:ind w:left="20"/>
              <w:jc w:val="both"/>
            </w:pPr>
            <w:r>
              <w:rPr>
                <w:rFonts w:ascii="Times New Roman"/>
                <w:b w:val="false"/>
                <w:i w:val="false"/>
                <w:color w:val="000000"/>
                <w:sz w:val="20"/>
              </w:rPr>
              <w:t>
</w:t>
            </w:r>
            <w:r>
              <w:rPr>
                <w:rFonts w:ascii="Times New Roman"/>
                <w:b/>
                <w:i w:val="false"/>
                <w:color w:val="000000"/>
                <w:sz w:val="20"/>
              </w:rPr>
              <w:t xml:space="preserve">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 Еңбек кодексінің (бұдан әрі – Кодекс) 84-бабына және "Қазақстан Республикасындағы мерекелер туралы" Қазақстан Республикасы Заңының (бұдан әрі – Мерекелер туралы заң) </w:t>
            </w:r>
            <w:r>
              <w:rPr>
                <w:rFonts w:ascii="Times New Roman"/>
                <w:b w:val="false"/>
                <w:i w:val="false"/>
                <w:color w:val="000000"/>
                <w:sz w:val="20"/>
              </w:rPr>
              <w:t>5-бабына</w:t>
            </w:r>
            <w:r>
              <w:rPr>
                <w:rFonts w:ascii="Times New Roman"/>
                <w:b/>
                <w:i w:val="false"/>
                <w:color w:val="000000"/>
                <w:sz w:val="20"/>
              </w:rPr>
              <w:t xml:space="preserve"> сәйкес электрондық құжаттарды және (немесе) мәліметтерді қабылдау және мемлекеттік көрсетілетін қызмет нәтижелерін беру келесі жұмыс күні жүзеге асырылады);</w:t>
            </w:r>
          </w:p>
          <w:bookmarkEnd w:id="66"/>
          <w:p>
            <w:pPr>
              <w:spacing w:after="20"/>
              <w:ind w:left="20"/>
              <w:jc w:val="both"/>
            </w:pPr>
            <w:r>
              <w:rPr>
                <w:rFonts w:ascii="Times New Roman"/>
                <w:b w:val="false"/>
                <w:i w:val="false"/>
                <w:color w:val="000000"/>
                <w:sz w:val="20"/>
              </w:rPr>
              <w:t>
</w:t>
            </w:r>
            <w:r>
              <w:rPr>
                <w:rFonts w:ascii="Times New Roman"/>
                <w:b/>
                <w:i w:val="false"/>
                <w:color w:val="000000"/>
                <w:sz w:val="20"/>
              </w:rPr>
              <w:t>2) көрсетілетін қызметті беруші – Кодекстің 84-бабына және Мерекелер туралы заңның 5-бабына сәйкес демалыс және мереке күндерінен басқа, дүйсенбіден бастап жұманы қоса алғанда, сағат 12:00-дан 13:30-ға дейінгі түскі үзіліспен сағат 08:30-ден 17:30-ға дейін.</w:t>
            </w:r>
          </w:p>
        </w:tc>
      </w:tr>
    </w:tbl>
    <w:bookmarkStart w:name="z83" w:id="67"/>
    <w:p>
      <w:pPr>
        <w:spacing w:after="0"/>
        <w:ind w:left="0"/>
        <w:jc w:val="both"/>
      </w:pPr>
      <w:r>
        <w:rPr>
          <w:rFonts w:ascii="Times New Roman"/>
          <w:b w:val="false"/>
          <w:i w:val="false"/>
          <w:color w:val="000000"/>
          <w:sz w:val="28"/>
        </w:rPr>
        <w:t>
      ".</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