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61c" w14:textId="3b4a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және сыбайлас жемқорлыққа қарсы іс-қимыл агенттігінің Төрағасының 2016 жылғы 28 қазандағы № 26 "Мемлекеттік қызметшілерді қайта даярлау мен біліктілігін арттыру бойынша бөлінетін бюджеттік бағдарламаларды бөлу қағидаларын бекіту туралы"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2025 жылғы 12 тамыздағы № 134 бұйрығы. Қазақстан Республикасының Әділет министрлігінде 2025 жылғы 20 тамызда № 36630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 қайта даярлау мен біліктілігін арттыру бойынша бөлінетін бюджеттік бағдарламаларды бөлу қағидаларын бекіту туралы" Қазақстан Республикасы Мемлекеттік қызмет істері және сыбайлас жемқорлыққа қарсы іс-қимыл агенттігінің Төрағасының 2016 жылғы 28 қазандағы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14465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Мемлекеттік қызметті өткеру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