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ef86" w14:textId="108e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меншігіндегі су шаруашылығы құрылысжайларын мүліктік жалдауға (жалға) немесе сенімгерлік басқаруға беру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13 тамыздағы № 197-НҚ бұйрығы. Қазақстан Республикасының Әділет министрлігінде 2025 жылғы 20 тамызда № 36628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Су кодексінің 23-бабы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Республикасының "Құқықтық актілер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 меншігіндегі су шаруашылығы құрылысжайларын мүліктік жалдауға (жалға) немесе сенімгерлік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"Су шаруашылығы құрылысжайларын жалға және сенімгерлік басқаруға беру қағидаларын бекіту туралы" Қазақстан Республикасы Ауыл шаруашылығы министрінің 2015 жылғы 31 наурыздағы № 19-5/293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тізіліміне № 12235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Су ресурстары және ирригация министрлігінің Су шаруашылығы имараттарын дамыту департаменті заңнамада белгіленген тәртіппен мыналарды:</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орналастыруын қамтамасыз етсін.</w:t>
      </w:r>
    </w:p>
    <w:bookmarkEnd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Су ресурстары және ирригация вице-министріне жүктелсін.</w:t>
      </w:r>
    </w:p>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"КЕЛІСІЛДІ"</w:t>
      </w:r>
    </w:p>
    <w:bookmarkEnd w:id="6"/>
    <w:bookmarkStart w:name="z14" w:id="7"/>
    <w:p>
      <w:pPr>
        <w:spacing w:after="0"/>
        <w:ind w:left="0"/>
        <w:jc w:val="both"/>
      </w:pPr>
      <w:r>
        <w:rPr>
          <w:rFonts w:ascii="Times New Roman"/>
          <w:b w:val="false"/>
          <w:i w:val="false"/>
          <w:color w:val="000000"/>
          <w:sz w:val="28"/>
        </w:rPr>
        <w:t>
      Қазақстан Республикасы</w:t>
      </w:r>
    </w:p>
    <w:bookmarkEnd w:id="7"/>
    <w:bookmarkStart w:name="z15" w:id="8"/>
    <w:p>
      <w:pPr>
        <w:spacing w:after="0"/>
        <w:ind w:left="0"/>
        <w:jc w:val="both"/>
      </w:pPr>
      <w:r>
        <w:rPr>
          <w:rFonts w:ascii="Times New Roman"/>
          <w:b w:val="false"/>
          <w:i w:val="false"/>
          <w:color w:val="000000"/>
          <w:sz w:val="28"/>
        </w:rPr>
        <w:t>
      Қаржы министрлігі</w:t>
      </w:r>
    </w:p>
    <w:bookmarkEnd w:id="8"/>
    <w:bookmarkStart w:name="z16" w:id="9"/>
    <w:p>
      <w:pPr>
        <w:spacing w:after="0"/>
        <w:ind w:left="0"/>
        <w:jc w:val="both"/>
      </w:pPr>
      <w:r>
        <w:rPr>
          <w:rFonts w:ascii="Times New Roman"/>
          <w:b w:val="false"/>
          <w:i w:val="false"/>
          <w:color w:val="000000"/>
          <w:sz w:val="28"/>
        </w:rPr>
        <w:t>
      "КЕЛІСІЛДІ"</w:t>
      </w:r>
    </w:p>
    <w:bookmarkEnd w:id="9"/>
    <w:bookmarkStart w:name="z17" w:id="10"/>
    <w:p>
      <w:pPr>
        <w:spacing w:after="0"/>
        <w:ind w:left="0"/>
        <w:jc w:val="both"/>
      </w:pPr>
      <w:r>
        <w:rPr>
          <w:rFonts w:ascii="Times New Roman"/>
          <w:b w:val="false"/>
          <w:i w:val="false"/>
          <w:color w:val="000000"/>
          <w:sz w:val="28"/>
        </w:rPr>
        <w:t>
      Қазақстан Республикасы</w:t>
      </w:r>
    </w:p>
    <w:bookmarkEnd w:id="10"/>
    <w:bookmarkStart w:name="z18" w:id="11"/>
    <w:p>
      <w:pPr>
        <w:spacing w:after="0"/>
        <w:ind w:left="0"/>
        <w:jc w:val="both"/>
      </w:pPr>
      <w:r>
        <w:rPr>
          <w:rFonts w:ascii="Times New Roman"/>
          <w:b w:val="false"/>
          <w:i w:val="false"/>
          <w:color w:val="000000"/>
          <w:sz w:val="28"/>
        </w:rPr>
        <w:t>
      Ұлттық экономика министрлігі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w:t>
            </w:r>
            <w:r>
              <w:br/>
            </w:r>
            <w:r>
              <w:rPr>
                <w:rFonts w:ascii="Times New Roman"/>
                <w:b w:val="false"/>
                <w:i w:val="false"/>
                <w:color w:val="000000"/>
                <w:sz w:val="20"/>
              </w:rPr>
              <w:t>2025 жылғы 13 тамыздағы</w:t>
            </w:r>
            <w:r>
              <w:br/>
            </w:r>
            <w:r>
              <w:rPr>
                <w:rFonts w:ascii="Times New Roman"/>
                <w:b w:val="false"/>
                <w:i w:val="false"/>
                <w:color w:val="000000"/>
                <w:sz w:val="20"/>
              </w:rPr>
              <w:t>№ 197-НҚ бұйрығымен</w:t>
            </w:r>
            <w:r>
              <w:br/>
            </w:r>
            <w:r>
              <w:rPr>
                <w:rFonts w:ascii="Times New Roman"/>
                <w:b w:val="false"/>
                <w:i w:val="false"/>
                <w:color w:val="000000"/>
                <w:sz w:val="20"/>
              </w:rPr>
              <w:t>бекітілген</w:t>
            </w:r>
          </w:p>
        </w:tc>
      </w:tr>
    </w:tbl>
    <w:bookmarkStart w:name="z20" w:id="12"/>
    <w:p>
      <w:pPr>
        <w:spacing w:after="0"/>
        <w:ind w:left="0"/>
        <w:jc w:val="left"/>
      </w:pPr>
      <w:r>
        <w:rPr>
          <w:rFonts w:ascii="Times New Roman"/>
          <w:b/>
          <w:i w:val="false"/>
          <w:color w:val="000000"/>
        </w:rPr>
        <w:t xml:space="preserve"> Мемлекет меншігіндегі су шаруашылығы құрылысжайларын мүліктік жалдауға (жалға) немесе сенімгерлік басқаруға беру қағидалары</w:t>
      </w:r>
    </w:p>
    <w:bookmarkEnd w:id="12"/>
    <w:bookmarkStart w:name="z21" w:id="13"/>
    <w:p>
      <w:pPr>
        <w:spacing w:after="0"/>
        <w:ind w:left="0"/>
        <w:jc w:val="left"/>
      </w:pPr>
      <w:r>
        <w:rPr>
          <w:rFonts w:ascii="Times New Roman"/>
          <w:b/>
          <w:i w:val="false"/>
          <w:color w:val="000000"/>
        </w:rPr>
        <w:t xml:space="preserve"> 1-тарау. Жалпы ережелер</w:t>
      </w:r>
    </w:p>
    <w:bookmarkEnd w:id="13"/>
    <w:bookmarkStart w:name="z22" w:id="14"/>
    <w:p>
      <w:pPr>
        <w:spacing w:after="0"/>
        <w:ind w:left="0"/>
        <w:jc w:val="both"/>
      </w:pPr>
      <w:r>
        <w:rPr>
          <w:rFonts w:ascii="Times New Roman"/>
          <w:b w:val="false"/>
          <w:i w:val="false"/>
          <w:color w:val="000000"/>
          <w:sz w:val="28"/>
        </w:rPr>
        <w:t xml:space="preserve">
      1. Осы Қағидалар Қазақстан Республикасының Су кодексінің 23-бабы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мемлекеттік меншікке жататын, су шаруашылығы құрылысжайларын мүліктік жалдауға (жалға) немесе сенімгерлік басқаруға беру тәртібін айқындайды.</w:t>
      </w:r>
    </w:p>
    <w:bookmarkEnd w:id="14"/>
    <w:bookmarkStart w:name="z23"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24" w:id="16"/>
    <w:p>
      <w:pPr>
        <w:spacing w:after="0"/>
        <w:ind w:left="0"/>
        <w:jc w:val="both"/>
      </w:pPr>
      <w:r>
        <w:rPr>
          <w:rFonts w:ascii="Times New Roman"/>
          <w:b w:val="false"/>
          <w:i w:val="false"/>
          <w:color w:val="000000"/>
          <w:sz w:val="28"/>
        </w:rPr>
        <w:t>
      1) жалдауға (жалға) алушы – егер Қазақстан Республикасының заңдарында өзгеше көзделмесе, жеке және мемлекеттік емес заңды тұлғалар;</w:t>
      </w:r>
    </w:p>
    <w:bookmarkEnd w:id="16"/>
    <w:bookmarkStart w:name="z25" w:id="17"/>
    <w:p>
      <w:pPr>
        <w:spacing w:after="0"/>
        <w:ind w:left="0"/>
        <w:jc w:val="both"/>
      </w:pPr>
      <w:r>
        <w:rPr>
          <w:rFonts w:ascii="Times New Roman"/>
          <w:b w:val="false"/>
          <w:i w:val="false"/>
          <w:color w:val="000000"/>
          <w:sz w:val="28"/>
        </w:rPr>
        <w:t>
      2) жалдауға (жалға) беруші – мемлекеттік мүлік жөніндегі уәкілетті орган немесе жергілікті атқарушы орган немесе аудандық маңызы бар қала, ауыл, кент әкімінің аппараты;</w:t>
      </w:r>
    </w:p>
    <w:bookmarkEnd w:id="17"/>
    <w:bookmarkStart w:name="z26" w:id="18"/>
    <w:p>
      <w:pPr>
        <w:spacing w:after="0"/>
        <w:ind w:left="0"/>
        <w:jc w:val="both"/>
      </w:pPr>
      <w:r>
        <w:rPr>
          <w:rFonts w:ascii="Times New Roman"/>
          <w:b w:val="false"/>
          <w:i w:val="false"/>
          <w:color w:val="000000"/>
          <w:sz w:val="28"/>
        </w:rPr>
        <w:t>
      3) кепілдік жарна – конкурсқа қатысу қатысу үшін жеке немесе мемлекеттік емес заңды тұлғалар төлейтін ақша сомасы;</w:t>
      </w:r>
    </w:p>
    <w:bookmarkEnd w:id="18"/>
    <w:bookmarkStart w:name="z27" w:id="19"/>
    <w:p>
      <w:pPr>
        <w:spacing w:after="0"/>
        <w:ind w:left="0"/>
        <w:jc w:val="both"/>
      </w:pPr>
      <w:r>
        <w:rPr>
          <w:rFonts w:ascii="Times New Roman"/>
          <w:b w:val="false"/>
          <w:i w:val="false"/>
          <w:color w:val="000000"/>
          <w:sz w:val="28"/>
        </w:rPr>
        <w:t>
      4) мемлекеттік мүлікті сенімгерлік басқару құрылтайшысы (бұдан әрі – Құрылтайшы)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p>
    <w:bookmarkEnd w:id="19"/>
    <w:bookmarkStart w:name="z28" w:id="20"/>
    <w:p>
      <w:pPr>
        <w:spacing w:after="0"/>
        <w:ind w:left="0"/>
        <w:jc w:val="both"/>
      </w:pPr>
      <w:r>
        <w:rPr>
          <w:rFonts w:ascii="Times New Roman"/>
          <w:b w:val="false"/>
          <w:i w:val="false"/>
          <w:color w:val="000000"/>
          <w:sz w:val="28"/>
        </w:rPr>
        <w:t>
      5) сенімгерлік басқарушы – егер Қазақстан Республикасының заңдарында өзгеше көзделмесе, құрылтайшымен сенімгерлік басқару шартын жасасқан жеке тұлғалар және мемлекеттік емес заңды тұлғалар;</w:t>
      </w:r>
    </w:p>
    <w:bookmarkEnd w:id="20"/>
    <w:bookmarkStart w:name="z29" w:id="21"/>
    <w:p>
      <w:pPr>
        <w:spacing w:after="0"/>
        <w:ind w:left="0"/>
        <w:jc w:val="both"/>
      </w:pPr>
      <w:r>
        <w:rPr>
          <w:rFonts w:ascii="Times New Roman"/>
          <w:b w:val="false"/>
          <w:i w:val="false"/>
          <w:color w:val="000000"/>
          <w:sz w:val="28"/>
        </w:rPr>
        <w:t>
      6) сыйақы – сенімгерлік басқаруға берілген кезде құрылтайшының сенімгерлік басқаруынан түсетін таза кіріс есебінен жүзеге асыратылатын сенімгерлік басқарушыға берілетін төлемдер;</w:t>
      </w:r>
    </w:p>
    <w:bookmarkEnd w:id="21"/>
    <w:bookmarkStart w:name="z30" w:id="22"/>
    <w:p>
      <w:pPr>
        <w:spacing w:after="0"/>
        <w:ind w:left="0"/>
        <w:jc w:val="both"/>
      </w:pPr>
      <w:r>
        <w:rPr>
          <w:rFonts w:ascii="Times New Roman"/>
          <w:b w:val="false"/>
          <w:i w:val="false"/>
          <w:color w:val="000000"/>
          <w:sz w:val="28"/>
        </w:rPr>
        <w:t>
      7) су шаруашылығы құрылысжайлары – суды алуға, тазартуға, сақтауға, таратуға және дренаждық суларды бұруға арналған құрылысжайлар мен құрылғылар;</w:t>
      </w:r>
    </w:p>
    <w:bookmarkEnd w:id="22"/>
    <w:bookmarkStart w:name="z31" w:id="23"/>
    <w:p>
      <w:pPr>
        <w:spacing w:after="0"/>
        <w:ind w:left="0"/>
        <w:jc w:val="both"/>
      </w:pPr>
      <w:r>
        <w:rPr>
          <w:rFonts w:ascii="Times New Roman"/>
          <w:b w:val="false"/>
          <w:i w:val="false"/>
          <w:color w:val="000000"/>
          <w:sz w:val="28"/>
        </w:rPr>
        <w:t>
      8) конкурс – мемлекеттік меншікке жататын су шаруашылығы құрылысжайларын мүліктік жалдауға (жалға) немесе сенімгерлік басқаруға беру бойынша сауда-саттық нысаны – тізілімнің веб-порталы арқылы электрондық форматта өткізілетін конкурс, оның барысында жалдауға (жалға) беруші немесе құрылтайшы өзі ұсынған бастапқы талаптардың негізінде өзі үшін шарттың жақсы талаптарын ұсынатын конкурсқа қатысушылармен шарт жасасуға міндеттенеді;</w:t>
      </w:r>
    </w:p>
    <w:bookmarkEnd w:id="23"/>
    <w:bookmarkStart w:name="z32" w:id="24"/>
    <w:p>
      <w:pPr>
        <w:spacing w:after="0"/>
        <w:ind w:left="0"/>
        <w:jc w:val="both"/>
      </w:pPr>
      <w:r>
        <w:rPr>
          <w:rFonts w:ascii="Times New Roman"/>
          <w:b w:val="false"/>
          <w:i w:val="false"/>
          <w:color w:val="000000"/>
          <w:sz w:val="28"/>
        </w:rPr>
        <w:t>
      9) конкурстық комиссия – конкурсты ұйымдастыру және өткізу үшін жалдауға (жалға) беруші немесе құрылтайшы құратын алқалы орган;</w:t>
      </w:r>
    </w:p>
    <w:bookmarkEnd w:id="24"/>
    <w:bookmarkStart w:name="z33" w:id="25"/>
    <w:p>
      <w:pPr>
        <w:spacing w:after="0"/>
        <w:ind w:left="0"/>
        <w:jc w:val="both"/>
      </w:pPr>
      <w:r>
        <w:rPr>
          <w:rFonts w:ascii="Times New Roman"/>
          <w:b w:val="false"/>
          <w:i w:val="false"/>
          <w:color w:val="000000"/>
          <w:sz w:val="28"/>
        </w:rPr>
        <w:t>
      10) конкурсқа қатысушы – егер Қазақстан Республикасының заңдарында өзгеше көзделмесе, жеке және мемлекеттік емес заңды тұлғалар;</w:t>
      </w:r>
    </w:p>
    <w:bookmarkEnd w:id="25"/>
    <w:bookmarkStart w:name="z34" w:id="26"/>
    <w:p>
      <w:pPr>
        <w:spacing w:after="0"/>
        <w:ind w:left="0"/>
        <w:jc w:val="both"/>
      </w:pPr>
      <w:r>
        <w:rPr>
          <w:rFonts w:ascii="Times New Roman"/>
          <w:b w:val="false"/>
          <w:i w:val="false"/>
          <w:color w:val="000000"/>
          <w:sz w:val="28"/>
        </w:rPr>
        <w:t>
      11) баланс ұстаушы – су шаруашылығы құрылысжайларын жедел басқару немесе шаруашылық жүргізу құқығында бекітілген мемлекеттік заңды тұлға;</w:t>
      </w:r>
    </w:p>
    <w:bookmarkEnd w:id="26"/>
    <w:bookmarkStart w:name="z35" w:id="27"/>
    <w:p>
      <w:pPr>
        <w:spacing w:after="0"/>
        <w:ind w:left="0"/>
        <w:jc w:val="both"/>
      </w:pPr>
      <w:r>
        <w:rPr>
          <w:rFonts w:ascii="Times New Roman"/>
          <w:b w:val="false"/>
          <w:i w:val="false"/>
          <w:color w:val="000000"/>
          <w:sz w:val="28"/>
        </w:rPr>
        <w:t>
      12) су қорын қорғау және пайдалану саласындағы уәкілетті орган (бұдан әрі – уәкілетті орган) – су қорын қорғау және пайдалану саласында басшылықты және салааралық үйлестіруді жүзеге асыратын орталық атқарушы орган;</w:t>
      </w:r>
    </w:p>
    <w:bookmarkEnd w:id="27"/>
    <w:bookmarkStart w:name="z36" w:id="28"/>
    <w:p>
      <w:pPr>
        <w:spacing w:after="0"/>
        <w:ind w:left="0"/>
        <w:jc w:val="both"/>
      </w:pPr>
      <w:r>
        <w:rPr>
          <w:rFonts w:ascii="Times New Roman"/>
          <w:b w:val="false"/>
          <w:i w:val="false"/>
          <w:color w:val="000000"/>
          <w:sz w:val="28"/>
        </w:rPr>
        <w:t xml:space="preserve">
      13)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w:t>
      </w:r>
      <w:r>
        <w:rPr>
          <w:rFonts w:ascii="Times New Roman"/>
          <w:b w:val="false"/>
          <w:i w:val="false"/>
          <w:color w:val="000000"/>
          <w:sz w:val="28"/>
        </w:rPr>
        <w:t xml:space="preserve"> бойынша айқындалған, өзіне мемлекеттік мүлікті ұйымдастыру және есепке алу саласында бірыңғай техникалық саясатты іске асыру жөніндегі міндеттер, сондай-ақ Қазақстан Республикасының "Мемлекеттік мүлік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мүлік жөніндегі уәкілетті орган бекіткен тізбеге сәйкес мемлекеттік мүлік жөніндегі уәкілетті органның аумақтық бөлімшелерінің активтерін басқару мен пайдалану жөніндегі функциялар жүктелген жарғылық капиталына мемлекет қатысатын заңды тұлға;</w:t>
      </w:r>
    </w:p>
    <w:bookmarkEnd w:id="28"/>
    <w:bookmarkStart w:name="z37" w:id="29"/>
    <w:p>
      <w:pPr>
        <w:spacing w:after="0"/>
        <w:ind w:left="0"/>
        <w:jc w:val="both"/>
      </w:pPr>
      <w:r>
        <w:rPr>
          <w:rFonts w:ascii="Times New Roman"/>
          <w:b w:val="false"/>
          <w:i w:val="false"/>
          <w:color w:val="000000"/>
          <w:sz w:val="28"/>
        </w:rPr>
        <w:t>
      14) тізілімнің веб-порталы - Интернет желісінде: www.e-qazyna.kz адресі бойынша орналастырылған, мемлекеттік меншікке жататын су шаруашылығы құрылысжайларын мүліктік жалдауға (жалға) немесе сенімгерлік басқару шарттары бойынша электрондық дерекқорға қол жеткізудің бірыңғай нүктесін ұсынатын интернет-ресурс;</w:t>
      </w:r>
    </w:p>
    <w:bookmarkEnd w:id="29"/>
    <w:bookmarkStart w:name="z38" w:id="30"/>
    <w:p>
      <w:pPr>
        <w:spacing w:after="0"/>
        <w:ind w:left="0"/>
        <w:jc w:val="both"/>
      </w:pPr>
      <w:r>
        <w:rPr>
          <w:rFonts w:ascii="Times New Roman"/>
          <w:b w:val="false"/>
          <w:i w:val="false"/>
          <w:color w:val="000000"/>
          <w:sz w:val="28"/>
        </w:rPr>
        <w:t>
      15) электрондық құжат – ақпарат электрондық-цифрлық нысанда берілген және электрондық цифрлық қолтаңба арқылы куәландырылған құжат;</w:t>
      </w:r>
    </w:p>
    <w:bookmarkEnd w:id="30"/>
    <w:bookmarkStart w:name="z39" w:id="31"/>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өзгермейтінін растайтын электрондық цифрлық символдар жинағы;</w:t>
      </w:r>
    </w:p>
    <w:bookmarkEnd w:id="31"/>
    <w:bookmarkStart w:name="z40" w:id="32"/>
    <w:p>
      <w:pPr>
        <w:spacing w:after="0"/>
        <w:ind w:left="0"/>
        <w:jc w:val="both"/>
      </w:pPr>
      <w:r>
        <w:rPr>
          <w:rFonts w:ascii="Times New Roman"/>
          <w:b w:val="false"/>
          <w:i w:val="false"/>
          <w:color w:val="000000"/>
          <w:sz w:val="28"/>
        </w:rPr>
        <w:t>
      17) электрондық әмиян – бірыңғай оператордың арнайы транзиттік шотына енгізілген қаражатты көрсету үшін тізілімнің веб-порталындағы қатысушының дербес шотындағы есеп.</w:t>
      </w:r>
    </w:p>
    <w:bookmarkEnd w:id="32"/>
    <w:bookmarkStart w:name="z41" w:id="33"/>
    <w:p>
      <w:pPr>
        <w:spacing w:after="0"/>
        <w:ind w:left="0"/>
        <w:jc w:val="both"/>
      </w:pPr>
      <w:r>
        <w:rPr>
          <w:rFonts w:ascii="Times New Roman"/>
          <w:b w:val="false"/>
          <w:i w:val="false"/>
          <w:color w:val="000000"/>
          <w:sz w:val="28"/>
        </w:rPr>
        <w:t xml:space="preserve">
      3. Су шаруашылығы құрылысжайларын пайдалану мерзiмдерiне қарай оларды амортизациялау нормаларын ескере отырып, келісім бойынша бес жылдан қырық тоғыз жылға дейінгі мерзімге мүліктік жалдауға (жалға) немесе сенімгерлік басқаруға уәкілетті органмен Қазақстан Республикасының Табиғи монополиялар туралы Заңының </w:t>
      </w:r>
      <w:r>
        <w:rPr>
          <w:rFonts w:ascii="Times New Roman"/>
          <w:b w:val="false"/>
          <w:i w:val="false"/>
          <w:color w:val="000000"/>
          <w:sz w:val="28"/>
        </w:rPr>
        <w:t>2-бабы</w:t>
      </w:r>
      <w:r>
        <w:rPr>
          <w:rFonts w:ascii="Times New Roman"/>
          <w:b w:val="false"/>
          <w:i w:val="false"/>
          <w:color w:val="000000"/>
          <w:sz w:val="28"/>
        </w:rPr>
        <w:t xml:space="preserve"> 24-3) тармақшасына сәйкес беріледі.</w:t>
      </w:r>
    </w:p>
    <w:bookmarkEnd w:id="33"/>
    <w:bookmarkStart w:name="z42" w:id="34"/>
    <w:p>
      <w:pPr>
        <w:spacing w:after="0"/>
        <w:ind w:left="0"/>
        <w:jc w:val="both"/>
      </w:pPr>
      <w:r>
        <w:rPr>
          <w:rFonts w:ascii="Times New Roman"/>
          <w:b w:val="false"/>
          <w:i w:val="false"/>
          <w:color w:val="000000"/>
          <w:sz w:val="28"/>
        </w:rPr>
        <w:t>
      4. Су шаруашылығы құрылысжайларын мүліктік жалдауға (жалға) және сенімгерлік басқаруға беру конкурстар өткізу арқылы жүзеге асырылады.</w:t>
      </w:r>
    </w:p>
    <w:bookmarkEnd w:id="34"/>
    <w:bookmarkStart w:name="z43" w:id="35"/>
    <w:p>
      <w:pPr>
        <w:spacing w:after="0"/>
        <w:ind w:left="0"/>
        <w:jc w:val="both"/>
      </w:pPr>
      <w:r>
        <w:rPr>
          <w:rFonts w:ascii="Times New Roman"/>
          <w:b w:val="false"/>
          <w:i w:val="false"/>
          <w:color w:val="000000"/>
          <w:sz w:val="28"/>
        </w:rPr>
        <w:t>
      5. Оларды әрі қарай нысаналы мақсаты бойынша пайдалану су шаруашылығы құрылысжайларын мүліктік жалдауға (жалға) және сенімгерлік басқаруға берудің шарты болып табылады.</w:t>
      </w:r>
    </w:p>
    <w:bookmarkEnd w:id="35"/>
    <w:bookmarkStart w:name="z44" w:id="36"/>
    <w:p>
      <w:pPr>
        <w:spacing w:after="0"/>
        <w:ind w:left="0"/>
        <w:jc w:val="both"/>
      </w:pPr>
      <w:r>
        <w:rPr>
          <w:rFonts w:ascii="Times New Roman"/>
          <w:b w:val="false"/>
          <w:i w:val="false"/>
          <w:color w:val="000000"/>
          <w:sz w:val="28"/>
        </w:rPr>
        <w:t>
      Су шаруашылығы құрылысжайларын нысаналы мақсатына сәйкес пайдаланбау жалдауға (жалға) берушінің немесе құрылтайшының шешімі бойынша мүліктік жалдауға (жалға) немесе сенімгерлік басқару шартын бұзу үшін негіз болып табылады.</w:t>
      </w:r>
    </w:p>
    <w:bookmarkEnd w:id="36"/>
    <w:bookmarkStart w:name="z45" w:id="37"/>
    <w:p>
      <w:pPr>
        <w:spacing w:after="0"/>
        <w:ind w:left="0"/>
        <w:jc w:val="both"/>
      </w:pPr>
      <w:r>
        <w:rPr>
          <w:rFonts w:ascii="Times New Roman"/>
          <w:b w:val="false"/>
          <w:i w:val="false"/>
          <w:color w:val="000000"/>
          <w:sz w:val="28"/>
        </w:rPr>
        <w:t>
      Су шаруашылығы құрылысжайларын мүліктік жалдауға (жалға) немесе сенімгерлік басқаруға беру кезінде технологиялық циклдің сақталуын қамтамасыз ету талабы, сондай-ақ жалдауға (жалға) алушының немесе сенімгерлік басқарушының су шаруашылығы құрысжайларын ластанудан, қоқыстанудан және сарқылудан қорғау жөнінде шаралар қабылдау жөніндегі міндеті белгіленеді.</w:t>
      </w:r>
    </w:p>
    <w:bookmarkEnd w:id="37"/>
    <w:bookmarkStart w:name="z46" w:id="38"/>
    <w:p>
      <w:pPr>
        <w:spacing w:after="0"/>
        <w:ind w:left="0"/>
        <w:jc w:val="left"/>
      </w:pPr>
      <w:r>
        <w:rPr>
          <w:rFonts w:ascii="Times New Roman"/>
          <w:b/>
          <w:i w:val="false"/>
          <w:color w:val="000000"/>
        </w:rPr>
        <w:t xml:space="preserve"> 2-тарау. Мемлекет меншігіндегі су шаруашылығы құрылысжайларын мүліктік жалдауға (жалға) беру тәртібі</w:t>
      </w:r>
    </w:p>
    <w:bookmarkEnd w:id="38"/>
    <w:bookmarkStart w:name="z47" w:id="39"/>
    <w:p>
      <w:pPr>
        <w:spacing w:after="0"/>
        <w:ind w:left="0"/>
        <w:jc w:val="both"/>
      </w:pPr>
      <w:r>
        <w:rPr>
          <w:rFonts w:ascii="Times New Roman"/>
          <w:b w:val="false"/>
          <w:i w:val="false"/>
          <w:color w:val="000000"/>
          <w:sz w:val="28"/>
        </w:rPr>
        <w:t>
      6. Су шаруашылығы құрылысжайларын мүліктік жалдауға (жалға) беру өтеулi негiзде жүзеге асырылады.</w:t>
      </w:r>
    </w:p>
    <w:bookmarkEnd w:id="39"/>
    <w:bookmarkStart w:name="z48" w:id="40"/>
    <w:p>
      <w:pPr>
        <w:spacing w:after="0"/>
        <w:ind w:left="0"/>
        <w:jc w:val="both"/>
      </w:pPr>
      <w:r>
        <w:rPr>
          <w:rFonts w:ascii="Times New Roman"/>
          <w:b w:val="false"/>
          <w:i w:val="false"/>
          <w:color w:val="000000"/>
          <w:sz w:val="28"/>
        </w:rPr>
        <w:t>
      Су шаруашылығы құрылысжайлары бойынша жалдау төлемінің есептік мөлшерлемелері олардың баланстық құнына, белгіленген су режиміне, гидротехникалық құрылысжайларын пайдалану қағидаларына және жерүсті су көздерін пайдалануға төлем мөлшеріне сәйкес баланс ұстаушы тарапынан айқындалып, бекітіледі.</w:t>
      </w:r>
    </w:p>
    <w:bookmarkEnd w:id="40"/>
    <w:bookmarkStart w:name="z49" w:id="41"/>
    <w:p>
      <w:pPr>
        <w:spacing w:after="0"/>
        <w:ind w:left="0"/>
        <w:jc w:val="both"/>
      </w:pPr>
      <w:r>
        <w:rPr>
          <w:rFonts w:ascii="Times New Roman"/>
          <w:b w:val="false"/>
          <w:i w:val="false"/>
          <w:color w:val="000000"/>
          <w:sz w:val="28"/>
        </w:rPr>
        <w:t>
      7. Республикалық меншіктегі су шаруашылығы құрылысжайлары бойынша жалдауға (жалға) беруші ретінде мемлекеттік мүлік жөніндегі уәкілетті орган әрекет етеді.</w:t>
      </w:r>
    </w:p>
    <w:bookmarkEnd w:id="41"/>
    <w:bookmarkStart w:name="z50" w:id="42"/>
    <w:p>
      <w:pPr>
        <w:spacing w:after="0"/>
        <w:ind w:left="0"/>
        <w:jc w:val="both"/>
      </w:pPr>
      <w:r>
        <w:rPr>
          <w:rFonts w:ascii="Times New Roman"/>
          <w:b w:val="false"/>
          <w:i w:val="false"/>
          <w:color w:val="000000"/>
          <w:sz w:val="28"/>
        </w:rPr>
        <w:t>
      Коммуналдық меншікке жататын, су шаруашылығы құрылысжайлары бойынша жалдауға (жалға) беруші ретінде жергілікті атқарушы органдар немесе жергілікті қоғамдастық жиналысының келісімімен аудандық маңызы бар қала, ауыл, кент, ауылдық округ әкімінің аппараты әрекет етеді.</w:t>
      </w:r>
    </w:p>
    <w:bookmarkEnd w:id="42"/>
    <w:bookmarkStart w:name="z51" w:id="43"/>
    <w:p>
      <w:pPr>
        <w:spacing w:after="0"/>
        <w:ind w:left="0"/>
        <w:jc w:val="both"/>
      </w:pPr>
      <w:r>
        <w:rPr>
          <w:rFonts w:ascii="Times New Roman"/>
          <w:b w:val="false"/>
          <w:i w:val="false"/>
          <w:color w:val="000000"/>
          <w:sz w:val="28"/>
        </w:rPr>
        <w:t>
      8. Су шаруашылығы құрылысжайларын мүліктік жалдауға (жалға) беру жөніндегі конкурсты өткізу туралы шешімді жалдауға (жалға) беруші баланс ұстаушының ұсынысы негізі арқылы қабылдайды.</w:t>
      </w:r>
    </w:p>
    <w:bookmarkEnd w:id="43"/>
    <w:bookmarkStart w:name="z52" w:id="44"/>
    <w:p>
      <w:pPr>
        <w:spacing w:after="0"/>
        <w:ind w:left="0"/>
        <w:jc w:val="both"/>
      </w:pPr>
      <w:r>
        <w:rPr>
          <w:rFonts w:ascii="Times New Roman"/>
          <w:b w:val="false"/>
          <w:i w:val="false"/>
          <w:color w:val="000000"/>
          <w:sz w:val="28"/>
        </w:rPr>
        <w:t>
      9. Конкурстың ұйымдастырушысы ретінде жалдауға (жалға) беруші әрекет етеді.</w:t>
      </w:r>
    </w:p>
    <w:bookmarkEnd w:id="44"/>
    <w:bookmarkStart w:name="z53" w:id="45"/>
    <w:p>
      <w:pPr>
        <w:spacing w:after="0"/>
        <w:ind w:left="0"/>
        <w:jc w:val="left"/>
      </w:pPr>
      <w:r>
        <w:rPr>
          <w:rFonts w:ascii="Times New Roman"/>
          <w:b/>
          <w:i w:val="false"/>
          <w:color w:val="000000"/>
        </w:rPr>
        <w:t xml:space="preserve"> 1-параграф. Конкурсты өткізуге дайындық</w:t>
      </w:r>
    </w:p>
    <w:bookmarkEnd w:id="45"/>
    <w:bookmarkStart w:name="z54" w:id="46"/>
    <w:p>
      <w:pPr>
        <w:spacing w:after="0"/>
        <w:ind w:left="0"/>
        <w:jc w:val="both"/>
      </w:pPr>
      <w:r>
        <w:rPr>
          <w:rFonts w:ascii="Times New Roman"/>
          <w:b w:val="false"/>
          <w:i w:val="false"/>
          <w:color w:val="000000"/>
          <w:sz w:val="28"/>
        </w:rPr>
        <w:t>
      10. Конкурсты дайындау және өткізу кезінде жалдауға (жалға) беруші:</w:t>
      </w:r>
    </w:p>
    <w:bookmarkEnd w:id="46"/>
    <w:bookmarkStart w:name="z55" w:id="47"/>
    <w:p>
      <w:pPr>
        <w:spacing w:after="0"/>
        <w:ind w:left="0"/>
        <w:jc w:val="both"/>
      </w:pPr>
      <w:r>
        <w:rPr>
          <w:rFonts w:ascii="Times New Roman"/>
          <w:b w:val="false"/>
          <w:i w:val="false"/>
          <w:color w:val="000000"/>
          <w:sz w:val="28"/>
        </w:rPr>
        <w:t>
      1) конкурстық комиссияны қалыптастырады;</w:t>
      </w:r>
    </w:p>
    <w:bookmarkEnd w:id="47"/>
    <w:bookmarkStart w:name="z56" w:id="48"/>
    <w:p>
      <w:pPr>
        <w:spacing w:after="0"/>
        <w:ind w:left="0"/>
        <w:jc w:val="both"/>
      </w:pPr>
      <w:r>
        <w:rPr>
          <w:rFonts w:ascii="Times New Roman"/>
          <w:b w:val="false"/>
          <w:i w:val="false"/>
          <w:color w:val="000000"/>
          <w:sz w:val="28"/>
        </w:rPr>
        <w:t>
      2) конкурсты өткізу мерзімдерін айқындайды;</w:t>
      </w:r>
    </w:p>
    <w:bookmarkEnd w:id="48"/>
    <w:bookmarkStart w:name="z57" w:id="49"/>
    <w:p>
      <w:pPr>
        <w:spacing w:after="0"/>
        <w:ind w:left="0"/>
        <w:jc w:val="both"/>
      </w:pPr>
      <w:r>
        <w:rPr>
          <w:rFonts w:ascii="Times New Roman"/>
          <w:b w:val="false"/>
          <w:i w:val="false"/>
          <w:color w:val="000000"/>
          <w:sz w:val="28"/>
        </w:rPr>
        <w:t>
      3) конкурстық құжаттаманы әзірлейді;</w:t>
      </w:r>
    </w:p>
    <w:bookmarkEnd w:id="49"/>
    <w:bookmarkStart w:name="z58" w:id="50"/>
    <w:p>
      <w:pPr>
        <w:spacing w:after="0"/>
        <w:ind w:left="0"/>
        <w:jc w:val="both"/>
      </w:pPr>
      <w:r>
        <w:rPr>
          <w:rFonts w:ascii="Times New Roman"/>
          <w:b w:val="false"/>
          <w:i w:val="false"/>
          <w:color w:val="000000"/>
          <w:sz w:val="28"/>
        </w:rPr>
        <w:t>
      4) тізілімнің веб-порталында конкурс өткізу туралы хабарламаны жариялайды;</w:t>
      </w:r>
    </w:p>
    <w:bookmarkEnd w:id="50"/>
    <w:bookmarkStart w:name="z59" w:id="51"/>
    <w:p>
      <w:pPr>
        <w:spacing w:after="0"/>
        <w:ind w:left="0"/>
        <w:jc w:val="both"/>
      </w:pPr>
      <w:r>
        <w:rPr>
          <w:rFonts w:ascii="Times New Roman"/>
          <w:b w:val="false"/>
          <w:i w:val="false"/>
          <w:color w:val="000000"/>
          <w:sz w:val="28"/>
        </w:rPr>
        <w:t>
      5) кепілдік жарнаның мөлшерін белгілейді;</w:t>
      </w:r>
    </w:p>
    <w:bookmarkEnd w:id="51"/>
    <w:bookmarkStart w:name="z60" w:id="52"/>
    <w:p>
      <w:pPr>
        <w:spacing w:after="0"/>
        <w:ind w:left="0"/>
        <w:jc w:val="both"/>
      </w:pPr>
      <w:r>
        <w:rPr>
          <w:rFonts w:ascii="Times New Roman"/>
          <w:b w:val="false"/>
          <w:i w:val="false"/>
          <w:color w:val="000000"/>
          <w:sz w:val="28"/>
        </w:rPr>
        <w:t>
      6) конкурсты өткізеді;</w:t>
      </w:r>
    </w:p>
    <w:bookmarkEnd w:id="52"/>
    <w:bookmarkStart w:name="z61" w:id="53"/>
    <w:p>
      <w:pPr>
        <w:spacing w:after="0"/>
        <w:ind w:left="0"/>
        <w:jc w:val="both"/>
      </w:pPr>
      <w:r>
        <w:rPr>
          <w:rFonts w:ascii="Times New Roman"/>
          <w:b w:val="false"/>
          <w:i w:val="false"/>
          <w:color w:val="000000"/>
          <w:sz w:val="28"/>
        </w:rPr>
        <w:t>
      7) конкурс жеңімпаздарымен шарт жасасады және оның шарттарының орындалуын бақылауды жүзеге асырады.</w:t>
      </w:r>
    </w:p>
    <w:bookmarkEnd w:id="53"/>
    <w:bookmarkStart w:name="z62" w:id="54"/>
    <w:p>
      <w:pPr>
        <w:spacing w:after="0"/>
        <w:ind w:left="0"/>
        <w:jc w:val="both"/>
      </w:pPr>
      <w:r>
        <w:rPr>
          <w:rFonts w:ascii="Times New Roman"/>
          <w:b w:val="false"/>
          <w:i w:val="false"/>
          <w:color w:val="000000"/>
          <w:sz w:val="28"/>
        </w:rPr>
        <w:t>
      11. Конкурстық құжаттама мыналарды қамтиды:</w:t>
      </w:r>
    </w:p>
    <w:bookmarkEnd w:id="54"/>
    <w:bookmarkStart w:name="z63" w:id="55"/>
    <w:p>
      <w:pPr>
        <w:spacing w:after="0"/>
        <w:ind w:left="0"/>
        <w:jc w:val="both"/>
      </w:pPr>
      <w:r>
        <w:rPr>
          <w:rFonts w:ascii="Times New Roman"/>
          <w:b w:val="false"/>
          <w:i w:val="false"/>
          <w:color w:val="000000"/>
          <w:sz w:val="28"/>
        </w:rPr>
        <w:t>
      1) су шаруашылығы құрылысжайларының нысаналы мақсатын көрсете отырып, мәліметтерді;</w:t>
      </w:r>
    </w:p>
    <w:bookmarkEnd w:id="55"/>
    <w:bookmarkStart w:name="z64" w:id="56"/>
    <w:p>
      <w:pPr>
        <w:spacing w:after="0"/>
        <w:ind w:left="0"/>
        <w:jc w:val="both"/>
      </w:pPr>
      <w:r>
        <w:rPr>
          <w:rFonts w:ascii="Times New Roman"/>
          <w:b w:val="false"/>
          <w:i w:val="false"/>
          <w:color w:val="000000"/>
          <w:sz w:val="28"/>
        </w:rPr>
        <w:t>
      2) өтiнiмнің және онымен бiрге ұсынылатын құжаттардың мазмұны бойынша талаптарды;</w:t>
      </w:r>
    </w:p>
    <w:bookmarkEnd w:id="56"/>
    <w:bookmarkStart w:name="z65" w:id="57"/>
    <w:p>
      <w:pPr>
        <w:spacing w:after="0"/>
        <w:ind w:left="0"/>
        <w:jc w:val="both"/>
      </w:pPr>
      <w:r>
        <w:rPr>
          <w:rFonts w:ascii="Times New Roman"/>
          <w:b w:val="false"/>
          <w:i w:val="false"/>
          <w:color w:val="000000"/>
          <w:sz w:val="28"/>
        </w:rPr>
        <w:t>
      3) конкурс талаптарын;</w:t>
      </w:r>
    </w:p>
    <w:bookmarkEnd w:id="57"/>
    <w:bookmarkStart w:name="z66" w:id="58"/>
    <w:p>
      <w:pPr>
        <w:spacing w:after="0"/>
        <w:ind w:left="0"/>
        <w:jc w:val="both"/>
      </w:pPr>
      <w:r>
        <w:rPr>
          <w:rFonts w:ascii="Times New Roman"/>
          <w:b w:val="false"/>
          <w:i w:val="false"/>
          <w:color w:val="000000"/>
          <w:sz w:val="28"/>
        </w:rPr>
        <w:t>
      4) шарттың жобасын;</w:t>
      </w:r>
    </w:p>
    <w:bookmarkEnd w:id="58"/>
    <w:bookmarkStart w:name="z67" w:id="59"/>
    <w:p>
      <w:pPr>
        <w:spacing w:after="0"/>
        <w:ind w:left="0"/>
        <w:jc w:val="both"/>
      </w:pPr>
      <w:r>
        <w:rPr>
          <w:rFonts w:ascii="Times New Roman"/>
          <w:b w:val="false"/>
          <w:i w:val="false"/>
          <w:color w:val="000000"/>
          <w:sz w:val="28"/>
        </w:rPr>
        <w:t>
      5) кепілдік жарнаның мөлшері және оны енгізуге арналған банк деректемелерін (кепілдік жарна мөлшері хабарландыру жарияланғаннан кейін өзгертілмейді) қамтиды.</w:t>
      </w:r>
    </w:p>
    <w:bookmarkEnd w:id="59"/>
    <w:bookmarkStart w:name="z68" w:id="60"/>
    <w:p>
      <w:pPr>
        <w:spacing w:after="0"/>
        <w:ind w:left="0"/>
        <w:jc w:val="both"/>
      </w:pPr>
      <w:r>
        <w:rPr>
          <w:rFonts w:ascii="Times New Roman"/>
          <w:b w:val="false"/>
          <w:i w:val="false"/>
          <w:color w:val="000000"/>
          <w:sz w:val="28"/>
        </w:rPr>
        <w:t>
      12. Конкурстық комиссияның құрамына: жалдауға (жалға) берушінің, уәкілетті органның, баланс ұстаушының және өзге де мүдделі ұйымдардың өкілдері енгізіледі.</w:t>
      </w:r>
    </w:p>
    <w:bookmarkEnd w:id="60"/>
    <w:bookmarkStart w:name="z69" w:id="61"/>
    <w:p>
      <w:pPr>
        <w:spacing w:after="0"/>
        <w:ind w:left="0"/>
        <w:jc w:val="both"/>
      </w:pPr>
      <w:r>
        <w:rPr>
          <w:rFonts w:ascii="Times New Roman"/>
          <w:b w:val="false"/>
          <w:i w:val="false"/>
          <w:color w:val="000000"/>
          <w:sz w:val="28"/>
        </w:rPr>
        <w:t>
      Конкурстық комиссия мүшелерінің саны бес адамнан кем болмауға тиіс. Комиссия төрағасы – жалдауға (жалға) беруші өкілінен тағайындалады.</w:t>
      </w:r>
    </w:p>
    <w:bookmarkEnd w:id="61"/>
    <w:bookmarkStart w:name="z70" w:id="62"/>
    <w:p>
      <w:pPr>
        <w:spacing w:after="0"/>
        <w:ind w:left="0"/>
        <w:jc w:val="both"/>
      </w:pPr>
      <w:r>
        <w:rPr>
          <w:rFonts w:ascii="Times New Roman"/>
          <w:b w:val="false"/>
          <w:i w:val="false"/>
          <w:color w:val="000000"/>
          <w:sz w:val="28"/>
        </w:rPr>
        <w:t>
      Комиссияның құрамы жалдауға (жалға) берушінің шешімімен бекітіледі.</w:t>
      </w:r>
    </w:p>
    <w:bookmarkEnd w:id="62"/>
    <w:bookmarkStart w:name="z71" w:id="63"/>
    <w:p>
      <w:pPr>
        <w:spacing w:after="0"/>
        <w:ind w:left="0"/>
        <w:jc w:val="both"/>
      </w:pPr>
      <w:r>
        <w:rPr>
          <w:rFonts w:ascii="Times New Roman"/>
          <w:b w:val="false"/>
          <w:i w:val="false"/>
          <w:color w:val="000000"/>
          <w:sz w:val="28"/>
        </w:rPr>
        <w:t>
      Конкурстық комиссияның хатшысы - жалдауға (жалға) берушінің өкілі болып табылады және комиссия мүшесі болып саналмайды. Конкурстық комиссияның хатшысы конкурсты ұйымдастыру және өткізу үшін қажетті құжаттарды әзірлейді және конкурстық комиссияның хаттамасын ресімдейді.</w:t>
      </w:r>
    </w:p>
    <w:bookmarkEnd w:id="63"/>
    <w:bookmarkStart w:name="z72" w:id="64"/>
    <w:p>
      <w:pPr>
        <w:spacing w:after="0"/>
        <w:ind w:left="0"/>
        <w:jc w:val="both"/>
      </w:pPr>
      <w:r>
        <w:rPr>
          <w:rFonts w:ascii="Times New Roman"/>
          <w:b w:val="false"/>
          <w:i w:val="false"/>
          <w:color w:val="000000"/>
          <w:sz w:val="28"/>
        </w:rPr>
        <w:t>
      13. Жалдауға (жалға) беруші тізілімнің веб-порталында конкурс өткізу туралы хабарламаның конкурс өткізілгенге дейін кемінде күнтізбелік он бес күн бұрын мемлекеттік және орыс тілдерінде жариялануын қамтамасыз етеді.</w:t>
      </w:r>
    </w:p>
    <w:bookmarkEnd w:id="64"/>
    <w:bookmarkStart w:name="z73" w:id="65"/>
    <w:p>
      <w:pPr>
        <w:spacing w:after="0"/>
        <w:ind w:left="0"/>
        <w:jc w:val="both"/>
      </w:pPr>
      <w:r>
        <w:rPr>
          <w:rFonts w:ascii="Times New Roman"/>
          <w:b w:val="false"/>
          <w:i w:val="false"/>
          <w:color w:val="000000"/>
          <w:sz w:val="28"/>
        </w:rPr>
        <w:t>
      14. Конкурс өткiзу туралы хабарлама мынадай мәліметтерді:</w:t>
      </w:r>
    </w:p>
    <w:bookmarkEnd w:id="65"/>
    <w:bookmarkStart w:name="z74" w:id="66"/>
    <w:p>
      <w:pPr>
        <w:spacing w:after="0"/>
        <w:ind w:left="0"/>
        <w:jc w:val="both"/>
      </w:pPr>
      <w:r>
        <w:rPr>
          <w:rFonts w:ascii="Times New Roman"/>
          <w:b w:val="false"/>
          <w:i w:val="false"/>
          <w:color w:val="000000"/>
          <w:sz w:val="28"/>
        </w:rPr>
        <w:t>
      1) жалдауға (жалға) берушінің атауын;</w:t>
      </w:r>
    </w:p>
    <w:bookmarkEnd w:id="66"/>
    <w:bookmarkStart w:name="z75" w:id="67"/>
    <w:p>
      <w:pPr>
        <w:spacing w:after="0"/>
        <w:ind w:left="0"/>
        <w:jc w:val="both"/>
      </w:pPr>
      <w:r>
        <w:rPr>
          <w:rFonts w:ascii="Times New Roman"/>
          <w:b w:val="false"/>
          <w:i w:val="false"/>
          <w:color w:val="000000"/>
          <w:sz w:val="28"/>
        </w:rPr>
        <w:t>
      2) конкурс талаптарды;</w:t>
      </w:r>
    </w:p>
    <w:bookmarkEnd w:id="67"/>
    <w:bookmarkStart w:name="z76" w:id="68"/>
    <w:p>
      <w:pPr>
        <w:spacing w:after="0"/>
        <w:ind w:left="0"/>
        <w:jc w:val="both"/>
      </w:pPr>
      <w:r>
        <w:rPr>
          <w:rFonts w:ascii="Times New Roman"/>
          <w:b w:val="false"/>
          <w:i w:val="false"/>
          <w:color w:val="000000"/>
          <w:sz w:val="28"/>
        </w:rPr>
        <w:t>
      3) конкурсқа шығарылатын су шаруашылығы құрылысжайларының қысқаша сипаттамасын;</w:t>
      </w:r>
    </w:p>
    <w:bookmarkEnd w:id="68"/>
    <w:bookmarkStart w:name="z77" w:id="69"/>
    <w:p>
      <w:pPr>
        <w:spacing w:after="0"/>
        <w:ind w:left="0"/>
        <w:jc w:val="both"/>
      </w:pPr>
      <w:r>
        <w:rPr>
          <w:rFonts w:ascii="Times New Roman"/>
          <w:b w:val="false"/>
          <w:i w:val="false"/>
          <w:color w:val="000000"/>
          <w:sz w:val="28"/>
        </w:rPr>
        <w:t>
      4) конкурс өткiзіу күнін, уақытын;</w:t>
      </w:r>
    </w:p>
    <w:bookmarkEnd w:id="69"/>
    <w:bookmarkStart w:name="z78" w:id="70"/>
    <w:p>
      <w:pPr>
        <w:spacing w:after="0"/>
        <w:ind w:left="0"/>
        <w:jc w:val="both"/>
      </w:pPr>
      <w:r>
        <w:rPr>
          <w:rFonts w:ascii="Times New Roman"/>
          <w:b w:val="false"/>
          <w:i w:val="false"/>
          <w:color w:val="000000"/>
          <w:sz w:val="28"/>
        </w:rPr>
        <w:t>
      5) конкурсқа қатысуға өтінімдi қабылдау мерзiмдерiн;</w:t>
      </w:r>
    </w:p>
    <w:bookmarkEnd w:id="70"/>
    <w:bookmarkStart w:name="z79" w:id="71"/>
    <w:p>
      <w:pPr>
        <w:spacing w:after="0"/>
        <w:ind w:left="0"/>
        <w:jc w:val="both"/>
      </w:pPr>
      <w:r>
        <w:rPr>
          <w:rFonts w:ascii="Times New Roman"/>
          <w:b w:val="false"/>
          <w:i w:val="false"/>
          <w:color w:val="000000"/>
          <w:sz w:val="28"/>
        </w:rPr>
        <w:t>
      6) мүлiктiк жалдауға (жалға) беру мерзiмiн және жалдау төлемінің бастапқы мөлшерлемесінің мөлшерін;</w:t>
      </w:r>
    </w:p>
    <w:bookmarkEnd w:id="71"/>
    <w:bookmarkStart w:name="z80" w:id="72"/>
    <w:p>
      <w:pPr>
        <w:spacing w:after="0"/>
        <w:ind w:left="0"/>
        <w:jc w:val="both"/>
      </w:pPr>
      <w:r>
        <w:rPr>
          <w:rFonts w:ascii="Times New Roman"/>
          <w:b w:val="false"/>
          <w:i w:val="false"/>
          <w:color w:val="000000"/>
          <w:sz w:val="28"/>
        </w:rPr>
        <w:t>
      7) жалдау ақысы төлемдерінің кезеңділігін;</w:t>
      </w:r>
    </w:p>
    <w:bookmarkEnd w:id="72"/>
    <w:bookmarkStart w:name="z81" w:id="73"/>
    <w:p>
      <w:pPr>
        <w:spacing w:after="0"/>
        <w:ind w:left="0"/>
        <w:jc w:val="both"/>
      </w:pPr>
      <w:r>
        <w:rPr>
          <w:rFonts w:ascii="Times New Roman"/>
          <w:b w:val="false"/>
          <w:i w:val="false"/>
          <w:color w:val="000000"/>
          <w:sz w:val="28"/>
        </w:rPr>
        <w:t>
      8) кепiлдiк жарнаның мөлшерiн, мерзiмi мен оны енгiзу үшін банк деректемелерін;</w:t>
      </w:r>
    </w:p>
    <w:bookmarkEnd w:id="73"/>
    <w:bookmarkStart w:name="z82" w:id="74"/>
    <w:p>
      <w:pPr>
        <w:spacing w:after="0"/>
        <w:ind w:left="0"/>
        <w:jc w:val="both"/>
      </w:pPr>
      <w:r>
        <w:rPr>
          <w:rFonts w:ascii="Times New Roman"/>
          <w:b w:val="false"/>
          <w:i w:val="false"/>
          <w:color w:val="000000"/>
          <w:sz w:val="28"/>
        </w:rPr>
        <w:t>
      9) шартты жасасу мерзімін;</w:t>
      </w:r>
    </w:p>
    <w:bookmarkEnd w:id="74"/>
    <w:bookmarkStart w:name="z83" w:id="75"/>
    <w:p>
      <w:pPr>
        <w:spacing w:after="0"/>
        <w:ind w:left="0"/>
        <w:jc w:val="both"/>
      </w:pPr>
      <w:r>
        <w:rPr>
          <w:rFonts w:ascii="Times New Roman"/>
          <w:b w:val="false"/>
          <w:i w:val="false"/>
          <w:color w:val="000000"/>
          <w:sz w:val="28"/>
        </w:rPr>
        <w:t>
      10) конкурсқа шығарылатын су шаруашылығы құрылысжайларының мекенжайын, мерзімдері мен танысу шарттарын қамтиды.</w:t>
      </w:r>
    </w:p>
    <w:bookmarkEnd w:id="75"/>
    <w:bookmarkStart w:name="z84" w:id="76"/>
    <w:p>
      <w:pPr>
        <w:spacing w:after="0"/>
        <w:ind w:left="0"/>
        <w:jc w:val="both"/>
      </w:pPr>
      <w:r>
        <w:rPr>
          <w:rFonts w:ascii="Times New Roman"/>
          <w:b w:val="false"/>
          <w:i w:val="false"/>
          <w:color w:val="000000"/>
          <w:sz w:val="28"/>
        </w:rPr>
        <w:t>
      15. Бірыңғай оператор:</w:t>
      </w:r>
    </w:p>
    <w:bookmarkEnd w:id="76"/>
    <w:bookmarkStart w:name="z85" w:id="77"/>
    <w:p>
      <w:pPr>
        <w:spacing w:after="0"/>
        <w:ind w:left="0"/>
        <w:jc w:val="both"/>
      </w:pPr>
      <w:r>
        <w:rPr>
          <w:rFonts w:ascii="Times New Roman"/>
          <w:b w:val="false"/>
          <w:i w:val="false"/>
          <w:color w:val="000000"/>
          <w:sz w:val="28"/>
        </w:rPr>
        <w:t>
      1) конкурс жеңімпазы болып танылған қатысушының электрондық әмиянында бұғаттан шығарылған кепілдік жарнасын, веб-портал арқылы жалдауға (жалға) беруші ЭЦҚ қолдана отырып қол қойған, кепілдік жарнаны аудару туралы өтініш негізінде, тиісті бюджеттік сыныптама коды бойынша аударады;</w:t>
      </w:r>
    </w:p>
    <w:bookmarkEnd w:id="77"/>
    <w:bookmarkStart w:name="z86" w:id="78"/>
    <w:p>
      <w:pPr>
        <w:spacing w:after="0"/>
        <w:ind w:left="0"/>
        <w:jc w:val="both"/>
      </w:pPr>
      <w:r>
        <w:rPr>
          <w:rFonts w:ascii="Times New Roman"/>
          <w:b w:val="false"/>
          <w:i w:val="false"/>
          <w:color w:val="000000"/>
          <w:sz w:val="28"/>
        </w:rPr>
        <w:t>
      2) конкурсқа қатысушылардың веб-портал арқылы ЭЦҚ қол қойған ақшаны қайтару туралы өтініштері негізінде, электрондық әмияннан қаражатты үш жұмыс күнінен кешіктірмей қайтарып береді.</w:t>
      </w:r>
    </w:p>
    <w:bookmarkEnd w:id="78"/>
    <w:bookmarkStart w:name="z87" w:id="79"/>
    <w:p>
      <w:pPr>
        <w:spacing w:after="0"/>
        <w:ind w:left="0"/>
        <w:jc w:val="both"/>
      </w:pPr>
      <w:r>
        <w:rPr>
          <w:rFonts w:ascii="Times New Roman"/>
          <w:b w:val="false"/>
          <w:i w:val="false"/>
          <w:color w:val="000000"/>
          <w:sz w:val="28"/>
        </w:rPr>
        <w:t>
      16. Қатысушылар конкурс өткiзу туралы хабарламада көрсетiлген мөлшерде, мерзiмдерде және тәртiппен, бірыңғай оператордың шотына кепiлдiк жарна енгiзедi. Бір кепілдік жарна бір су шаруашылығы құрылысжайына арналған конкурсқа қатысуға мүмкіндік береді.</w:t>
      </w:r>
    </w:p>
    <w:bookmarkEnd w:id="79"/>
    <w:bookmarkStart w:name="z88" w:id="80"/>
    <w:p>
      <w:pPr>
        <w:spacing w:after="0"/>
        <w:ind w:left="0"/>
        <w:jc w:val="both"/>
      </w:pPr>
      <w:r>
        <w:rPr>
          <w:rFonts w:ascii="Times New Roman"/>
          <w:b w:val="false"/>
          <w:i w:val="false"/>
          <w:color w:val="000000"/>
          <w:sz w:val="28"/>
        </w:rPr>
        <w:t>
      Кепілдік жарнаны қатысушы не қатысушының атынан кез келген жеке және мемлекеттік емес заңды тұлғалармен енгізеді. Кепілдік жарнаны енгізген кезде төлем құжатында төлем мәнінде жеке сәйкестендіру нөмірін (бұдан әрі – ЖСН) немесе қатысушының бизнес сәйкестендіру нөмірін (бұдан әрі – БСН) көрсетеді.</w:t>
      </w:r>
    </w:p>
    <w:bookmarkEnd w:id="80"/>
    <w:bookmarkStart w:name="z89" w:id="81"/>
    <w:p>
      <w:pPr>
        <w:spacing w:after="0"/>
        <w:ind w:left="0"/>
        <w:jc w:val="both"/>
      </w:pPr>
      <w:r>
        <w:rPr>
          <w:rFonts w:ascii="Times New Roman"/>
          <w:b w:val="false"/>
          <w:i w:val="false"/>
          <w:color w:val="000000"/>
          <w:sz w:val="28"/>
        </w:rPr>
        <w:t>
      Кепiлдiк жарнаның мөлшерi хабарлама жарияланғаннан кейiн өзгертiлмейдi.</w:t>
      </w:r>
    </w:p>
    <w:bookmarkEnd w:id="81"/>
    <w:bookmarkStart w:name="z90" w:id="82"/>
    <w:p>
      <w:pPr>
        <w:spacing w:after="0"/>
        <w:ind w:left="0"/>
        <w:jc w:val="both"/>
      </w:pPr>
      <w:r>
        <w:rPr>
          <w:rFonts w:ascii="Times New Roman"/>
          <w:b w:val="false"/>
          <w:i w:val="false"/>
          <w:color w:val="000000"/>
          <w:sz w:val="28"/>
        </w:rPr>
        <w:t>
      Кепілдік жарна конкурстың қорытындысы туралы хаттамаға сәйкес жеңімпаз атанған тұлғаның шарт жасасуын қамтамасыз ету тетігі болып табылады.</w:t>
      </w:r>
    </w:p>
    <w:bookmarkEnd w:id="82"/>
    <w:bookmarkStart w:name="z91" w:id="83"/>
    <w:p>
      <w:pPr>
        <w:spacing w:after="0"/>
        <w:ind w:left="0"/>
        <w:jc w:val="both"/>
      </w:pPr>
      <w:r>
        <w:rPr>
          <w:rFonts w:ascii="Times New Roman"/>
          <w:b w:val="false"/>
          <w:i w:val="false"/>
          <w:color w:val="000000"/>
          <w:sz w:val="28"/>
        </w:rPr>
        <w:t>
      Кепілдік жарна конкурс жеңімпазының ұсыныстарына жауап беретін талаптарда хаттамаға немесе шартқа қол қойылмаған жағдайда, жеңімпазға қайтарылмайды.</w:t>
      </w:r>
    </w:p>
    <w:bookmarkEnd w:id="83"/>
    <w:bookmarkStart w:name="z92" w:id="84"/>
    <w:p>
      <w:pPr>
        <w:spacing w:after="0"/>
        <w:ind w:left="0"/>
        <w:jc w:val="both"/>
      </w:pPr>
      <w:r>
        <w:rPr>
          <w:rFonts w:ascii="Times New Roman"/>
          <w:b w:val="false"/>
          <w:i w:val="false"/>
          <w:color w:val="000000"/>
          <w:sz w:val="28"/>
        </w:rPr>
        <w:t>
      Егер қатысушы конкурстың өткізілуіне кемінде үш (3) жұмыс күні қалғанға дейін оған қатысудан бас тартқан жағдайда, бірыңғай оператор кепілдік жарнаны қайтармайды.</w:t>
      </w:r>
    </w:p>
    <w:bookmarkEnd w:id="84"/>
    <w:bookmarkStart w:name="z93" w:id="85"/>
    <w:p>
      <w:pPr>
        <w:spacing w:after="0"/>
        <w:ind w:left="0"/>
        <w:jc w:val="both"/>
      </w:pPr>
      <w:r>
        <w:rPr>
          <w:rFonts w:ascii="Times New Roman"/>
          <w:b w:val="false"/>
          <w:i w:val="false"/>
          <w:color w:val="000000"/>
          <w:sz w:val="28"/>
        </w:rPr>
        <w:t>
      Егер конкурс жеңімпазы конкурстың нәтижелері туралы хаттамаға немесе шартқа қол қоймаған жағдада кепілдік жарна қайтарылмайды және құрылтайшы көрсеткен деректемелер бойынша республикалық немесе жергілікті бюджет кірісіне аударылады.</w:t>
      </w:r>
    </w:p>
    <w:bookmarkEnd w:id="85"/>
    <w:bookmarkStart w:name="z94" w:id="86"/>
    <w:p>
      <w:pPr>
        <w:spacing w:after="0"/>
        <w:ind w:left="0"/>
        <w:jc w:val="both"/>
      </w:pPr>
      <w:r>
        <w:rPr>
          <w:rFonts w:ascii="Times New Roman"/>
          <w:b w:val="false"/>
          <w:i w:val="false"/>
          <w:color w:val="000000"/>
          <w:sz w:val="28"/>
        </w:rPr>
        <w:t>
      Барлық басқа жағдайларда кепілдік жарна сомасындағы енгізілген ақшалай қаражат сауда өткізілген күні конкурсқа қатысушының электрондық әмиянында бұғаттан шығарылады.</w:t>
      </w:r>
    </w:p>
    <w:bookmarkEnd w:id="86"/>
    <w:bookmarkStart w:name="z95" w:id="87"/>
    <w:p>
      <w:pPr>
        <w:spacing w:after="0"/>
        <w:ind w:left="0"/>
        <w:jc w:val="both"/>
      </w:pPr>
      <w:r>
        <w:rPr>
          <w:rFonts w:ascii="Times New Roman"/>
          <w:b w:val="false"/>
          <w:i w:val="false"/>
          <w:color w:val="000000"/>
          <w:sz w:val="28"/>
        </w:rPr>
        <w:t>
      Қаражат конкурсқа қатысушының электрондық әмияннан қаражатты шығару туралы өтінішінде көрсетілген деректемелер бойынша қайтарылады.</w:t>
      </w:r>
    </w:p>
    <w:bookmarkEnd w:id="87"/>
    <w:bookmarkStart w:name="z96" w:id="88"/>
    <w:p>
      <w:pPr>
        <w:spacing w:after="0"/>
        <w:ind w:left="0"/>
        <w:jc w:val="both"/>
      </w:pPr>
      <w:r>
        <w:rPr>
          <w:rFonts w:ascii="Times New Roman"/>
          <w:b w:val="false"/>
          <w:i w:val="false"/>
          <w:color w:val="000000"/>
          <w:sz w:val="28"/>
        </w:rPr>
        <w:t>
      17. Баланс ұстаушының өтініші бойынша конкурстың шарттары өзгерген не конкурсы болмаған жағдайда, жалдауға (жалға) беруші конкурсты өткізгенге дейін кемінде үш жұмыс күні бұрын өзгерістер немесе конкурстың болмайтын туралы хабарламаны тізілім веб-порталында қазақ және орыс тілдерінде жариялайды.</w:t>
      </w:r>
    </w:p>
    <w:bookmarkEnd w:id="88"/>
    <w:bookmarkStart w:name="z97" w:id="89"/>
    <w:p>
      <w:pPr>
        <w:spacing w:after="0"/>
        <w:ind w:left="0"/>
        <w:jc w:val="both"/>
      </w:pPr>
      <w:r>
        <w:rPr>
          <w:rFonts w:ascii="Times New Roman"/>
          <w:b w:val="false"/>
          <w:i w:val="false"/>
          <w:color w:val="000000"/>
          <w:sz w:val="28"/>
        </w:rPr>
        <w:t>
      Конкурсқа қатысуға өтінім берген тұлғаларға конкурс шарттарын өзгерту не конкурстың болмайтыны туралы хабарлама жарияланғанға дейін кепілдік жарнаны тізілім веб-порталында ЭЦҚ пайдалана отырып қол қойылған кепілдік жарнаны қайтаруға өтініш негізінде қайтарылады.</w:t>
      </w:r>
    </w:p>
    <w:bookmarkEnd w:id="89"/>
    <w:bookmarkStart w:name="z98" w:id="90"/>
    <w:p>
      <w:pPr>
        <w:spacing w:after="0"/>
        <w:ind w:left="0"/>
        <w:jc w:val="both"/>
      </w:pPr>
      <w:r>
        <w:rPr>
          <w:rFonts w:ascii="Times New Roman"/>
          <w:b w:val="false"/>
          <w:i w:val="false"/>
          <w:color w:val="000000"/>
          <w:sz w:val="28"/>
        </w:rPr>
        <w:t>
      18. Конкурс өткiзу туралы хабарлама жарияланғаннан кейiн жалдауға (жалға) берушi тізілім веб-порталы арқылы су шаруашылығы құрылысжайлары туралы ақпаратқа қол жеткiзуiн қамтамасыз етеді, ал баланс ұстаушы су шаруашылығы құрылысжайын қарауға қол жеткізуді қамтамасыз етеді.</w:t>
      </w:r>
    </w:p>
    <w:bookmarkEnd w:id="90"/>
    <w:bookmarkStart w:name="z99" w:id="91"/>
    <w:p>
      <w:pPr>
        <w:spacing w:after="0"/>
        <w:ind w:left="0"/>
        <w:jc w:val="both"/>
      </w:pPr>
      <w:r>
        <w:rPr>
          <w:rFonts w:ascii="Times New Roman"/>
          <w:b w:val="false"/>
          <w:i w:val="false"/>
          <w:color w:val="000000"/>
          <w:sz w:val="28"/>
        </w:rPr>
        <w:t>
      19. Конкурстық комиссия мынадай функцияларды жүзеге асырады:</w:t>
      </w:r>
    </w:p>
    <w:bookmarkEnd w:id="91"/>
    <w:bookmarkStart w:name="z100" w:id="92"/>
    <w:p>
      <w:pPr>
        <w:spacing w:after="0"/>
        <w:ind w:left="0"/>
        <w:jc w:val="both"/>
      </w:pPr>
      <w:r>
        <w:rPr>
          <w:rFonts w:ascii="Times New Roman"/>
          <w:b w:val="false"/>
          <w:i w:val="false"/>
          <w:color w:val="000000"/>
          <w:sz w:val="28"/>
        </w:rPr>
        <w:t>
      1) жалдауға (жалға) беруші белгілеген мерзімде және оның ұсынған су шаруашылығы құрылысжайлары туралы мәліметтерінің негізінде конкурстың шарттарын әзірлейді, оның негізгі шарттары - жалдау ақысының есептік бастапқы мөлшерлемесі және су шаруашылығы құрылысжайларын пайдалану мен су беру қызметтерін көрсету жөніндегі бизнес-жоспар болып табылады;</w:t>
      </w:r>
    </w:p>
    <w:bookmarkEnd w:id="92"/>
    <w:bookmarkStart w:name="z101" w:id="93"/>
    <w:p>
      <w:pPr>
        <w:spacing w:after="0"/>
        <w:ind w:left="0"/>
        <w:jc w:val="both"/>
      </w:pPr>
      <w:r>
        <w:rPr>
          <w:rFonts w:ascii="Times New Roman"/>
          <w:b w:val="false"/>
          <w:i w:val="false"/>
          <w:color w:val="000000"/>
          <w:sz w:val="28"/>
        </w:rPr>
        <w:t>
      2) конкурсқа қатысушылардың өтінімдерін қарайды;</w:t>
      </w:r>
    </w:p>
    <w:bookmarkEnd w:id="93"/>
    <w:bookmarkStart w:name="z102" w:id="94"/>
    <w:p>
      <w:pPr>
        <w:spacing w:after="0"/>
        <w:ind w:left="0"/>
        <w:jc w:val="both"/>
      </w:pPr>
      <w:r>
        <w:rPr>
          <w:rFonts w:ascii="Times New Roman"/>
          <w:b w:val="false"/>
          <w:i w:val="false"/>
          <w:color w:val="000000"/>
          <w:sz w:val="28"/>
        </w:rPr>
        <w:t>
      3) конкурс жеңімпазын жариялайды.</w:t>
      </w:r>
    </w:p>
    <w:bookmarkEnd w:id="94"/>
    <w:bookmarkStart w:name="z103" w:id="95"/>
    <w:p>
      <w:pPr>
        <w:spacing w:after="0"/>
        <w:ind w:left="0"/>
        <w:jc w:val="both"/>
      </w:pPr>
      <w:r>
        <w:rPr>
          <w:rFonts w:ascii="Times New Roman"/>
          <w:b w:val="false"/>
          <w:i w:val="false"/>
          <w:color w:val="000000"/>
          <w:sz w:val="28"/>
        </w:rPr>
        <w:t>
      20. Конкурсқа қатысушылардың өтінімдерін ұсыну мерзімі конкурс өткізу туралы хабарландыру тізілімнің веб-порталында орналастырылған күннен бастап кемінде он бес күнтізбелік күнді құрайды.</w:t>
      </w:r>
    </w:p>
    <w:bookmarkEnd w:id="95"/>
    <w:bookmarkStart w:name="z104" w:id="96"/>
    <w:p>
      <w:pPr>
        <w:spacing w:after="0"/>
        <w:ind w:left="0"/>
        <w:jc w:val="left"/>
      </w:pPr>
      <w:r>
        <w:rPr>
          <w:rFonts w:ascii="Times New Roman"/>
          <w:b/>
          <w:i w:val="false"/>
          <w:color w:val="000000"/>
        </w:rPr>
        <w:t xml:space="preserve"> 2-параграф. Конкурсты өткізу</w:t>
      </w:r>
    </w:p>
    <w:bookmarkEnd w:id="96"/>
    <w:bookmarkStart w:name="z105" w:id="97"/>
    <w:p>
      <w:pPr>
        <w:spacing w:after="0"/>
        <w:ind w:left="0"/>
        <w:jc w:val="both"/>
      </w:pPr>
      <w:r>
        <w:rPr>
          <w:rFonts w:ascii="Times New Roman"/>
          <w:b w:val="false"/>
          <w:i w:val="false"/>
          <w:color w:val="000000"/>
          <w:sz w:val="28"/>
        </w:rPr>
        <w:t>
      21. Конкурсқа қатысушыларды тіркеу тізілімнің веб-порталында конкурс өткiзу туралы хабарлама жарияланған күннен бастап жүргізіледі және конкурс өткiзiлгенге дейін бес минут бұрын аяқталады.</w:t>
      </w:r>
    </w:p>
    <w:bookmarkEnd w:id="97"/>
    <w:bookmarkStart w:name="z106" w:id="98"/>
    <w:p>
      <w:pPr>
        <w:spacing w:after="0"/>
        <w:ind w:left="0"/>
        <w:jc w:val="both"/>
      </w:pPr>
      <w:r>
        <w:rPr>
          <w:rFonts w:ascii="Times New Roman"/>
          <w:b w:val="false"/>
          <w:i w:val="false"/>
          <w:color w:val="000000"/>
          <w:sz w:val="28"/>
        </w:rPr>
        <w:t>
      22. Конкурсқа қатысу үшін қатысушы тізілімнің веб-порталында алдын ала тіркеуден өтіп, келесі мәліметтерді көрсетеді:</w:t>
      </w:r>
    </w:p>
    <w:bookmarkEnd w:id="98"/>
    <w:bookmarkStart w:name="z107" w:id="99"/>
    <w:p>
      <w:pPr>
        <w:spacing w:after="0"/>
        <w:ind w:left="0"/>
        <w:jc w:val="both"/>
      </w:pPr>
      <w:r>
        <w:rPr>
          <w:rFonts w:ascii="Times New Roman"/>
          <w:b w:val="false"/>
          <w:i w:val="false"/>
          <w:color w:val="000000"/>
          <w:sz w:val="28"/>
        </w:rPr>
        <w:t>
      1) жеке тұлғалар мен жеке кәсіпкерлер үшін: ЖСН, тегін, атын және әкесінің атын (бар болған жағдайда);</w:t>
      </w:r>
    </w:p>
    <w:bookmarkEnd w:id="99"/>
    <w:bookmarkStart w:name="z108" w:id="100"/>
    <w:p>
      <w:pPr>
        <w:spacing w:after="0"/>
        <w:ind w:left="0"/>
        <w:jc w:val="both"/>
      </w:pPr>
      <w:r>
        <w:rPr>
          <w:rFonts w:ascii="Times New Roman"/>
          <w:b w:val="false"/>
          <w:i w:val="false"/>
          <w:color w:val="000000"/>
          <w:sz w:val="28"/>
        </w:rPr>
        <w:t>
      2) заңды тұлғалар үшін: БСН, толық атауын, бірінші басшының тегін, атын және әкесінің атын (бар болған жағдайда);</w:t>
      </w:r>
    </w:p>
    <w:bookmarkEnd w:id="100"/>
    <w:bookmarkStart w:name="z109" w:id="101"/>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101"/>
    <w:bookmarkStart w:name="z110" w:id="102"/>
    <w:p>
      <w:pPr>
        <w:spacing w:after="0"/>
        <w:ind w:left="0"/>
        <w:jc w:val="both"/>
      </w:pPr>
      <w:r>
        <w:rPr>
          <w:rFonts w:ascii="Times New Roman"/>
          <w:b w:val="false"/>
          <w:i w:val="false"/>
          <w:color w:val="000000"/>
          <w:sz w:val="28"/>
        </w:rPr>
        <w:t>
      4) байланыс деректерін (пошталық мекен-жайы, телефонын, электрондық поштаның мекенжайын) көрсете отырып, тізілім веб-порталында алдын ала тіркелу қажет.</w:t>
      </w:r>
    </w:p>
    <w:bookmarkEnd w:id="102"/>
    <w:bookmarkStart w:name="z111" w:id="103"/>
    <w:p>
      <w:pPr>
        <w:spacing w:after="0"/>
        <w:ind w:left="0"/>
        <w:jc w:val="both"/>
      </w:pPr>
      <w:r>
        <w:rPr>
          <w:rFonts w:ascii="Times New Roman"/>
          <w:b w:val="false"/>
          <w:i w:val="false"/>
          <w:color w:val="000000"/>
          <w:sz w:val="28"/>
        </w:rPr>
        <w:t>
      Жоғарыда көрсетілген деректер өзгерген кезде қатысушы бір жұмыс күні ішінде тізілім веб-порталына енгізілген деректерді өзгертеді.</w:t>
      </w:r>
    </w:p>
    <w:bookmarkEnd w:id="103"/>
    <w:bookmarkStart w:name="z112" w:id="104"/>
    <w:p>
      <w:pPr>
        <w:spacing w:after="0"/>
        <w:ind w:left="0"/>
        <w:jc w:val="both"/>
      </w:pPr>
      <w:r>
        <w:rPr>
          <w:rFonts w:ascii="Times New Roman"/>
          <w:b w:val="false"/>
          <w:i w:val="false"/>
          <w:color w:val="000000"/>
          <w:sz w:val="28"/>
        </w:rPr>
        <w:t xml:space="preserve">
      23. Қатысушы ретінде тіркелу үшін тізілім веб-порталында қатысушының ЭЦҚ-мен қол қойылған,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мүлікті мүліктік жалдауға (жалға) ұсыну бойынша конкурсқа қатысуға өтінімді (бұдан әрі - өтінім) тіркейді.</w:t>
      </w:r>
    </w:p>
    <w:bookmarkEnd w:id="104"/>
    <w:bookmarkStart w:name="z113" w:id="105"/>
    <w:p>
      <w:pPr>
        <w:spacing w:after="0"/>
        <w:ind w:left="0"/>
        <w:jc w:val="both"/>
      </w:pPr>
      <w:r>
        <w:rPr>
          <w:rFonts w:ascii="Times New Roman"/>
          <w:b w:val="false"/>
          <w:i w:val="false"/>
          <w:color w:val="000000"/>
          <w:sz w:val="28"/>
        </w:rPr>
        <w:t>
      24. Қатысушылар тізілім веб-парағында арнайы бөлінген электрондық конвертке жүктелетін конкурстық шарттарға келісімі мен бағалық ұсынысты қамтитын өтінімді конкурс өткізу туралы хабарламада көрсетілген қатысушыға қойылатын талаптарға сәйкестігін растайтын құжаттардың электрондық (сканерленген) көшірмелерін қоса тіркейді.</w:t>
      </w:r>
    </w:p>
    <w:bookmarkEnd w:id="105"/>
    <w:bookmarkStart w:name="z114" w:id="106"/>
    <w:p>
      <w:pPr>
        <w:spacing w:after="0"/>
        <w:ind w:left="0"/>
        <w:jc w:val="both"/>
      </w:pPr>
      <w:r>
        <w:rPr>
          <w:rFonts w:ascii="Times New Roman"/>
          <w:b w:val="false"/>
          <w:i w:val="false"/>
          <w:color w:val="000000"/>
          <w:sz w:val="28"/>
        </w:rPr>
        <w:t>
      25. Конкурсқа қатысушылар конкурстық шарттармен келісімді және баға ұсынысын қамтитын өтінімді тіркейді, ол тізілім веб-порталының арнайы бөлінгінде орналасқан электрондық конвертке жүктеледі, осы Қағиданың 14 тармағына сәйкес конкурсқа қатысушыға қойылатын талаптарға сәкестікті растайтын (сканерленген) құжаттардың көшірмелері қоса беріледі.</w:t>
      </w:r>
    </w:p>
    <w:bookmarkEnd w:id="106"/>
    <w:bookmarkStart w:name="z115" w:id="107"/>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 конкурсқа қатысушының конкурс өткізу туралы хабарламада көрсетілген талаптарды сақтамауы, сондай-ақ конкурсты өткізу туралы хабарламада көрсетілген кепілді жарнаның бірыңғай оператордың шотына түспеуі тізілім веб-порталының өтінімді қабылдаудан бас тартуы үшін негіз болып табылады.</w:t>
      </w:r>
    </w:p>
    <w:bookmarkEnd w:id="107"/>
    <w:bookmarkStart w:name="z116" w:id="108"/>
    <w:p>
      <w:pPr>
        <w:spacing w:after="0"/>
        <w:ind w:left="0"/>
        <w:jc w:val="both"/>
      </w:pPr>
      <w:r>
        <w:rPr>
          <w:rFonts w:ascii="Times New Roman"/>
          <w:b w:val="false"/>
          <w:i w:val="false"/>
          <w:color w:val="000000"/>
          <w:sz w:val="28"/>
        </w:rPr>
        <w:t>
      27. Конкурсқа өтінім берілген су шаруашылығы құрылысжайлары бойынша электрондық әмиянда кепілдік жарна сомасында ақшалай қаражат болған жағдайда, тізілім веб-порталы бұл қаражатты конкурс нәтижелері анықталғанға дейін бұғаттайды, өтінімді қабылдайды және конкурсқа қатысушыларға рұқсат береді. Электрондық әмиянда кепілдік жарна сомасында қаражат болмаған жағдайда, тізілімнің веб-порталы қатысушының өтінімін қабылдамайды</w:t>
      </w:r>
    </w:p>
    <w:bookmarkEnd w:id="108"/>
    <w:bookmarkStart w:name="z117" w:id="109"/>
    <w:p>
      <w:pPr>
        <w:spacing w:after="0"/>
        <w:ind w:left="0"/>
        <w:jc w:val="both"/>
      </w:pPr>
      <w:r>
        <w:rPr>
          <w:rFonts w:ascii="Times New Roman"/>
          <w:b w:val="false"/>
          <w:i w:val="false"/>
          <w:color w:val="000000"/>
          <w:sz w:val="28"/>
        </w:rPr>
        <w:t>
      Тізілім веб-порталы конкурсқа қатысушының тізілім веб-порталында көрсетілген электрондық мекенжайына өтінімді қабылдау не өтінімді қабылдаудан бас тарту себептері туралы электрондық хабарлама жібереді.</w:t>
      </w:r>
    </w:p>
    <w:bookmarkEnd w:id="109"/>
    <w:bookmarkStart w:name="z118" w:id="110"/>
    <w:p>
      <w:pPr>
        <w:spacing w:after="0"/>
        <w:ind w:left="0"/>
        <w:jc w:val="both"/>
      </w:pPr>
      <w:r>
        <w:rPr>
          <w:rFonts w:ascii="Times New Roman"/>
          <w:b w:val="false"/>
          <w:i w:val="false"/>
          <w:color w:val="000000"/>
          <w:sz w:val="28"/>
        </w:rPr>
        <w:t>
      28. Конкурс тізілім веб-порталында "Қазақстан Республикасындағы мерекелер туралы" Қазақстан Республикасының Заңында көзделген демалыс және мереке күндерін қоспағанда, сейсенбіден жұмаға дейін өткізіледі. Конкурс сағат 10:00-ден 13:00-ге дейінгі кезеңде басталады және конкурс өткізілетін күні аяқталады.</w:t>
      </w:r>
    </w:p>
    <w:bookmarkEnd w:id="110"/>
    <w:bookmarkStart w:name="z119" w:id="111"/>
    <w:p>
      <w:pPr>
        <w:spacing w:after="0"/>
        <w:ind w:left="0"/>
        <w:jc w:val="both"/>
      </w:pPr>
      <w:r>
        <w:rPr>
          <w:rFonts w:ascii="Times New Roman"/>
          <w:b w:val="false"/>
          <w:i w:val="false"/>
          <w:color w:val="000000"/>
          <w:sz w:val="28"/>
        </w:rPr>
        <w:t>
      29. Егер конкурс басталған сәтте конкурсқа қатысушылардың тіркелген өтінімдері болмаса, конкурс тізілімнің веб-порталымен өткізілмеген деп танылады және жалдауға (жалға) беруші осы Қағидалардың 2-тарауындағы 2-параграфта көзделген тәртіппен су шаруашылығы құрылысжайын конкурсқа қайта қою туралы шешім қабылдайды.</w:t>
      </w:r>
    </w:p>
    <w:bookmarkEnd w:id="111"/>
    <w:bookmarkStart w:name="z120" w:id="112"/>
    <w:p>
      <w:pPr>
        <w:spacing w:after="0"/>
        <w:ind w:left="0"/>
        <w:jc w:val="both"/>
      </w:pPr>
      <w:r>
        <w:rPr>
          <w:rFonts w:ascii="Times New Roman"/>
          <w:b w:val="false"/>
          <w:i w:val="false"/>
          <w:color w:val="000000"/>
          <w:sz w:val="28"/>
        </w:rPr>
        <w:t>
      30. Тізілім веб-порталы конкурс өткізу хабарламада көрсетілген конкурстың күні мен уақыты келген бойда өтінімдерді автоматты түрде ашады.</w:t>
      </w:r>
    </w:p>
    <w:bookmarkEnd w:id="112"/>
    <w:bookmarkStart w:name="z121" w:id="113"/>
    <w:p>
      <w:pPr>
        <w:spacing w:after="0"/>
        <w:ind w:left="0"/>
        <w:jc w:val="both"/>
      </w:pPr>
      <w:r>
        <w:rPr>
          <w:rFonts w:ascii="Times New Roman"/>
          <w:b w:val="false"/>
          <w:i w:val="false"/>
          <w:color w:val="000000"/>
          <w:sz w:val="28"/>
        </w:rPr>
        <w:t>
      31. Конкурсқа жіберілген конкурсқа қатысушыларды анықтау үшін өтінімдер мен құжаттардың электрондық (сканерленген) көшірмелерін жалдауға (жалға) беруші тізілім веб-порталында қарайды.</w:t>
      </w:r>
    </w:p>
    <w:bookmarkEnd w:id="113"/>
    <w:bookmarkStart w:name="z122" w:id="114"/>
    <w:p>
      <w:pPr>
        <w:spacing w:after="0"/>
        <w:ind w:left="0"/>
        <w:jc w:val="both"/>
      </w:pPr>
      <w:r>
        <w:rPr>
          <w:rFonts w:ascii="Times New Roman"/>
          <w:b w:val="false"/>
          <w:i w:val="false"/>
          <w:color w:val="000000"/>
          <w:sz w:val="28"/>
        </w:rPr>
        <w:t>
      Конкурс қатысушы конкурс өткізу туралы хабарламада көрсетілген талаптарға сәйкес келмесе, конкурстық комиссия қатысушыны себептерін көрсете отырып, конкурсқа қатысуға жібермейді.</w:t>
      </w:r>
    </w:p>
    <w:bookmarkEnd w:id="114"/>
    <w:bookmarkStart w:name="z123" w:id="115"/>
    <w:p>
      <w:pPr>
        <w:spacing w:after="0"/>
        <w:ind w:left="0"/>
        <w:jc w:val="both"/>
      </w:pPr>
      <w:r>
        <w:rPr>
          <w:rFonts w:ascii="Times New Roman"/>
          <w:b w:val="false"/>
          <w:i w:val="false"/>
          <w:color w:val="000000"/>
          <w:sz w:val="28"/>
        </w:rPr>
        <w:t>
      32. Конкурс өткiзу кезінде конкусқа қатысушы су шаруашылығы құрылысжайлары үшін жалдау төлемінің ең жоғары сомасын ұсынған және конкурс өткізу туралы хабарламада көрсетілген талаптарға жауап беретін конкурсқа қатысушы конкурс жеңімпазы деп жарияланады.</w:t>
      </w:r>
    </w:p>
    <w:bookmarkEnd w:id="115"/>
    <w:bookmarkStart w:name="z124" w:id="116"/>
    <w:p>
      <w:pPr>
        <w:spacing w:after="0"/>
        <w:ind w:left="0"/>
        <w:jc w:val="both"/>
      </w:pPr>
      <w:r>
        <w:rPr>
          <w:rFonts w:ascii="Times New Roman"/>
          <w:b w:val="false"/>
          <w:i w:val="false"/>
          <w:color w:val="000000"/>
          <w:sz w:val="28"/>
        </w:rPr>
        <w:t>
      Конкурсқа қатысушылар ұсынған жалдау төлемақысының сомасы сәйкес (тең) болған жағдайда, өтінімді бұрын тіркеген қатысушы жеңімпаз болып танылады.</w:t>
      </w:r>
    </w:p>
    <w:bookmarkEnd w:id="116"/>
    <w:bookmarkStart w:name="z125" w:id="117"/>
    <w:p>
      <w:pPr>
        <w:spacing w:after="0"/>
        <w:ind w:left="0"/>
        <w:jc w:val="both"/>
      </w:pPr>
      <w:r>
        <w:rPr>
          <w:rFonts w:ascii="Times New Roman"/>
          <w:b w:val="false"/>
          <w:i w:val="false"/>
          <w:color w:val="000000"/>
          <w:sz w:val="28"/>
        </w:rPr>
        <w:t>
      33. Тізілім веб-порталында баға белгілеу ұсыныстарын автоматты түрде салыстыруды және конкурсты қорытындылауды жүргізеді.</w:t>
      </w:r>
    </w:p>
    <w:bookmarkEnd w:id="117"/>
    <w:bookmarkStart w:name="z126" w:id="118"/>
    <w:p>
      <w:pPr>
        <w:spacing w:after="0"/>
        <w:ind w:left="0"/>
        <w:jc w:val="both"/>
      </w:pPr>
      <w:r>
        <w:rPr>
          <w:rFonts w:ascii="Times New Roman"/>
          <w:b w:val="false"/>
          <w:i w:val="false"/>
          <w:color w:val="000000"/>
          <w:sz w:val="28"/>
        </w:rPr>
        <w:t>
      Конкурстың нәтижелері туралы хаттама веб-порталда автоматты түрде орналастырылады.</w:t>
      </w:r>
    </w:p>
    <w:bookmarkEnd w:id="118"/>
    <w:bookmarkStart w:name="z127" w:id="119"/>
    <w:p>
      <w:pPr>
        <w:spacing w:after="0"/>
        <w:ind w:left="0"/>
        <w:jc w:val="left"/>
      </w:pPr>
      <w:r>
        <w:rPr>
          <w:rFonts w:ascii="Times New Roman"/>
          <w:b/>
          <w:i w:val="false"/>
          <w:color w:val="000000"/>
        </w:rPr>
        <w:t xml:space="preserve"> 3-параграф. Конкурс нәтижелерін ресімдеу</w:t>
      </w:r>
    </w:p>
    <w:bookmarkEnd w:id="119"/>
    <w:bookmarkStart w:name="z128" w:id="120"/>
    <w:p>
      <w:pPr>
        <w:spacing w:after="0"/>
        <w:ind w:left="0"/>
        <w:jc w:val="both"/>
      </w:pPr>
      <w:r>
        <w:rPr>
          <w:rFonts w:ascii="Times New Roman"/>
          <w:b w:val="false"/>
          <w:i w:val="false"/>
          <w:color w:val="000000"/>
          <w:sz w:val="28"/>
        </w:rPr>
        <w:t>
      34. Жалдауға (жалға) беруші конкурс өткізілген күннен бастап екі жұмыс күнінен кешіктірмей шарттың жобасын жасайды және оны жеңімпазға тізілім веб-порталы арқылы жібереді.</w:t>
      </w:r>
    </w:p>
    <w:bookmarkEnd w:id="120"/>
    <w:bookmarkStart w:name="z129" w:id="121"/>
    <w:p>
      <w:pPr>
        <w:spacing w:after="0"/>
        <w:ind w:left="0"/>
        <w:jc w:val="both"/>
      </w:pPr>
      <w:r>
        <w:rPr>
          <w:rFonts w:ascii="Times New Roman"/>
          <w:b w:val="false"/>
          <w:i w:val="false"/>
          <w:color w:val="000000"/>
          <w:sz w:val="28"/>
        </w:rPr>
        <w:t>
      35. Шарт электронды форматта тізілім веб-порталында жасалады және оған жалдауға (жалға) беруші мен жалдауға (жалға) алушы ЭЦҚ пайдалана отырып, конкурс өкізілген күннен бастап бес жұмыс күні ішінде қол қояды және шарт сәйкестендіргішін көрсете отырып, веб-порталда тіркеледі.</w:t>
      </w:r>
    </w:p>
    <w:bookmarkEnd w:id="121"/>
    <w:bookmarkStart w:name="z130" w:id="122"/>
    <w:p>
      <w:pPr>
        <w:spacing w:after="0"/>
        <w:ind w:left="0"/>
        <w:jc w:val="both"/>
      </w:pPr>
      <w:r>
        <w:rPr>
          <w:rFonts w:ascii="Times New Roman"/>
          <w:b w:val="false"/>
          <w:i w:val="false"/>
          <w:color w:val="000000"/>
          <w:sz w:val="28"/>
        </w:rPr>
        <w:t>
      36. Жеңімпаз шартқа белгіленген мерзімде қол қоймаса, жалдауға (жалға) беруші шарт жобасын жасайды және тізілім веб-порталы арқылы екінші қатысушыға жібереді.</w:t>
      </w:r>
    </w:p>
    <w:bookmarkEnd w:id="122"/>
    <w:bookmarkStart w:name="z131" w:id="123"/>
    <w:p>
      <w:pPr>
        <w:spacing w:after="0"/>
        <w:ind w:left="0"/>
        <w:jc w:val="both"/>
      </w:pPr>
      <w:r>
        <w:rPr>
          <w:rFonts w:ascii="Times New Roman"/>
          <w:b w:val="false"/>
          <w:i w:val="false"/>
          <w:color w:val="000000"/>
          <w:sz w:val="28"/>
        </w:rPr>
        <w:t>
      37. Жалдауға (жалға) беруші, егер конкурс қорытындылары бойынша жеңімпаз анықталмаса, күнтізбелік 15 (он бес) күн ішінде су шаруашылығы құрылысжайын тізілімнің веб-порталында конкурс өтпеді деп танылған конкурстың шарттары бойынша қайтадан орналастырады.</w:t>
      </w:r>
    </w:p>
    <w:bookmarkEnd w:id="123"/>
    <w:bookmarkStart w:name="z132" w:id="124"/>
    <w:p>
      <w:pPr>
        <w:spacing w:after="0"/>
        <w:ind w:left="0"/>
        <w:jc w:val="both"/>
      </w:pPr>
      <w:r>
        <w:rPr>
          <w:rFonts w:ascii="Times New Roman"/>
          <w:b w:val="false"/>
          <w:i w:val="false"/>
          <w:color w:val="000000"/>
          <w:sz w:val="28"/>
        </w:rPr>
        <w:t>
      38. Енгізілген кепілдік жарнаның сомасы жасалған шарт бойынша конкурс су шаруашылығы құрылысжайларын пайдаланғаны үшін төлем есебіне жеңімпазға есептеледі.</w:t>
      </w:r>
    </w:p>
    <w:bookmarkEnd w:id="124"/>
    <w:bookmarkStart w:name="z133" w:id="125"/>
    <w:p>
      <w:pPr>
        <w:spacing w:after="0"/>
        <w:ind w:left="0"/>
        <w:jc w:val="left"/>
      </w:pPr>
      <w:r>
        <w:rPr>
          <w:rFonts w:ascii="Times New Roman"/>
          <w:b/>
          <w:i w:val="false"/>
          <w:color w:val="000000"/>
        </w:rPr>
        <w:t xml:space="preserve"> 4-параграф. Қабылдау-тапсыру актісі бойынша су шаруашылығы құрылысжайларын беру</w:t>
      </w:r>
    </w:p>
    <w:bookmarkEnd w:id="125"/>
    <w:bookmarkStart w:name="z134" w:id="126"/>
    <w:p>
      <w:pPr>
        <w:spacing w:after="0"/>
        <w:ind w:left="0"/>
        <w:jc w:val="both"/>
      </w:pPr>
      <w:r>
        <w:rPr>
          <w:rFonts w:ascii="Times New Roman"/>
          <w:b w:val="false"/>
          <w:i w:val="false"/>
          <w:color w:val="000000"/>
          <w:sz w:val="28"/>
        </w:rPr>
        <w:t>
      39. Шартқа қол қойылғаннан кейін он жұмыс күні ішінде су шаруашылығы құрылысжайын баланс ұстаушы, жалдауға (жалға) алушы қол қоятын және электрондық цифрлық жүйені пайдалана отырып, тізілім веб-порталында жалдауға (жалға) беруші бекітетін қабылдау актісіне сәйкес баланс ұстаушы жалдауға (жалға) алушыға беріледі және қағаз нұсқасы (болған жағдайда) мөрлермен куәландырылады.</w:t>
      </w:r>
    </w:p>
    <w:bookmarkEnd w:id="126"/>
    <w:bookmarkStart w:name="z135" w:id="127"/>
    <w:p>
      <w:pPr>
        <w:spacing w:after="0"/>
        <w:ind w:left="0"/>
        <w:jc w:val="both"/>
      </w:pPr>
      <w:r>
        <w:rPr>
          <w:rFonts w:ascii="Times New Roman"/>
          <w:b w:val="false"/>
          <w:i w:val="false"/>
          <w:color w:val="000000"/>
          <w:sz w:val="28"/>
        </w:rPr>
        <w:t>
      Мүліктік жалдауға (жалдау) жалдау ақысын есептеу су шаруашылығы құрылысжайын қабылдау-тапсыру актісі бойынша баланс ұстаушыға қайтарылғанға дейін жүргізіледі.</w:t>
      </w:r>
    </w:p>
    <w:bookmarkEnd w:id="127"/>
    <w:bookmarkStart w:name="z136" w:id="128"/>
    <w:p>
      <w:pPr>
        <w:spacing w:after="0"/>
        <w:ind w:left="0"/>
        <w:jc w:val="both"/>
      </w:pPr>
      <w:r>
        <w:rPr>
          <w:rFonts w:ascii="Times New Roman"/>
          <w:b w:val="false"/>
          <w:i w:val="false"/>
          <w:color w:val="000000"/>
          <w:sz w:val="28"/>
        </w:rPr>
        <w:t>
      40. Қабылдау-тапсыру актісінде:</w:t>
      </w:r>
    </w:p>
    <w:bookmarkEnd w:id="128"/>
    <w:bookmarkStart w:name="z137" w:id="129"/>
    <w:p>
      <w:pPr>
        <w:spacing w:after="0"/>
        <w:ind w:left="0"/>
        <w:jc w:val="both"/>
      </w:pPr>
      <w:r>
        <w:rPr>
          <w:rFonts w:ascii="Times New Roman"/>
          <w:b w:val="false"/>
          <w:i w:val="false"/>
          <w:color w:val="000000"/>
          <w:sz w:val="28"/>
        </w:rPr>
        <w:t>
      1) акт жасалған орны мен күні;</w:t>
      </w:r>
    </w:p>
    <w:bookmarkEnd w:id="129"/>
    <w:bookmarkStart w:name="z138" w:id="130"/>
    <w:p>
      <w:pPr>
        <w:spacing w:after="0"/>
        <w:ind w:left="0"/>
        <w:jc w:val="both"/>
      </w:pPr>
      <w:r>
        <w:rPr>
          <w:rFonts w:ascii="Times New Roman"/>
          <w:b w:val="false"/>
          <w:i w:val="false"/>
          <w:color w:val="000000"/>
          <w:sz w:val="28"/>
        </w:rPr>
        <w:t>
      2) өкiлдерге оларға сәйкес тараптардың мүдделерiн бiлдiруге уәкiлеттiк берілген құжаттардың атауы мен деректемелері;</w:t>
      </w:r>
    </w:p>
    <w:bookmarkEnd w:id="130"/>
    <w:bookmarkStart w:name="z139" w:id="131"/>
    <w:p>
      <w:pPr>
        <w:spacing w:after="0"/>
        <w:ind w:left="0"/>
        <w:jc w:val="both"/>
      </w:pPr>
      <w:r>
        <w:rPr>
          <w:rFonts w:ascii="Times New Roman"/>
          <w:b w:val="false"/>
          <w:i w:val="false"/>
          <w:color w:val="000000"/>
          <w:sz w:val="28"/>
        </w:rPr>
        <w:t>
      3) берілетін су шаруашылығы құрылысжайларына сәйкес жүргізілетін шарттың нөмiрi мен қол қойылған күнi;</w:t>
      </w:r>
    </w:p>
    <w:bookmarkEnd w:id="131"/>
    <w:bookmarkStart w:name="z140" w:id="132"/>
    <w:p>
      <w:pPr>
        <w:spacing w:after="0"/>
        <w:ind w:left="0"/>
        <w:jc w:val="both"/>
      </w:pPr>
      <w:r>
        <w:rPr>
          <w:rFonts w:ascii="Times New Roman"/>
          <w:b w:val="false"/>
          <w:i w:val="false"/>
          <w:color w:val="000000"/>
          <w:sz w:val="28"/>
        </w:rPr>
        <w:t>
      4) берiлетiн су шаруашылығы құрылысжайларының атауы, орналасқан жері, анықталған ақаулардың тiзбесімен бірге, оның техникалық сипаттамасы мен жай-күйі көрсетіледі.</w:t>
      </w:r>
    </w:p>
    <w:bookmarkEnd w:id="132"/>
    <w:bookmarkStart w:name="z141" w:id="133"/>
    <w:p>
      <w:pPr>
        <w:spacing w:after="0"/>
        <w:ind w:left="0"/>
        <w:jc w:val="left"/>
      </w:pPr>
      <w:r>
        <w:rPr>
          <w:rFonts w:ascii="Times New Roman"/>
          <w:b/>
          <w:i w:val="false"/>
          <w:color w:val="000000"/>
        </w:rPr>
        <w:t xml:space="preserve"> 3-тарау. Су шаруашылығы құрылысжайларын сенімгерлік басқаруға беру тәртібі</w:t>
      </w:r>
    </w:p>
    <w:bookmarkEnd w:id="133"/>
    <w:bookmarkStart w:name="z142" w:id="134"/>
    <w:p>
      <w:pPr>
        <w:spacing w:after="0"/>
        <w:ind w:left="0"/>
        <w:jc w:val="both"/>
      </w:pPr>
      <w:r>
        <w:rPr>
          <w:rFonts w:ascii="Times New Roman"/>
          <w:b w:val="false"/>
          <w:i w:val="false"/>
          <w:color w:val="000000"/>
          <w:sz w:val="28"/>
        </w:rPr>
        <w:t>
      41. Су шаруашылығы құрылысжайларын сенімгерлік басқаруға беру уәкілетті органның (баланс ұстаушының) ұсынысы негізінде құрылтайшының шешімі бойынша жүзеге асырылады.</w:t>
      </w:r>
    </w:p>
    <w:bookmarkEnd w:id="134"/>
    <w:bookmarkStart w:name="z143" w:id="135"/>
    <w:p>
      <w:pPr>
        <w:spacing w:after="0"/>
        <w:ind w:left="0"/>
        <w:jc w:val="both"/>
      </w:pPr>
      <w:r>
        <w:rPr>
          <w:rFonts w:ascii="Times New Roman"/>
          <w:b w:val="false"/>
          <w:i w:val="false"/>
          <w:color w:val="000000"/>
          <w:sz w:val="28"/>
        </w:rPr>
        <w:t>
      42. Конкурсты өткізу үшін конкурстық комиссияларды құрылтайшы құрады.</w:t>
      </w:r>
    </w:p>
    <w:bookmarkEnd w:id="135"/>
    <w:bookmarkStart w:name="z144" w:id="136"/>
    <w:p>
      <w:pPr>
        <w:spacing w:after="0"/>
        <w:ind w:left="0"/>
        <w:jc w:val="both"/>
      </w:pPr>
      <w:r>
        <w:rPr>
          <w:rFonts w:ascii="Times New Roman"/>
          <w:b w:val="false"/>
          <w:i w:val="false"/>
          <w:color w:val="000000"/>
          <w:sz w:val="28"/>
        </w:rPr>
        <w:t>
      Конкурстық комиссияның құрамына құрылтайшының, басқару органының, жергілікті өкілді органдардың және басқа да қызығушылық танытқан органдардың және олардың аумақтық бөлімшелерінің, "Атамекен" Қазақстан Республикасының Ұлттық кәсіпкерлер палатасының және өңірлік кәсіпкерлер палаталарының (жергілікті атқарушы органдардың не аудандық маңызы бар қала, ауыл, кент, ауылдық округ әкімі аппараттарының жанындағы комиссияларда), жергілікті қоғамдастықтар мен өзге де ұйымдардың өкілдері кіреді.</w:t>
      </w:r>
    </w:p>
    <w:bookmarkEnd w:id="136"/>
    <w:bookmarkStart w:name="z145" w:id="137"/>
    <w:p>
      <w:pPr>
        <w:spacing w:after="0"/>
        <w:ind w:left="0"/>
        <w:jc w:val="both"/>
      </w:pPr>
      <w:r>
        <w:rPr>
          <w:rFonts w:ascii="Times New Roman"/>
          <w:b w:val="false"/>
          <w:i w:val="false"/>
          <w:color w:val="000000"/>
          <w:sz w:val="28"/>
        </w:rPr>
        <w:t>
      Конкурстық комиссияның төрағасы мен хатшысы құрылтайшының өкілдері болып табылады. Конкурстық комиссия мүшелерінің саны бес адамнан кем болмауы тиіс. Хатшы конкурстық комиссияның мүшесі болып табылмайды.</w:t>
      </w:r>
    </w:p>
    <w:bookmarkEnd w:id="137"/>
    <w:bookmarkStart w:name="z146" w:id="138"/>
    <w:p>
      <w:pPr>
        <w:spacing w:after="0"/>
        <w:ind w:left="0"/>
        <w:jc w:val="both"/>
      </w:pPr>
      <w:r>
        <w:rPr>
          <w:rFonts w:ascii="Times New Roman"/>
          <w:b w:val="false"/>
          <w:i w:val="false"/>
          <w:color w:val="000000"/>
          <w:sz w:val="28"/>
        </w:rPr>
        <w:t>
      43. Баланс ұстаушы су шаруашылығы құрылысжайларын сенімгерлік басқаруға беру үшін құрылтайшыға мынадай ақпаратты ұсынады:</w:t>
      </w:r>
    </w:p>
    <w:bookmarkEnd w:id="138"/>
    <w:bookmarkStart w:name="z147" w:id="139"/>
    <w:p>
      <w:pPr>
        <w:spacing w:after="0"/>
        <w:ind w:left="0"/>
        <w:jc w:val="both"/>
      </w:pPr>
      <w:r>
        <w:rPr>
          <w:rFonts w:ascii="Times New Roman"/>
          <w:b w:val="false"/>
          <w:i w:val="false"/>
          <w:color w:val="000000"/>
          <w:sz w:val="28"/>
        </w:rPr>
        <w:t>
      1) су шаруашылығы құрылысжайларының қысқаша сипаттамасы, оның баланстық құны туралы мәліметтер және баланс ұстаушының атауы;</w:t>
      </w:r>
    </w:p>
    <w:bookmarkEnd w:id="139"/>
    <w:bookmarkStart w:name="z148" w:id="140"/>
    <w:p>
      <w:pPr>
        <w:spacing w:after="0"/>
        <w:ind w:left="0"/>
        <w:jc w:val="both"/>
      </w:pPr>
      <w:r>
        <w:rPr>
          <w:rFonts w:ascii="Times New Roman"/>
          <w:b w:val="false"/>
          <w:i w:val="false"/>
          <w:color w:val="000000"/>
          <w:sz w:val="28"/>
        </w:rPr>
        <w:t>
      2) су шаруашылығы құрылысжайларының құрылтайшы құжаттары;</w:t>
      </w:r>
    </w:p>
    <w:bookmarkEnd w:id="140"/>
    <w:bookmarkStart w:name="z149" w:id="141"/>
    <w:p>
      <w:pPr>
        <w:spacing w:after="0"/>
        <w:ind w:left="0"/>
        <w:jc w:val="both"/>
      </w:pPr>
      <w:r>
        <w:rPr>
          <w:rFonts w:ascii="Times New Roman"/>
          <w:b w:val="false"/>
          <w:i w:val="false"/>
          <w:color w:val="000000"/>
          <w:sz w:val="28"/>
        </w:rPr>
        <w:t>
      3) су шаруашылығы құрылысжайларын сенімгерлік басқаруға беру орындылығының негіздемесі;</w:t>
      </w:r>
    </w:p>
    <w:bookmarkEnd w:id="141"/>
    <w:bookmarkStart w:name="z150" w:id="142"/>
    <w:p>
      <w:pPr>
        <w:spacing w:after="0"/>
        <w:ind w:left="0"/>
        <w:jc w:val="both"/>
      </w:pPr>
      <w:r>
        <w:rPr>
          <w:rFonts w:ascii="Times New Roman"/>
          <w:b w:val="false"/>
          <w:i w:val="false"/>
          <w:color w:val="000000"/>
          <w:sz w:val="28"/>
        </w:rPr>
        <w:t>
      4) су шаруашылығы құрылысжайларын сенімгерлік басқаруға беру шарттары және конкурсқа қатысушыларға қойылатын талаптарды белгілеу бойынша ұсыныстар;</w:t>
      </w:r>
    </w:p>
    <w:bookmarkEnd w:id="142"/>
    <w:bookmarkStart w:name="z151" w:id="143"/>
    <w:p>
      <w:pPr>
        <w:spacing w:after="0"/>
        <w:ind w:left="0"/>
        <w:jc w:val="both"/>
      </w:pPr>
      <w:r>
        <w:rPr>
          <w:rFonts w:ascii="Times New Roman"/>
          <w:b w:val="false"/>
          <w:i w:val="false"/>
          <w:color w:val="000000"/>
          <w:sz w:val="28"/>
        </w:rPr>
        <w:t>
      5) су шаруашылығы құрылысжайларын сенімгерлік басқарудан түсетін жоспарланған кірістер мен шығыстардың есептері;</w:t>
      </w:r>
    </w:p>
    <w:bookmarkEnd w:id="143"/>
    <w:bookmarkStart w:name="z152" w:id="144"/>
    <w:p>
      <w:pPr>
        <w:spacing w:after="0"/>
        <w:ind w:left="0"/>
        <w:jc w:val="both"/>
      </w:pPr>
      <w:r>
        <w:rPr>
          <w:rFonts w:ascii="Times New Roman"/>
          <w:b w:val="false"/>
          <w:i w:val="false"/>
          <w:color w:val="000000"/>
          <w:sz w:val="28"/>
        </w:rPr>
        <w:t>
      6) сыйақының мөлшерін белгілеу бойынша ұсыныстар (құрылтайшының сенімгерлік басқаруынан түскен таза кіріске қарағанда пайыздық қатынаста);</w:t>
      </w:r>
    </w:p>
    <w:bookmarkEnd w:id="144"/>
    <w:bookmarkStart w:name="z153" w:id="145"/>
    <w:p>
      <w:pPr>
        <w:spacing w:after="0"/>
        <w:ind w:left="0"/>
        <w:jc w:val="both"/>
      </w:pPr>
      <w:r>
        <w:rPr>
          <w:rFonts w:ascii="Times New Roman"/>
          <w:b w:val="false"/>
          <w:i w:val="false"/>
          <w:color w:val="000000"/>
          <w:sz w:val="28"/>
        </w:rPr>
        <w:t>
      44. Конкурстық комиссия:</w:t>
      </w:r>
    </w:p>
    <w:bookmarkEnd w:id="145"/>
    <w:bookmarkStart w:name="z154" w:id="146"/>
    <w:p>
      <w:pPr>
        <w:spacing w:after="0"/>
        <w:ind w:left="0"/>
        <w:jc w:val="both"/>
      </w:pPr>
      <w:r>
        <w:rPr>
          <w:rFonts w:ascii="Times New Roman"/>
          <w:b w:val="false"/>
          <w:i w:val="false"/>
          <w:color w:val="000000"/>
          <w:sz w:val="28"/>
        </w:rPr>
        <w:t>
      1) конкурсты өткізу мерзімдерін айқындайды;</w:t>
      </w:r>
    </w:p>
    <w:bookmarkEnd w:id="146"/>
    <w:bookmarkStart w:name="z155" w:id="147"/>
    <w:p>
      <w:pPr>
        <w:spacing w:after="0"/>
        <w:ind w:left="0"/>
        <w:jc w:val="both"/>
      </w:pPr>
      <w:r>
        <w:rPr>
          <w:rFonts w:ascii="Times New Roman"/>
          <w:b w:val="false"/>
          <w:i w:val="false"/>
          <w:color w:val="000000"/>
          <w:sz w:val="28"/>
        </w:rPr>
        <w:t>
      2) конкурстық құжаттаманы бекітеді;</w:t>
      </w:r>
    </w:p>
    <w:bookmarkEnd w:id="147"/>
    <w:bookmarkStart w:name="z156" w:id="148"/>
    <w:p>
      <w:pPr>
        <w:spacing w:after="0"/>
        <w:ind w:left="0"/>
        <w:jc w:val="both"/>
      </w:pPr>
      <w:r>
        <w:rPr>
          <w:rFonts w:ascii="Times New Roman"/>
          <w:b w:val="false"/>
          <w:i w:val="false"/>
          <w:color w:val="000000"/>
          <w:sz w:val="28"/>
        </w:rPr>
        <w:t>
      3) кепілдік жарна мөлшерін бекітеді;</w:t>
      </w:r>
    </w:p>
    <w:bookmarkEnd w:id="148"/>
    <w:bookmarkStart w:name="z157" w:id="149"/>
    <w:p>
      <w:pPr>
        <w:spacing w:after="0"/>
        <w:ind w:left="0"/>
        <w:jc w:val="both"/>
      </w:pPr>
      <w:r>
        <w:rPr>
          <w:rFonts w:ascii="Times New Roman"/>
          <w:b w:val="false"/>
          <w:i w:val="false"/>
          <w:color w:val="000000"/>
          <w:sz w:val="28"/>
        </w:rPr>
        <w:t>
      4) 50%-дан аспайтын мөлшердегі сыйақы (сенімгерлік басқарудан алынатын құрылтайшының таза кірсіне пайыздық қатынаста) көлемін бекітеді;</w:t>
      </w:r>
    </w:p>
    <w:bookmarkEnd w:id="149"/>
    <w:bookmarkStart w:name="z158" w:id="150"/>
    <w:p>
      <w:pPr>
        <w:spacing w:after="0"/>
        <w:ind w:left="0"/>
        <w:jc w:val="both"/>
      </w:pPr>
      <w:r>
        <w:rPr>
          <w:rFonts w:ascii="Times New Roman"/>
          <w:b w:val="false"/>
          <w:i w:val="false"/>
          <w:color w:val="000000"/>
          <w:sz w:val="28"/>
        </w:rPr>
        <w:t>
      5) тізілімнің веб-порталында конкурсқа қатысушылардың өтінімдері мен құжаттарын қарап, конкурсқа жіберілген қатысушыларды айқындайды;</w:t>
      </w:r>
    </w:p>
    <w:bookmarkEnd w:id="150"/>
    <w:bookmarkStart w:name="z159" w:id="151"/>
    <w:p>
      <w:pPr>
        <w:spacing w:after="0"/>
        <w:ind w:left="0"/>
        <w:jc w:val="both"/>
      </w:pPr>
      <w:r>
        <w:rPr>
          <w:rFonts w:ascii="Times New Roman"/>
          <w:b w:val="false"/>
          <w:i w:val="false"/>
          <w:color w:val="000000"/>
          <w:sz w:val="28"/>
        </w:rPr>
        <w:t>
      6) тізілімнің веб-порталында конкурс жеңімпазын қарапайым дауыс беру көпшілігімен айқындайды.</w:t>
      </w:r>
    </w:p>
    <w:bookmarkEnd w:id="151"/>
    <w:bookmarkStart w:name="z160" w:id="152"/>
    <w:p>
      <w:pPr>
        <w:spacing w:after="0"/>
        <w:ind w:left="0"/>
        <w:jc w:val="both"/>
      </w:pPr>
      <w:r>
        <w:rPr>
          <w:rFonts w:ascii="Times New Roman"/>
          <w:b w:val="false"/>
          <w:i w:val="false"/>
          <w:color w:val="000000"/>
          <w:sz w:val="28"/>
        </w:rPr>
        <w:t>
      45. Құрылтайшы сенімгерлік басқаруды тағайындау мақсатында:</w:t>
      </w:r>
    </w:p>
    <w:bookmarkEnd w:id="152"/>
    <w:bookmarkStart w:name="z161" w:id="153"/>
    <w:p>
      <w:pPr>
        <w:spacing w:after="0"/>
        <w:ind w:left="0"/>
        <w:jc w:val="both"/>
      </w:pPr>
      <w:r>
        <w:rPr>
          <w:rFonts w:ascii="Times New Roman"/>
          <w:b w:val="false"/>
          <w:i w:val="false"/>
          <w:color w:val="000000"/>
          <w:sz w:val="28"/>
        </w:rPr>
        <w:t>
      1) конкурс ұйымдастырады (конкурстық комиссияның құрамы мен жұмыс регламентін бекітеді, хабарламаны жариялануын қамтамасыз етеді);</w:t>
      </w:r>
    </w:p>
    <w:bookmarkEnd w:id="153"/>
    <w:bookmarkStart w:name="z162" w:id="154"/>
    <w:p>
      <w:pPr>
        <w:spacing w:after="0"/>
        <w:ind w:left="0"/>
        <w:jc w:val="both"/>
      </w:pPr>
      <w:r>
        <w:rPr>
          <w:rFonts w:ascii="Times New Roman"/>
          <w:b w:val="false"/>
          <w:i w:val="false"/>
          <w:color w:val="000000"/>
          <w:sz w:val="28"/>
        </w:rPr>
        <w:t>
      2) конкурстың өткізу барысын бақылауды жүзеге асырады;</w:t>
      </w:r>
    </w:p>
    <w:bookmarkEnd w:id="154"/>
    <w:bookmarkStart w:name="z163" w:id="155"/>
    <w:p>
      <w:pPr>
        <w:spacing w:after="0"/>
        <w:ind w:left="0"/>
        <w:jc w:val="both"/>
      </w:pPr>
      <w:r>
        <w:rPr>
          <w:rFonts w:ascii="Times New Roman"/>
          <w:b w:val="false"/>
          <w:i w:val="false"/>
          <w:color w:val="000000"/>
          <w:sz w:val="28"/>
        </w:rPr>
        <w:t>
      3) сенімгерлік басқарушымен шарт жасасады;</w:t>
      </w:r>
    </w:p>
    <w:bookmarkEnd w:id="155"/>
    <w:bookmarkStart w:name="z164" w:id="156"/>
    <w:p>
      <w:pPr>
        <w:spacing w:after="0"/>
        <w:ind w:left="0"/>
        <w:jc w:val="both"/>
      </w:pPr>
      <w:r>
        <w:rPr>
          <w:rFonts w:ascii="Times New Roman"/>
          <w:b w:val="false"/>
          <w:i w:val="false"/>
          <w:color w:val="000000"/>
          <w:sz w:val="28"/>
        </w:rPr>
        <w:t>
      4) су шаруашылығы құрылысжайды сенімгерлік басқаруға беруге байланысты өзге де функцияларды жүзеге асырады.</w:t>
      </w:r>
    </w:p>
    <w:bookmarkEnd w:id="156"/>
    <w:bookmarkStart w:name="z165" w:id="157"/>
    <w:p>
      <w:pPr>
        <w:spacing w:after="0"/>
        <w:ind w:left="0"/>
        <w:jc w:val="both"/>
      </w:pPr>
      <w:r>
        <w:rPr>
          <w:rFonts w:ascii="Times New Roman"/>
          <w:b w:val="false"/>
          <w:i w:val="false"/>
          <w:color w:val="000000"/>
          <w:sz w:val="28"/>
        </w:rPr>
        <w:t>
      46. Су шаруашылығы құрылысжайларын сенімгерлік басқаруға беру кезінде Құрылтайшы конкурс өткізгенге дейін кемінде күнтізбелік он бес күн бұрын тізілімнің веб-порталында қазақ және орыс тілдерінде конкурс өткізу туралы хабарлама жариялайды, онда мынадай мәліметтер қамтылады:</w:t>
      </w:r>
    </w:p>
    <w:bookmarkEnd w:id="157"/>
    <w:bookmarkStart w:name="z166" w:id="158"/>
    <w:p>
      <w:pPr>
        <w:spacing w:after="0"/>
        <w:ind w:left="0"/>
        <w:jc w:val="both"/>
      </w:pPr>
      <w:r>
        <w:rPr>
          <w:rFonts w:ascii="Times New Roman"/>
          <w:b w:val="false"/>
          <w:i w:val="false"/>
          <w:color w:val="000000"/>
          <w:sz w:val="28"/>
        </w:rPr>
        <w:t>
      1) конкурстың шарттары мен конкурс жеңімпазын айқындау өлшемшарттары;</w:t>
      </w:r>
    </w:p>
    <w:bookmarkEnd w:id="158"/>
    <w:bookmarkStart w:name="z167" w:id="159"/>
    <w:p>
      <w:pPr>
        <w:spacing w:after="0"/>
        <w:ind w:left="0"/>
        <w:jc w:val="both"/>
      </w:pPr>
      <w:r>
        <w:rPr>
          <w:rFonts w:ascii="Times New Roman"/>
          <w:b w:val="false"/>
          <w:i w:val="false"/>
          <w:color w:val="000000"/>
          <w:sz w:val="28"/>
        </w:rPr>
        <w:t>
      2) су шаруашылығы құрылысжайларының қысқаша сипаттамасы;</w:t>
      </w:r>
    </w:p>
    <w:bookmarkEnd w:id="159"/>
    <w:bookmarkStart w:name="z168" w:id="160"/>
    <w:p>
      <w:pPr>
        <w:spacing w:after="0"/>
        <w:ind w:left="0"/>
        <w:jc w:val="both"/>
      </w:pPr>
      <w:r>
        <w:rPr>
          <w:rFonts w:ascii="Times New Roman"/>
          <w:b w:val="false"/>
          <w:i w:val="false"/>
          <w:color w:val="000000"/>
          <w:sz w:val="28"/>
        </w:rPr>
        <w:t>
      3) конкурстың өткізу күні, уақыты;</w:t>
      </w:r>
    </w:p>
    <w:bookmarkEnd w:id="160"/>
    <w:bookmarkStart w:name="z169" w:id="16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конкурсқа қатысуға өтінімді (бұдан әрі - өтінім) беру мерзімі;</w:t>
      </w:r>
    </w:p>
    <w:bookmarkEnd w:id="161"/>
    <w:bookmarkStart w:name="z170" w:id="162"/>
    <w:p>
      <w:pPr>
        <w:spacing w:after="0"/>
        <w:ind w:left="0"/>
        <w:jc w:val="both"/>
      </w:pPr>
      <w:r>
        <w:rPr>
          <w:rFonts w:ascii="Times New Roman"/>
          <w:b w:val="false"/>
          <w:i w:val="false"/>
          <w:color w:val="000000"/>
          <w:sz w:val="28"/>
        </w:rPr>
        <w:t>
      5) кепілдік жарнаның мөлшері мен оны электрондық әмиянға енгізу үшін банк деректемелері (кепілдік жарнаның мөлшері хабарлама жарияланғаннан кейін өзгермейді);</w:t>
      </w:r>
    </w:p>
    <w:bookmarkEnd w:id="162"/>
    <w:bookmarkStart w:name="z171" w:id="163"/>
    <w:p>
      <w:pPr>
        <w:spacing w:after="0"/>
        <w:ind w:left="0"/>
        <w:jc w:val="both"/>
      </w:pPr>
      <w:r>
        <w:rPr>
          <w:rFonts w:ascii="Times New Roman"/>
          <w:b w:val="false"/>
          <w:i w:val="false"/>
          <w:color w:val="000000"/>
          <w:sz w:val="28"/>
        </w:rPr>
        <w:t>
      6) сыйақы мөлшері (құрылтайшының сенімгерлік басқаруынан түскен таза кіріске қатысты пайыздық қатынаста);</w:t>
      </w:r>
    </w:p>
    <w:bookmarkEnd w:id="163"/>
    <w:bookmarkStart w:name="z172" w:id="164"/>
    <w:p>
      <w:pPr>
        <w:spacing w:after="0"/>
        <w:ind w:left="0"/>
        <w:jc w:val="both"/>
      </w:pPr>
      <w:r>
        <w:rPr>
          <w:rFonts w:ascii="Times New Roman"/>
          <w:b w:val="false"/>
          <w:i w:val="false"/>
          <w:color w:val="000000"/>
          <w:sz w:val="28"/>
        </w:rPr>
        <w:t>
      7) конкурсқа қатысушыға қойылатын талаптар.</w:t>
      </w:r>
    </w:p>
    <w:bookmarkEnd w:id="164"/>
    <w:bookmarkStart w:name="z173" w:id="165"/>
    <w:p>
      <w:pPr>
        <w:spacing w:after="0"/>
        <w:ind w:left="0"/>
        <w:jc w:val="both"/>
      </w:pPr>
      <w:r>
        <w:rPr>
          <w:rFonts w:ascii="Times New Roman"/>
          <w:b w:val="false"/>
          <w:i w:val="false"/>
          <w:color w:val="000000"/>
          <w:sz w:val="28"/>
        </w:rPr>
        <w:t>
      47. Бірыңғай оператор тізілімнің веб-порталының жұмыс істеуін қамтамасыз етеді, сондай-ақ қатысушылардың кепілдік жарналарын қабылдайды, конкурстың жеңімпазы конкурстың қорытындысы туралы хаттама мен шартқа қол қойғаннан кейін оның кепілдік жарнасын және басқа да қатысушылардың кепілдік жарналарын бұғаттан шығарады.</w:t>
      </w:r>
    </w:p>
    <w:bookmarkEnd w:id="165"/>
    <w:bookmarkStart w:name="z174" w:id="166"/>
    <w:p>
      <w:pPr>
        <w:spacing w:after="0"/>
        <w:ind w:left="0"/>
        <w:jc w:val="both"/>
      </w:pPr>
      <w:r>
        <w:rPr>
          <w:rFonts w:ascii="Times New Roman"/>
          <w:b w:val="false"/>
          <w:i w:val="false"/>
          <w:color w:val="000000"/>
          <w:sz w:val="28"/>
        </w:rPr>
        <w:t>
      48. Бірыңғай оператор:</w:t>
      </w:r>
    </w:p>
    <w:bookmarkEnd w:id="166"/>
    <w:bookmarkStart w:name="z175" w:id="167"/>
    <w:p>
      <w:pPr>
        <w:spacing w:after="0"/>
        <w:ind w:left="0"/>
        <w:jc w:val="both"/>
      </w:pPr>
      <w:r>
        <w:rPr>
          <w:rFonts w:ascii="Times New Roman"/>
          <w:b w:val="false"/>
          <w:i w:val="false"/>
          <w:color w:val="000000"/>
          <w:sz w:val="28"/>
        </w:rPr>
        <w:t>
      1) конкурс жеңімпазымен шарт жасалған күннен бастап 1 (бір) жұмыс күні ішінде оның электрондық әмиянында кепілдік жарнаны бұғаттан шығарады;</w:t>
      </w:r>
    </w:p>
    <w:bookmarkEnd w:id="167"/>
    <w:bookmarkStart w:name="z176" w:id="168"/>
    <w:p>
      <w:pPr>
        <w:spacing w:after="0"/>
        <w:ind w:left="0"/>
        <w:jc w:val="both"/>
      </w:pPr>
      <w:r>
        <w:rPr>
          <w:rFonts w:ascii="Times New Roman"/>
          <w:b w:val="false"/>
          <w:i w:val="false"/>
          <w:color w:val="000000"/>
          <w:sz w:val="28"/>
        </w:rPr>
        <w:t>
      2) басқа сауда-саттықтарға қатысу үшін өзге қатысушылардың электрондық әмиянында бұғаттан шығарылған қаражатты бірнеше рет пайдалануға мүмкіндік береді;</w:t>
      </w:r>
    </w:p>
    <w:bookmarkEnd w:id="168"/>
    <w:bookmarkStart w:name="z177" w:id="169"/>
    <w:p>
      <w:pPr>
        <w:spacing w:after="0"/>
        <w:ind w:left="0"/>
        <w:jc w:val="both"/>
      </w:pPr>
      <w:r>
        <w:rPr>
          <w:rFonts w:ascii="Times New Roman"/>
          <w:b w:val="false"/>
          <w:i w:val="false"/>
          <w:color w:val="000000"/>
          <w:sz w:val="28"/>
        </w:rPr>
        <w:t>
      3) конкурсқа қатысушының электрондық әмиянынан қаражатты шығару туралы өтінішінде көрсетілген деректемелер бойынша қаражатты аударуды қамтамасыз етеді;</w:t>
      </w:r>
    </w:p>
    <w:bookmarkEnd w:id="169"/>
    <w:bookmarkStart w:name="z178" w:id="170"/>
    <w:p>
      <w:pPr>
        <w:spacing w:after="0"/>
        <w:ind w:left="0"/>
        <w:jc w:val="both"/>
      </w:pPr>
      <w:r>
        <w:rPr>
          <w:rFonts w:ascii="Times New Roman"/>
          <w:b w:val="false"/>
          <w:i w:val="false"/>
          <w:color w:val="000000"/>
          <w:sz w:val="28"/>
        </w:rPr>
        <w:t>
      4) веб-порталда ЭЦҚ арқылы құрылтайшы қол қойған, конкурс өткізілген күннен бастап 15 (он бес) жұмыс күні ішінде ұсынылған кепілдік жарнаны аудару туралы өтініш негізінде (конкурстың нәтижелері туралы хаттамаға не шартқа конкурс жеңімпазының қол қоймаған жағдайында), сондай-ақ конкурс өткізілерден үш (3) жұмыс күнінен аз уақыт бұрын конкурсқа қатысудан бас тартқан қатысушының кепілдік жарнасын құрылтайшы көрсеткен деректемелер бойынша республикалық немесе жергілікті бюджет кірісіне аударады.</w:t>
      </w:r>
    </w:p>
    <w:bookmarkEnd w:id="170"/>
    <w:bookmarkStart w:name="z179" w:id="171"/>
    <w:p>
      <w:pPr>
        <w:spacing w:after="0"/>
        <w:ind w:left="0"/>
        <w:jc w:val="both"/>
      </w:pPr>
      <w:r>
        <w:rPr>
          <w:rFonts w:ascii="Times New Roman"/>
          <w:b w:val="false"/>
          <w:i w:val="false"/>
          <w:color w:val="000000"/>
          <w:sz w:val="28"/>
        </w:rPr>
        <w:t>
      49. Конкурсқа қатысушылар кепілдік жарнаны конкурс өткізу туралы хабарландыруда көрсетілген мөлшерде, мерзімде және мәліметте электрондық әмиянға енгізеді. Кепілдік жарнаны қатысушының өзі не оның атынан кез келген жеке немесе заңды тұллар енгізе алады. Бір кепілдік жарна бір су шаруашылығы құрылысы бойынша конкурсқа қатысуға мүмкіндік береді. Кепілдік жарнаның алушысы - бірыңғай оператор.</w:t>
      </w:r>
    </w:p>
    <w:bookmarkEnd w:id="171"/>
    <w:bookmarkStart w:name="z180" w:id="172"/>
    <w:p>
      <w:pPr>
        <w:spacing w:after="0"/>
        <w:ind w:left="0"/>
        <w:jc w:val="both"/>
      </w:pPr>
      <w:r>
        <w:rPr>
          <w:rFonts w:ascii="Times New Roman"/>
          <w:b w:val="false"/>
          <w:i w:val="false"/>
          <w:color w:val="000000"/>
          <w:sz w:val="28"/>
        </w:rPr>
        <w:t>
      50. Конкурсқа қатысу үшін кепілдік жарна әрбір су шаруашылығы құрылысжайларына жекелей белгіленеді және оның баланстық құнының 3 (үш) пайызын құрайды, бірақ 200 (екі жүз) айлық есептік көрсеткіштен (бұдан әрі - АЕК) кем емес және 30 000 (отыз мың) АЕК-тен аспауға тиіс.</w:t>
      </w:r>
    </w:p>
    <w:bookmarkEnd w:id="172"/>
    <w:bookmarkStart w:name="z181" w:id="173"/>
    <w:p>
      <w:pPr>
        <w:spacing w:after="0"/>
        <w:ind w:left="0"/>
        <w:jc w:val="both"/>
      </w:pPr>
      <w:r>
        <w:rPr>
          <w:rFonts w:ascii="Times New Roman"/>
          <w:b w:val="false"/>
          <w:i w:val="false"/>
          <w:color w:val="000000"/>
          <w:sz w:val="28"/>
        </w:rPr>
        <w:t>
      51. Кепілдік жарна қатысушының келесі міндеттемелерін қамтамасыз ету кепілдігі ретінде енгізіледі:</w:t>
      </w:r>
    </w:p>
    <w:bookmarkEnd w:id="173"/>
    <w:bookmarkStart w:name="z182" w:id="174"/>
    <w:p>
      <w:pPr>
        <w:spacing w:after="0"/>
        <w:ind w:left="0"/>
        <w:jc w:val="both"/>
      </w:pPr>
      <w:r>
        <w:rPr>
          <w:rFonts w:ascii="Times New Roman"/>
          <w:b w:val="false"/>
          <w:i w:val="false"/>
          <w:color w:val="000000"/>
          <w:sz w:val="28"/>
        </w:rPr>
        <w:t>
      1) конкурстың нәтижелері туралы хаттамаға қол қою;</w:t>
      </w:r>
    </w:p>
    <w:bookmarkEnd w:id="174"/>
    <w:bookmarkStart w:name="z183" w:id="175"/>
    <w:p>
      <w:pPr>
        <w:spacing w:after="0"/>
        <w:ind w:left="0"/>
        <w:jc w:val="both"/>
      </w:pPr>
      <w:r>
        <w:rPr>
          <w:rFonts w:ascii="Times New Roman"/>
          <w:b w:val="false"/>
          <w:i w:val="false"/>
          <w:color w:val="000000"/>
          <w:sz w:val="28"/>
        </w:rPr>
        <w:t>
      2) құрылтайшымен шарт жасасу.</w:t>
      </w:r>
    </w:p>
    <w:bookmarkEnd w:id="175"/>
    <w:bookmarkStart w:name="z184" w:id="176"/>
    <w:p>
      <w:pPr>
        <w:spacing w:after="0"/>
        <w:ind w:left="0"/>
        <w:jc w:val="both"/>
      </w:pPr>
      <w:r>
        <w:rPr>
          <w:rFonts w:ascii="Times New Roman"/>
          <w:b w:val="false"/>
          <w:i w:val="false"/>
          <w:color w:val="000000"/>
          <w:sz w:val="28"/>
        </w:rPr>
        <w:t>
      52. Егер қатысушы конкурстың өткізілуіне кемінде үш (3) жұмыс күні қалғанға дейін оған қатысудан бас тартқан жағдайда, бірыңғай оператор кепілдік жарнаны қайтармайды.</w:t>
      </w:r>
    </w:p>
    <w:bookmarkEnd w:id="176"/>
    <w:bookmarkStart w:name="z185" w:id="177"/>
    <w:p>
      <w:pPr>
        <w:spacing w:after="0"/>
        <w:ind w:left="0"/>
        <w:jc w:val="both"/>
      </w:pPr>
      <w:r>
        <w:rPr>
          <w:rFonts w:ascii="Times New Roman"/>
          <w:b w:val="false"/>
          <w:i w:val="false"/>
          <w:color w:val="000000"/>
          <w:sz w:val="28"/>
        </w:rPr>
        <w:t>
      Егер конкурс жеңімпазы конкурстың нәтижелері туралы хаттамаға немесе шартқа қол қоймаған жағдада кепілдік жарна қайтарылмайды және құрылтайшы көрсеткен деректемелер бойынша республикалық немесе жергілікті бюджет кірісіне аударылады.</w:t>
      </w:r>
    </w:p>
    <w:bookmarkEnd w:id="177"/>
    <w:bookmarkStart w:name="z186" w:id="178"/>
    <w:p>
      <w:pPr>
        <w:spacing w:after="0"/>
        <w:ind w:left="0"/>
        <w:jc w:val="both"/>
      </w:pPr>
      <w:r>
        <w:rPr>
          <w:rFonts w:ascii="Times New Roman"/>
          <w:b w:val="false"/>
          <w:i w:val="false"/>
          <w:color w:val="000000"/>
          <w:sz w:val="28"/>
        </w:rPr>
        <w:t>
      Барлық өзге жағдайларда кепілдік жарна сомасындағы қаражат конкурс күні конкурсқа қатысушының электрондық әмиянында бұғаттан шығарылады.</w:t>
      </w:r>
    </w:p>
    <w:bookmarkEnd w:id="178"/>
    <w:bookmarkStart w:name="z187" w:id="179"/>
    <w:p>
      <w:pPr>
        <w:spacing w:after="0"/>
        <w:ind w:left="0"/>
        <w:jc w:val="both"/>
      </w:pPr>
      <w:r>
        <w:rPr>
          <w:rFonts w:ascii="Times New Roman"/>
          <w:b w:val="false"/>
          <w:i w:val="false"/>
          <w:color w:val="000000"/>
          <w:sz w:val="28"/>
        </w:rPr>
        <w:t>
      Бірыңғай оператор шарт жасалған күннен бастап бір (1) жұмыс күні ішінде конкурс жеңімпазының электрондық әмиянында кепілдік жарнаны бұғаттан шығарады.</w:t>
      </w:r>
    </w:p>
    <w:bookmarkEnd w:id="179"/>
    <w:bookmarkStart w:name="z188" w:id="180"/>
    <w:p>
      <w:pPr>
        <w:spacing w:after="0"/>
        <w:ind w:left="0"/>
        <w:jc w:val="both"/>
      </w:pPr>
      <w:r>
        <w:rPr>
          <w:rFonts w:ascii="Times New Roman"/>
          <w:b w:val="false"/>
          <w:i w:val="false"/>
          <w:color w:val="000000"/>
          <w:sz w:val="28"/>
        </w:rPr>
        <w:t>
      Қаражат конкурсқа қатысушының электрондық әмияннан қаражатты шығару туралы өтінішінде көрсетілген деректемелер бойынша қайтарылады.</w:t>
      </w:r>
    </w:p>
    <w:bookmarkEnd w:id="180"/>
    <w:bookmarkStart w:name="z189" w:id="181"/>
    <w:p>
      <w:pPr>
        <w:spacing w:after="0"/>
        <w:ind w:left="0"/>
        <w:jc w:val="left"/>
      </w:pPr>
      <w:r>
        <w:rPr>
          <w:rFonts w:ascii="Times New Roman"/>
          <w:b/>
          <w:i w:val="false"/>
          <w:color w:val="000000"/>
        </w:rPr>
        <w:t xml:space="preserve"> 5-параграф. Су шаруашылығы құрылысжайларын сенімгерлік басқаруға беру жөніндегі конкурсты өткізу</w:t>
      </w:r>
    </w:p>
    <w:bookmarkEnd w:id="181"/>
    <w:bookmarkStart w:name="z190" w:id="182"/>
    <w:p>
      <w:pPr>
        <w:spacing w:after="0"/>
        <w:ind w:left="0"/>
        <w:jc w:val="both"/>
      </w:pPr>
      <w:r>
        <w:rPr>
          <w:rFonts w:ascii="Times New Roman"/>
          <w:b w:val="false"/>
          <w:i w:val="false"/>
          <w:color w:val="000000"/>
          <w:sz w:val="28"/>
        </w:rPr>
        <w:t>
      53. Конкурсқа қатысушыларды тіркеу конкурс өткізу туралы хабарландыру жарияланған күннен бастап жүргізіледі және конкурс басталғанға дейін екі сағат бұрын аяқталады.</w:t>
      </w:r>
    </w:p>
    <w:bookmarkEnd w:id="182"/>
    <w:bookmarkStart w:name="z191" w:id="183"/>
    <w:p>
      <w:pPr>
        <w:spacing w:after="0"/>
        <w:ind w:left="0"/>
        <w:jc w:val="both"/>
      </w:pPr>
      <w:r>
        <w:rPr>
          <w:rFonts w:ascii="Times New Roman"/>
          <w:b w:val="false"/>
          <w:i w:val="false"/>
          <w:color w:val="000000"/>
          <w:sz w:val="28"/>
        </w:rPr>
        <w:t>
      54. Конкурсқа қатысу үшін қатысушыға алдын ала тізілімнің веб-порталында келесі мәліметтерді көрсете отырып тіркелуі қажет:</w:t>
      </w:r>
    </w:p>
    <w:bookmarkEnd w:id="183"/>
    <w:bookmarkStart w:name="z192" w:id="184"/>
    <w:p>
      <w:pPr>
        <w:spacing w:after="0"/>
        <w:ind w:left="0"/>
        <w:jc w:val="both"/>
      </w:pPr>
      <w:r>
        <w:rPr>
          <w:rFonts w:ascii="Times New Roman"/>
          <w:b w:val="false"/>
          <w:i w:val="false"/>
          <w:color w:val="000000"/>
          <w:sz w:val="28"/>
        </w:rPr>
        <w:t>
      1) жеке тұлғалар мен жеке кәсіпкерлер үшін: ЖСН, тегін, атын және әкесінің атын (болған жағдайда);</w:t>
      </w:r>
    </w:p>
    <w:bookmarkEnd w:id="184"/>
    <w:bookmarkStart w:name="z193" w:id="185"/>
    <w:p>
      <w:pPr>
        <w:spacing w:after="0"/>
        <w:ind w:left="0"/>
        <w:jc w:val="both"/>
      </w:pPr>
      <w:r>
        <w:rPr>
          <w:rFonts w:ascii="Times New Roman"/>
          <w:b w:val="false"/>
          <w:i w:val="false"/>
          <w:color w:val="000000"/>
          <w:sz w:val="28"/>
        </w:rPr>
        <w:t>
      2) заңды тұлғалар үшін: БСН, толық атауын, бірінші басшының тегін, атын және әкесінің атын (болған жағдайда);</w:t>
      </w:r>
    </w:p>
    <w:bookmarkEnd w:id="185"/>
    <w:bookmarkStart w:name="z194" w:id="186"/>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186"/>
    <w:bookmarkStart w:name="z195" w:id="187"/>
    <w:p>
      <w:pPr>
        <w:spacing w:after="0"/>
        <w:ind w:left="0"/>
        <w:jc w:val="both"/>
      </w:pPr>
      <w:r>
        <w:rPr>
          <w:rFonts w:ascii="Times New Roman"/>
          <w:b w:val="false"/>
          <w:i w:val="false"/>
          <w:color w:val="000000"/>
          <w:sz w:val="28"/>
        </w:rPr>
        <w:t>
      4) байланыс деректерін (пошталық мекенжайын, телефонын, электрондық мекенжайын) көрсете отырып, тізілімнің веб-порталында алдын ала тіркелуі қажет.</w:t>
      </w:r>
    </w:p>
    <w:bookmarkEnd w:id="187"/>
    <w:bookmarkStart w:name="z196" w:id="188"/>
    <w:p>
      <w:pPr>
        <w:spacing w:after="0"/>
        <w:ind w:left="0"/>
        <w:jc w:val="both"/>
      </w:pPr>
      <w:r>
        <w:rPr>
          <w:rFonts w:ascii="Times New Roman"/>
          <w:b w:val="false"/>
          <w:i w:val="false"/>
          <w:color w:val="000000"/>
          <w:sz w:val="28"/>
        </w:rPr>
        <w:t>
      Жоғарыда көрсетілген деректер өзгерген кезде қатысушы бір жұмыс күні ішінде тізілімнің веб-порталындағы деректерге тиісті өзгерістер енгізеді.</w:t>
      </w:r>
    </w:p>
    <w:bookmarkEnd w:id="188"/>
    <w:bookmarkStart w:name="z197" w:id="189"/>
    <w:p>
      <w:pPr>
        <w:spacing w:after="0"/>
        <w:ind w:left="0"/>
        <w:jc w:val="both"/>
      </w:pPr>
      <w:r>
        <w:rPr>
          <w:rFonts w:ascii="Times New Roman"/>
          <w:b w:val="false"/>
          <w:i w:val="false"/>
          <w:color w:val="000000"/>
          <w:sz w:val="28"/>
        </w:rPr>
        <w:t>
      55. Конкурсқа қатысушы ретінде тіркелу үшін тізілімнің веб-порталында қатысушының ЭЦҚ қол қойылған өтінімді тіркеу қажет.</w:t>
      </w:r>
    </w:p>
    <w:bookmarkEnd w:id="189"/>
    <w:bookmarkStart w:name="z198" w:id="190"/>
    <w:p>
      <w:pPr>
        <w:spacing w:after="0"/>
        <w:ind w:left="0"/>
        <w:jc w:val="both"/>
      </w:pPr>
      <w:r>
        <w:rPr>
          <w:rFonts w:ascii="Times New Roman"/>
          <w:b w:val="false"/>
          <w:i w:val="false"/>
          <w:color w:val="000000"/>
          <w:sz w:val="28"/>
        </w:rPr>
        <w:t>
      56. Конкурс шарттарымен келісімді қамтитын өтінімге келесі құжаттардың электрондық ("PDF (PortableDocumentFormat)" форматында сканерленген) көшірмелері қоса беріледі:</w:t>
      </w:r>
    </w:p>
    <w:bookmarkEnd w:id="190"/>
    <w:bookmarkStart w:name="z199" w:id="191"/>
    <w:p>
      <w:pPr>
        <w:spacing w:after="0"/>
        <w:ind w:left="0"/>
        <w:jc w:val="both"/>
      </w:pPr>
      <w:r>
        <w:rPr>
          <w:rFonts w:ascii="Times New Roman"/>
          <w:b w:val="false"/>
          <w:i w:val="false"/>
          <w:color w:val="000000"/>
          <w:sz w:val="28"/>
        </w:rPr>
        <w:t>
      1) хабарландыруда көрсетілген талаптарға қатысушының сәйкестігін растайтын құжаттар;</w:t>
      </w:r>
    </w:p>
    <w:bookmarkEnd w:id="191"/>
    <w:bookmarkStart w:name="z200" w:id="192"/>
    <w:p>
      <w:pPr>
        <w:spacing w:after="0"/>
        <w:ind w:left="0"/>
        <w:jc w:val="both"/>
      </w:pPr>
      <w:r>
        <w:rPr>
          <w:rFonts w:ascii="Times New Roman"/>
          <w:b w:val="false"/>
          <w:i w:val="false"/>
          <w:color w:val="000000"/>
          <w:sz w:val="28"/>
        </w:rPr>
        <w:t>
      2) су шаруашылығы құрылысжайларын пайдалану және су беру бойынша қызметтерін ұйымдастыру жөніндегі бизнес-жоспар (жеке электрондық құжат түрінде).</w:t>
      </w:r>
    </w:p>
    <w:bookmarkEnd w:id="192"/>
    <w:bookmarkStart w:name="z201" w:id="193"/>
    <w:p>
      <w:pPr>
        <w:spacing w:after="0"/>
        <w:ind w:left="0"/>
        <w:jc w:val="both"/>
      </w:pPr>
      <w:r>
        <w:rPr>
          <w:rFonts w:ascii="Times New Roman"/>
          <w:b w:val="false"/>
          <w:i w:val="false"/>
          <w:color w:val="000000"/>
          <w:sz w:val="28"/>
        </w:rPr>
        <w:t>
      57. Өтінім тіркелгеннен кейін тізілімнің веб-порталы үш минут ішінде:</w:t>
      </w:r>
    </w:p>
    <w:bookmarkEnd w:id="193"/>
    <w:bookmarkStart w:name="z202" w:id="194"/>
    <w:p>
      <w:pPr>
        <w:spacing w:after="0"/>
        <w:ind w:left="0"/>
        <w:jc w:val="both"/>
      </w:pPr>
      <w:r>
        <w:rPr>
          <w:rFonts w:ascii="Times New Roman"/>
          <w:b w:val="false"/>
          <w:i w:val="false"/>
          <w:color w:val="000000"/>
          <w:sz w:val="28"/>
        </w:rPr>
        <w:t>
      электрондық әмиянда өтінім берілген су шаруашылығы құрылысжайлары бойынша кепілдік жарнаның түсуі туралы мәліметтердің болуына;</w:t>
      </w:r>
    </w:p>
    <w:bookmarkEnd w:id="194"/>
    <w:bookmarkStart w:name="z203" w:id="195"/>
    <w:p>
      <w:pPr>
        <w:spacing w:after="0"/>
        <w:ind w:left="0"/>
        <w:jc w:val="both"/>
      </w:pPr>
      <w:r>
        <w:rPr>
          <w:rFonts w:ascii="Times New Roman"/>
          <w:b w:val="false"/>
          <w:i w:val="false"/>
          <w:color w:val="000000"/>
          <w:sz w:val="28"/>
        </w:rPr>
        <w:t>
      мемлекеттік кірістер органдарының мемлекеттік дерекқорында "Салық және бюджетке төленетін басқа да міндетті төлемдер туралы" Қазақстан Республикасы Кодексінің (бұдан әрі – Салық кодексі) 6-тарауына сәйкес салықтарды және (немесе) төлемақыларды төлеу бойынша кейінге қалдыруды беру жағдайларын қоспағанда, қатысушының әлеуметтік төлемдер бойынша берешегінің және салықтық берешегінің болмауына автоматты түрде тексеру жүргізеді.</w:t>
      </w:r>
    </w:p>
    <w:bookmarkEnd w:id="195"/>
    <w:bookmarkStart w:name="z204" w:id="196"/>
    <w:p>
      <w:pPr>
        <w:spacing w:after="0"/>
        <w:ind w:left="0"/>
        <w:jc w:val="both"/>
      </w:pPr>
      <w:r>
        <w:rPr>
          <w:rFonts w:ascii="Times New Roman"/>
          <w:b w:val="false"/>
          <w:i w:val="false"/>
          <w:color w:val="000000"/>
          <w:sz w:val="28"/>
        </w:rPr>
        <w:t xml:space="preserve">
      Тізілімнің веб-порталының өтінімді қабылдаудан бас тартуына негіздемелер осы Қағидалардың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57-тармақтарында</w:t>
      </w:r>
      <w:r>
        <w:rPr>
          <w:rFonts w:ascii="Times New Roman"/>
          <w:b w:val="false"/>
          <w:i w:val="false"/>
          <w:color w:val="000000"/>
          <w:sz w:val="28"/>
        </w:rPr>
        <w:t xml:space="preserve"> көрсетілген талаптардың қатысушы тарапынан сақталмауы, сондай-ақ конкурс басталғанға дейін 5 (бес) минут ішінде электрондық әмиянда конкурс өткізу туралы хабарландыруда көрсетілген кепілдік жарна сомасында ақшалай қаражаттың болмауы болып табылады.</w:t>
      </w:r>
    </w:p>
    <w:bookmarkEnd w:id="196"/>
    <w:bookmarkStart w:name="z205" w:id="197"/>
    <w:p>
      <w:pPr>
        <w:spacing w:after="0"/>
        <w:ind w:left="0"/>
        <w:jc w:val="both"/>
      </w:pPr>
      <w:r>
        <w:rPr>
          <w:rFonts w:ascii="Times New Roman"/>
          <w:b w:val="false"/>
          <w:i w:val="false"/>
          <w:color w:val="000000"/>
          <w:sz w:val="28"/>
        </w:rPr>
        <w:t>
      Өтінім берілген су шаруашылығы құрылысжайы бойынша кепілдік жарна сомасына тең қаражат электрондық әмиянда болған жағдайда, тізілімнің веб-порталы бұл қаражатты сауда-саттық нәтижелері анықталғанға дейін бұғаттайды, өтінімді қабылдайды және қатысушыны конкурсқа жібереді. Электрондық әмиянда кепілдік жарна сомасына тең қаражат болмаған жағдайда, тізілімнің веб-порталы қатысушының өтінімін кері қайтарады.</w:t>
      </w:r>
    </w:p>
    <w:bookmarkEnd w:id="197"/>
    <w:bookmarkStart w:name="z206" w:id="198"/>
    <w:p>
      <w:pPr>
        <w:spacing w:after="0"/>
        <w:ind w:left="0"/>
        <w:jc w:val="both"/>
      </w:pPr>
      <w:r>
        <w:rPr>
          <w:rFonts w:ascii="Times New Roman"/>
          <w:b w:val="false"/>
          <w:i w:val="false"/>
          <w:color w:val="000000"/>
          <w:sz w:val="28"/>
        </w:rPr>
        <w:t>
      Тізілімнің веб-порталы автоматты түрде тексеру нәтижелері бойынша тізілімнің веб-порталында көрсетілген қатысушының электрондық мекенжайына өтінімді қабылдау не өтінімнен бас тарту себептері туралы электрондық хабарлама жібереді.</w:t>
      </w:r>
    </w:p>
    <w:bookmarkEnd w:id="198"/>
    <w:bookmarkStart w:name="z207" w:id="199"/>
    <w:p>
      <w:pPr>
        <w:spacing w:after="0"/>
        <w:ind w:left="0"/>
        <w:jc w:val="both"/>
      </w:pPr>
      <w:r>
        <w:rPr>
          <w:rFonts w:ascii="Times New Roman"/>
          <w:b w:val="false"/>
          <w:i w:val="false"/>
          <w:color w:val="000000"/>
          <w:sz w:val="28"/>
        </w:rPr>
        <w:t>
      58. Конкурсқа қатысушы конкурс өткізуге үш жұмыс күнінен аз уақыт қалғанда өз өтінімін кері қайтарып ала алады. Бұл жағдайда кепілдік жарна конкурсты тізілімнің веб-порталында ЭЦҚ қолдана отырып конкурсқа қатысушы қол қойған, реквизиттері көрсетілген кепілдік жарнаны қайтару туралы өтініш берілген күннен бастап үш жұмыс күнінен кешіктірілмей бірыңғай оператор тарапынан қайтарылады.</w:t>
      </w:r>
    </w:p>
    <w:bookmarkEnd w:id="199"/>
    <w:bookmarkStart w:name="z208" w:id="200"/>
    <w:p>
      <w:pPr>
        <w:spacing w:after="0"/>
        <w:ind w:left="0"/>
        <w:jc w:val="both"/>
      </w:pPr>
      <w:r>
        <w:rPr>
          <w:rFonts w:ascii="Times New Roman"/>
          <w:b w:val="false"/>
          <w:i w:val="false"/>
          <w:color w:val="000000"/>
          <w:sz w:val="28"/>
        </w:rPr>
        <w:t>
      59. Өтінімдерді ашу конкурс өткізу туралы хабарламада көрсетілген конкурстың күні мен уақыты келгенде тізілімнің веб-порталы арқылы автоматты түрде жүргізіледі.</w:t>
      </w:r>
    </w:p>
    <w:bookmarkEnd w:id="200"/>
    <w:bookmarkStart w:name="z209" w:id="201"/>
    <w:p>
      <w:pPr>
        <w:spacing w:after="0"/>
        <w:ind w:left="0"/>
        <w:jc w:val="both"/>
      </w:pPr>
      <w:r>
        <w:rPr>
          <w:rFonts w:ascii="Times New Roman"/>
          <w:b w:val="false"/>
          <w:i w:val="false"/>
          <w:color w:val="000000"/>
          <w:sz w:val="28"/>
        </w:rPr>
        <w:t>
      60. Қатысушылардың өтінімдері конкурсқа қатысуға жіберілген және конкурстық құжаттаманың талаптарына сәйкес келетін қатысушыларды анықтау мақсатында конкурстық комиссия мүшелерімен тізілімнің веб-порталы арқылы қаралады.</w:t>
      </w:r>
    </w:p>
    <w:bookmarkEnd w:id="201"/>
    <w:bookmarkStart w:name="z210" w:id="202"/>
    <w:p>
      <w:pPr>
        <w:spacing w:after="0"/>
        <w:ind w:left="0"/>
        <w:jc w:val="both"/>
      </w:pPr>
      <w:r>
        <w:rPr>
          <w:rFonts w:ascii="Times New Roman"/>
          <w:b w:val="false"/>
          <w:i w:val="false"/>
          <w:color w:val="000000"/>
          <w:sz w:val="28"/>
        </w:rPr>
        <w:t>
      61. Конкурстық комиссияның өтінімге жетіспейтін құжаттарды толықтыруға, өтінімде ұсынылған құжаттарды ауыстыруға, тиісінше ресімделмеген құжаттарды сәйкестендіруге қатысты сұрау жолдау және өзге де әрекеттеріне жол берілмейді.</w:t>
      </w:r>
    </w:p>
    <w:bookmarkEnd w:id="202"/>
    <w:bookmarkStart w:name="z211" w:id="203"/>
    <w:p>
      <w:pPr>
        <w:spacing w:after="0"/>
        <w:ind w:left="0"/>
        <w:jc w:val="both"/>
      </w:pPr>
      <w:r>
        <w:rPr>
          <w:rFonts w:ascii="Times New Roman"/>
          <w:b w:val="false"/>
          <w:i w:val="false"/>
          <w:color w:val="000000"/>
          <w:sz w:val="28"/>
        </w:rPr>
        <w:t>
      62. Конкурстық комиссияның хатшысы тізілімнің веб-порталында комиссия мүшелері ЭЦҚ арқылы қол қоятын қатысушыларды жіберу туралы хаттаманы қалыптастырады.</w:t>
      </w:r>
    </w:p>
    <w:bookmarkEnd w:id="203"/>
    <w:bookmarkStart w:name="z212" w:id="204"/>
    <w:p>
      <w:pPr>
        <w:spacing w:after="0"/>
        <w:ind w:left="0"/>
        <w:jc w:val="both"/>
      </w:pPr>
      <w:r>
        <w:rPr>
          <w:rFonts w:ascii="Times New Roman"/>
          <w:b w:val="false"/>
          <w:i w:val="false"/>
          <w:color w:val="000000"/>
          <w:sz w:val="28"/>
        </w:rPr>
        <w:t>
      63. Конкурсқа қатысушыларды жіберу туралы хаттамасы комиссияның барлық мүшелері ЭЦҚ арқылы қол қойған сәттен бастап жіберу хаттамасы тізілімнің веб-порталында конкурсқа қатысушыларға қолжетімді болады және қатысушылардың веб-порталдағы жеке кабинеттеріне автоматты түрде хабарлама жолданады.</w:t>
      </w:r>
    </w:p>
    <w:bookmarkEnd w:id="204"/>
    <w:bookmarkStart w:name="z213" w:id="205"/>
    <w:p>
      <w:pPr>
        <w:spacing w:after="0"/>
        <w:ind w:left="0"/>
        <w:jc w:val="both"/>
      </w:pPr>
      <w:r>
        <w:rPr>
          <w:rFonts w:ascii="Times New Roman"/>
          <w:b w:val="false"/>
          <w:i w:val="false"/>
          <w:color w:val="000000"/>
          <w:sz w:val="28"/>
        </w:rPr>
        <w:t>
      64. Жіберу беру хаттамасында мынадай мәліметтер көрсетіледі:</w:t>
      </w:r>
    </w:p>
    <w:bookmarkEnd w:id="205"/>
    <w:bookmarkStart w:name="z214" w:id="206"/>
    <w:p>
      <w:pPr>
        <w:spacing w:after="0"/>
        <w:ind w:left="0"/>
        <w:jc w:val="both"/>
      </w:pPr>
      <w:r>
        <w:rPr>
          <w:rFonts w:ascii="Times New Roman"/>
          <w:b w:val="false"/>
          <w:i w:val="false"/>
          <w:color w:val="000000"/>
          <w:sz w:val="28"/>
        </w:rPr>
        <w:t>
      1) жіберілмеген қатысушылардың тізімі және оларды жібермеу себептері;</w:t>
      </w:r>
    </w:p>
    <w:bookmarkEnd w:id="206"/>
    <w:bookmarkStart w:name="z215" w:id="207"/>
    <w:p>
      <w:pPr>
        <w:spacing w:after="0"/>
        <w:ind w:left="0"/>
        <w:jc w:val="both"/>
      </w:pPr>
      <w:r>
        <w:rPr>
          <w:rFonts w:ascii="Times New Roman"/>
          <w:b w:val="false"/>
          <w:i w:val="false"/>
          <w:color w:val="000000"/>
          <w:sz w:val="28"/>
        </w:rPr>
        <w:t>
      2) конкурсқа жіберілген қатысушылардың тізімі.</w:t>
      </w:r>
    </w:p>
    <w:bookmarkEnd w:id="207"/>
    <w:bookmarkStart w:name="z216" w:id="208"/>
    <w:p>
      <w:pPr>
        <w:spacing w:after="0"/>
        <w:ind w:left="0"/>
        <w:jc w:val="both"/>
      </w:pPr>
      <w:r>
        <w:rPr>
          <w:rFonts w:ascii="Times New Roman"/>
          <w:b w:val="false"/>
          <w:i w:val="false"/>
          <w:color w:val="000000"/>
          <w:sz w:val="28"/>
        </w:rPr>
        <w:t>
      Қатысушыны конкурсқа жібермеу себептері:</w:t>
      </w:r>
    </w:p>
    <w:bookmarkEnd w:id="208"/>
    <w:bookmarkStart w:name="z217" w:id="209"/>
    <w:p>
      <w:pPr>
        <w:spacing w:after="0"/>
        <w:ind w:left="0"/>
        <w:jc w:val="both"/>
      </w:pPr>
      <w:r>
        <w:rPr>
          <w:rFonts w:ascii="Times New Roman"/>
          <w:b w:val="false"/>
          <w:i w:val="false"/>
          <w:color w:val="000000"/>
          <w:sz w:val="28"/>
        </w:rPr>
        <w:t>
      3) қатысушының конкурстық құжаттама талаптарына сәйкес келмеуі.</w:t>
      </w:r>
    </w:p>
    <w:bookmarkEnd w:id="209"/>
    <w:bookmarkStart w:name="z218" w:id="210"/>
    <w:p>
      <w:pPr>
        <w:spacing w:after="0"/>
        <w:ind w:left="0"/>
        <w:jc w:val="both"/>
      </w:pPr>
      <w:r>
        <w:rPr>
          <w:rFonts w:ascii="Times New Roman"/>
          <w:b w:val="false"/>
          <w:i w:val="false"/>
          <w:color w:val="000000"/>
          <w:sz w:val="28"/>
        </w:rPr>
        <w:t>
      4) конкурсқа қатысушының конкурстық құжаттамада шындыққа сай келмейтін (жалған, бұрмаланған не расталмаған) мәліметтерді ұсынуы.</w:t>
      </w:r>
    </w:p>
    <w:bookmarkEnd w:id="210"/>
    <w:bookmarkStart w:name="z219" w:id="211"/>
    <w:p>
      <w:pPr>
        <w:spacing w:after="0"/>
        <w:ind w:left="0"/>
        <w:jc w:val="both"/>
      </w:pPr>
      <w:r>
        <w:rPr>
          <w:rFonts w:ascii="Times New Roman"/>
          <w:b w:val="false"/>
          <w:i w:val="false"/>
          <w:color w:val="000000"/>
          <w:sz w:val="28"/>
        </w:rPr>
        <w:t>
      65. Конкурсқа жіберілген қатысушылардың өтінімдерін қарау нәтижелері бойынша конкурстық комиссия су шаруашылығы құрылысжайларын пайдалану және су беру қызметтерін ұйымдастыру бойынша конкурстық құжаттамада көзделген барлық талаптарға сәйкес келетін ең үздік шарттарды ұсынған қатысушыны конкурс жеңімпазы ретінде айқындайды.</w:t>
      </w:r>
    </w:p>
    <w:bookmarkEnd w:id="211"/>
    <w:bookmarkStart w:name="z220" w:id="212"/>
    <w:p>
      <w:pPr>
        <w:spacing w:after="0"/>
        <w:ind w:left="0"/>
        <w:jc w:val="both"/>
      </w:pPr>
      <w:r>
        <w:rPr>
          <w:rFonts w:ascii="Times New Roman"/>
          <w:b w:val="false"/>
          <w:i w:val="false"/>
          <w:color w:val="000000"/>
          <w:sz w:val="28"/>
        </w:rPr>
        <w:t>
      Су шаруашылығы құрылысжайларын пайдалану және су беру қызметтерін ұйымдастыру шарттары қатысушылар арасында тең болған жағдайда, конкурстық комиссияның шешімімен бұрын өтінім берген қатысушы конкурс жеңімпазы болып танылады.</w:t>
      </w:r>
    </w:p>
    <w:bookmarkEnd w:id="212"/>
    <w:bookmarkStart w:name="z221" w:id="213"/>
    <w:p>
      <w:pPr>
        <w:spacing w:after="0"/>
        <w:ind w:left="0"/>
        <w:jc w:val="both"/>
      </w:pPr>
      <w:r>
        <w:rPr>
          <w:rFonts w:ascii="Times New Roman"/>
          <w:b w:val="false"/>
          <w:i w:val="false"/>
          <w:color w:val="000000"/>
          <w:sz w:val="28"/>
        </w:rPr>
        <w:t>
      66. Конкурстың нәтижелері туралы хаттама конкурс қорытындылары шығарылатын күні тізілімнің веб-порталында конкурстық комиссия мүшелері және конкурс жеңімпазы тарапынан қол қойылады.</w:t>
      </w:r>
    </w:p>
    <w:bookmarkEnd w:id="213"/>
    <w:bookmarkStart w:name="z222" w:id="214"/>
    <w:p>
      <w:pPr>
        <w:spacing w:after="0"/>
        <w:ind w:left="0"/>
        <w:jc w:val="both"/>
      </w:pPr>
      <w:r>
        <w:rPr>
          <w:rFonts w:ascii="Times New Roman"/>
          <w:b w:val="false"/>
          <w:i w:val="false"/>
          <w:color w:val="000000"/>
          <w:sz w:val="28"/>
        </w:rPr>
        <w:t>
      Конкурстың қорытындылары өтінімдер ашылған күннен бастап 10 (он) жұмыс күнінен аспайтын мерзімде комиссиямен шығарылады.</w:t>
      </w:r>
    </w:p>
    <w:bookmarkEnd w:id="214"/>
    <w:bookmarkStart w:name="z223" w:id="215"/>
    <w:p>
      <w:pPr>
        <w:spacing w:after="0"/>
        <w:ind w:left="0"/>
        <w:jc w:val="both"/>
      </w:pPr>
      <w:r>
        <w:rPr>
          <w:rFonts w:ascii="Times New Roman"/>
          <w:b w:val="false"/>
          <w:i w:val="false"/>
          <w:color w:val="000000"/>
          <w:sz w:val="28"/>
        </w:rPr>
        <w:t>
      67. Тізілімнің веб-порталы жеңімпазға конкурс нәтижелері туралы хаттамаға қол қою үшін электрондық пошта арқылы конкурс нәтижелері туралы хабарлама жібереді.</w:t>
      </w:r>
    </w:p>
    <w:bookmarkEnd w:id="215"/>
    <w:bookmarkStart w:name="z224" w:id="216"/>
    <w:p>
      <w:pPr>
        <w:spacing w:after="0"/>
        <w:ind w:left="0"/>
        <w:jc w:val="both"/>
      </w:pPr>
      <w:r>
        <w:rPr>
          <w:rFonts w:ascii="Times New Roman"/>
          <w:b w:val="false"/>
          <w:i w:val="false"/>
          <w:color w:val="000000"/>
          <w:sz w:val="28"/>
        </w:rPr>
        <w:t>
      Конкурс нәтижелері туралы хаттамада:</w:t>
      </w:r>
    </w:p>
    <w:bookmarkEnd w:id="216"/>
    <w:bookmarkStart w:name="z225" w:id="217"/>
    <w:p>
      <w:pPr>
        <w:spacing w:after="0"/>
        <w:ind w:left="0"/>
        <w:jc w:val="both"/>
      </w:pPr>
      <w:r>
        <w:rPr>
          <w:rFonts w:ascii="Times New Roman"/>
          <w:b w:val="false"/>
          <w:i w:val="false"/>
          <w:color w:val="000000"/>
          <w:sz w:val="28"/>
        </w:rPr>
        <w:t>
      1) себептерін көрсете отырып жіберілмеген қатысушылар тізімі;</w:t>
      </w:r>
    </w:p>
    <w:bookmarkEnd w:id="217"/>
    <w:bookmarkStart w:name="z226" w:id="218"/>
    <w:p>
      <w:pPr>
        <w:spacing w:after="0"/>
        <w:ind w:left="0"/>
        <w:jc w:val="both"/>
      </w:pPr>
      <w:r>
        <w:rPr>
          <w:rFonts w:ascii="Times New Roman"/>
          <w:b w:val="false"/>
          <w:i w:val="false"/>
          <w:color w:val="000000"/>
          <w:sz w:val="28"/>
        </w:rPr>
        <w:t>
      2) жіберілген қатысушылар тізімі;</w:t>
      </w:r>
    </w:p>
    <w:bookmarkEnd w:id="218"/>
    <w:bookmarkStart w:name="z227" w:id="219"/>
    <w:p>
      <w:pPr>
        <w:spacing w:after="0"/>
        <w:ind w:left="0"/>
        <w:jc w:val="both"/>
      </w:pPr>
      <w:r>
        <w:rPr>
          <w:rFonts w:ascii="Times New Roman"/>
          <w:b w:val="false"/>
          <w:i w:val="false"/>
          <w:color w:val="000000"/>
          <w:sz w:val="28"/>
        </w:rPr>
        <w:t>
      3) жеңімпаз көрсетіледі.</w:t>
      </w:r>
    </w:p>
    <w:bookmarkEnd w:id="219"/>
    <w:bookmarkStart w:name="z228" w:id="220"/>
    <w:p>
      <w:pPr>
        <w:spacing w:after="0"/>
        <w:ind w:left="0"/>
        <w:jc w:val="both"/>
      </w:pPr>
      <w:r>
        <w:rPr>
          <w:rFonts w:ascii="Times New Roman"/>
          <w:b w:val="false"/>
          <w:i w:val="false"/>
          <w:color w:val="000000"/>
          <w:sz w:val="28"/>
        </w:rPr>
        <w:t>
      68. Конкурс келесі жағдайларда өткізілмеген деп танылады:</w:t>
      </w:r>
    </w:p>
    <w:bookmarkEnd w:id="220"/>
    <w:bookmarkStart w:name="z229" w:id="221"/>
    <w:p>
      <w:pPr>
        <w:spacing w:after="0"/>
        <w:ind w:left="0"/>
        <w:jc w:val="both"/>
      </w:pPr>
      <w:r>
        <w:rPr>
          <w:rFonts w:ascii="Times New Roman"/>
          <w:b w:val="false"/>
          <w:i w:val="false"/>
          <w:color w:val="000000"/>
          <w:sz w:val="28"/>
        </w:rPr>
        <w:t>
      1) конкурсқа қатысуға жіберілген қатысушылардың саны екіден кем болған;</w:t>
      </w:r>
    </w:p>
    <w:bookmarkEnd w:id="221"/>
    <w:bookmarkStart w:name="z230" w:id="222"/>
    <w:p>
      <w:pPr>
        <w:spacing w:after="0"/>
        <w:ind w:left="0"/>
        <w:jc w:val="both"/>
      </w:pPr>
      <w:r>
        <w:rPr>
          <w:rFonts w:ascii="Times New Roman"/>
          <w:b w:val="false"/>
          <w:i w:val="false"/>
          <w:color w:val="000000"/>
          <w:sz w:val="28"/>
        </w:rPr>
        <w:t>
      2) конкурсқа жіберілген қатысушылар саны екіден кем болған;</w:t>
      </w:r>
    </w:p>
    <w:bookmarkEnd w:id="222"/>
    <w:bookmarkStart w:name="z231" w:id="223"/>
    <w:p>
      <w:pPr>
        <w:spacing w:after="0"/>
        <w:ind w:left="0"/>
        <w:jc w:val="both"/>
      </w:pPr>
      <w:r>
        <w:rPr>
          <w:rFonts w:ascii="Times New Roman"/>
          <w:b w:val="false"/>
          <w:i w:val="false"/>
          <w:color w:val="000000"/>
          <w:sz w:val="28"/>
        </w:rPr>
        <w:t>
      3) конкурсқа қатысушылардың конкурстық құжаттама талаптарына сәйкес келмеген;</w:t>
      </w:r>
    </w:p>
    <w:bookmarkEnd w:id="223"/>
    <w:bookmarkStart w:name="z232" w:id="224"/>
    <w:p>
      <w:pPr>
        <w:spacing w:after="0"/>
        <w:ind w:left="0"/>
        <w:jc w:val="both"/>
      </w:pPr>
      <w:r>
        <w:rPr>
          <w:rFonts w:ascii="Times New Roman"/>
          <w:b w:val="false"/>
          <w:i w:val="false"/>
          <w:color w:val="000000"/>
          <w:sz w:val="28"/>
        </w:rPr>
        <w:t>
      4) конкурс жеңімпазының конкурстың нәтижелері туралы хаттамаға қол қоймаған жағдайда.</w:t>
      </w:r>
    </w:p>
    <w:bookmarkEnd w:id="224"/>
    <w:bookmarkStart w:name="z233" w:id="225"/>
    <w:p>
      <w:pPr>
        <w:spacing w:after="0"/>
        <w:ind w:left="0"/>
        <w:jc w:val="both"/>
      </w:pPr>
      <w:r>
        <w:rPr>
          <w:rFonts w:ascii="Times New Roman"/>
          <w:b w:val="false"/>
          <w:i w:val="false"/>
          <w:color w:val="000000"/>
          <w:sz w:val="28"/>
        </w:rPr>
        <w:t>
      69. Егер конкурс өткізілмеген деп танылса, конкурс қорытындылары шығарылғаннан кейін жиырма төрт сағат ішінде құрылтайшы ЭЦҚ қолдана отырып, тізілімнің веб-порталымен қалыптастырылатын конкурс өткізілмегені туралы актіге қол қояды.</w:t>
      </w:r>
    </w:p>
    <w:bookmarkEnd w:id="225"/>
    <w:bookmarkStart w:name="z234" w:id="226"/>
    <w:p>
      <w:pPr>
        <w:spacing w:after="0"/>
        <w:ind w:left="0"/>
        <w:jc w:val="both"/>
      </w:pPr>
      <w:r>
        <w:rPr>
          <w:rFonts w:ascii="Times New Roman"/>
          <w:b w:val="false"/>
          <w:i w:val="false"/>
          <w:color w:val="000000"/>
          <w:sz w:val="28"/>
        </w:rPr>
        <w:t>
      70. Егер конкурс жеңімпазы белгіленген мерзімде конкурстың нәтижелері туралы хаттамаға не шартқа қол қоймаса, құрылтайшы тізілімнің веб-порталында қалыптастырылатын конкурстың нәтижелерін жою туралы актіге ЭЦҚ қолдана отырып қол қояды.</w:t>
      </w:r>
    </w:p>
    <w:bookmarkEnd w:id="226"/>
    <w:bookmarkStart w:name="z235" w:id="227"/>
    <w:p>
      <w:pPr>
        <w:spacing w:after="0"/>
        <w:ind w:left="0"/>
        <w:jc w:val="both"/>
      </w:pPr>
      <w:r>
        <w:rPr>
          <w:rFonts w:ascii="Times New Roman"/>
          <w:b w:val="false"/>
          <w:i w:val="false"/>
          <w:color w:val="000000"/>
          <w:sz w:val="28"/>
        </w:rPr>
        <w:t>
      71. Конкурсты өткізуге кедергі болатын тізілім веб-порталының техникалық ақаулық фактісі болған жағдайда, бірыңғай оператор бұл туралы құрылтайшыға жазбаша хабарлайды және тізілімнің веб-порталында ақпарат орналастыру және тізілімнің веб-порталында көрсетілген қатысушының жеке кабинетіне хабарлама жіберу арқылы аталған конкурсты жалғастыру күні мен уақыты туралы конкурсқа қатысқан қатысушыларды алдын ала міндетті түрде хабардар ете отырып, конкурсты техникалық ақаулықты жойған күннен кейінгі келесі жұмыс күніне ауыстырады.</w:t>
      </w:r>
    </w:p>
    <w:bookmarkEnd w:id="227"/>
    <w:bookmarkStart w:name="z236" w:id="228"/>
    <w:p>
      <w:pPr>
        <w:spacing w:after="0"/>
        <w:ind w:left="0"/>
        <w:jc w:val="both"/>
      </w:pPr>
      <w:r>
        <w:rPr>
          <w:rFonts w:ascii="Times New Roman"/>
          <w:b w:val="false"/>
          <w:i w:val="false"/>
          <w:color w:val="000000"/>
          <w:sz w:val="28"/>
        </w:rPr>
        <w:t>
      Конкурстың нәтижелері туралы хаттамаға және/немесе шартқа қол қою үдерістерінің техникалық ақаулар салдарынан бұзылған жағдайында, бірыңғай оператор құрылтайшыға және/немесе конкурс жеңімпазына конкурстың нәтижелері туралы хаттамаға және/немесе шартқа қол қою үшін техникалық мүмкіндік беруді қамтамасыз етеді.</w:t>
      </w:r>
    </w:p>
    <w:bookmarkEnd w:id="228"/>
    <w:bookmarkStart w:name="z237" w:id="229"/>
    <w:p>
      <w:pPr>
        <w:spacing w:after="0"/>
        <w:ind w:left="0"/>
        <w:jc w:val="both"/>
      </w:pPr>
      <w:r>
        <w:rPr>
          <w:rFonts w:ascii="Times New Roman"/>
          <w:b w:val="false"/>
          <w:i w:val="false"/>
          <w:color w:val="000000"/>
          <w:sz w:val="28"/>
        </w:rPr>
        <w:t>
      72. Су шаруашылығы құрылысжайлары сенімгерлік басқару шарттың негізінде туындайды (құрылады).</w:t>
      </w:r>
    </w:p>
    <w:bookmarkEnd w:id="229"/>
    <w:bookmarkStart w:name="z238" w:id="230"/>
    <w:p>
      <w:pPr>
        <w:spacing w:after="0"/>
        <w:ind w:left="0"/>
        <w:jc w:val="both"/>
      </w:pPr>
      <w:r>
        <w:rPr>
          <w:rFonts w:ascii="Times New Roman"/>
          <w:b w:val="false"/>
          <w:i w:val="false"/>
          <w:color w:val="000000"/>
          <w:sz w:val="28"/>
        </w:rPr>
        <w:t>
      73. Шартқа тізілімнің веб-порталында құрылтайшының басшысы немесе оның міндетін атқарушы тұлға және конкурс жеңімпазы ЭЦҚ қолдана отырып, конкурстың нәтижелері туралы хаттамаға қол қойылған күннен бастап он жұмыс күнінен аспайтын мерзімде қол қояды.</w:t>
      </w:r>
    </w:p>
    <w:bookmarkEnd w:id="230"/>
    <w:bookmarkStart w:name="z239" w:id="231"/>
    <w:p>
      <w:pPr>
        <w:spacing w:after="0"/>
        <w:ind w:left="0"/>
        <w:jc w:val="both"/>
      </w:pPr>
      <w:r>
        <w:rPr>
          <w:rFonts w:ascii="Times New Roman"/>
          <w:b w:val="false"/>
          <w:i w:val="false"/>
          <w:color w:val="000000"/>
          <w:sz w:val="28"/>
        </w:rPr>
        <w:t>
      74. Су шаруашылығы құрылысжайларын қабылдау-тапсыру актісіне сенімгерлік басқарушы және теңгерім ұстаушы қол қояды және ЭЦҚ пайдалана отырып тізілімнің веб-порталында құрылтайшы бекітеді.</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меншігіндегі су</w:t>
            </w:r>
            <w:r>
              <w:br/>
            </w:r>
            <w:r>
              <w:rPr>
                <w:rFonts w:ascii="Times New Roman"/>
                <w:b w:val="false"/>
                <w:i w:val="false"/>
                <w:color w:val="000000"/>
                <w:sz w:val="20"/>
              </w:rPr>
              <w:t>шаруашылығы</w:t>
            </w:r>
            <w:r>
              <w:br/>
            </w:r>
            <w:r>
              <w:rPr>
                <w:rFonts w:ascii="Times New Roman"/>
                <w:b w:val="false"/>
                <w:i w:val="false"/>
                <w:color w:val="000000"/>
                <w:sz w:val="20"/>
              </w:rPr>
              <w:t>құрылысжайларын мүліктік</w:t>
            </w:r>
            <w:r>
              <w:br/>
            </w:r>
            <w:r>
              <w:rPr>
                <w:rFonts w:ascii="Times New Roman"/>
                <w:b w:val="false"/>
                <w:i w:val="false"/>
                <w:color w:val="000000"/>
                <w:sz w:val="20"/>
              </w:rPr>
              <w:t>жалдауға (жалға) немесе</w:t>
            </w:r>
            <w:r>
              <w:br/>
            </w:r>
            <w:r>
              <w:rPr>
                <w:rFonts w:ascii="Times New Roman"/>
                <w:b w:val="false"/>
                <w:i w:val="false"/>
                <w:color w:val="000000"/>
                <w:sz w:val="20"/>
              </w:rPr>
              <w:t>сенімгерлік басқаруға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41" w:id="232"/>
    <w:p>
      <w:pPr>
        <w:spacing w:after="0"/>
        <w:ind w:left="0"/>
        <w:jc w:val="left"/>
      </w:pPr>
      <w:r>
        <w:rPr>
          <w:rFonts w:ascii="Times New Roman"/>
          <w:b/>
          <w:i w:val="false"/>
          <w:color w:val="000000"/>
        </w:rPr>
        <w:t xml:space="preserve"> Нысан</w:t>
      </w:r>
    </w:p>
    <w:bookmarkEnd w:id="232"/>
    <w:bookmarkStart w:name="z242" w:id="233"/>
    <w:p>
      <w:pPr>
        <w:spacing w:after="0"/>
        <w:ind w:left="0"/>
        <w:jc w:val="left"/>
      </w:pPr>
      <w:r>
        <w:rPr>
          <w:rFonts w:ascii="Times New Roman"/>
          <w:b/>
          <w:i w:val="false"/>
          <w:color w:val="000000"/>
        </w:rPr>
        <w:t xml:space="preserve"> Мемлекеттік меншіктегі су шаруашылығы құрылысжайларын мүліктік жалдауға (жалға) беру жөніндегі конкурсқа қатысуға ӨТІНІМ</w:t>
      </w:r>
    </w:p>
    <w:bookmarkEnd w:id="233"/>
    <w:bookmarkStart w:name="z243" w:id="234"/>
    <w:p>
      <w:pPr>
        <w:spacing w:after="0"/>
        <w:ind w:left="0"/>
        <w:jc w:val="both"/>
      </w:pPr>
      <w:r>
        <w:rPr>
          <w:rFonts w:ascii="Times New Roman"/>
          <w:b w:val="false"/>
          <w:i w:val="false"/>
          <w:color w:val="000000"/>
          <w:sz w:val="28"/>
        </w:rPr>
        <w:t>
      1. Мемлекеттік меншікке жататын су шаруашылығы құрылысжайларын жалға беру туралы жарияланған хабарландыруды қарап және су шаруашылығы құрылысжайларын мүліктік жалдауға (жалға) және сенімгерлік басқаруға беру қағидаларымен таныса отырып</w:t>
      </w:r>
    </w:p>
    <w:bookmarkEnd w:id="234"/>
    <w:bookmarkStart w:name="z244" w:id="235"/>
    <w:p>
      <w:pPr>
        <w:spacing w:after="0"/>
        <w:ind w:left="0"/>
        <w:jc w:val="both"/>
      </w:pPr>
      <w:r>
        <w:rPr>
          <w:rFonts w:ascii="Times New Roman"/>
          <w:b w:val="false"/>
          <w:i w:val="false"/>
          <w:color w:val="000000"/>
          <w:sz w:val="28"/>
        </w:rPr>
        <w:t>
      ______________________________________________________________________</w:t>
      </w:r>
    </w:p>
    <w:bookmarkEnd w:id="235"/>
    <w:bookmarkStart w:name="z245" w:id="236"/>
    <w:p>
      <w:pPr>
        <w:spacing w:after="0"/>
        <w:ind w:left="0"/>
        <w:jc w:val="both"/>
      </w:pPr>
      <w:r>
        <w:rPr>
          <w:rFonts w:ascii="Times New Roman"/>
          <w:b w:val="false"/>
          <w:i w:val="false"/>
          <w:color w:val="000000"/>
          <w:sz w:val="28"/>
        </w:rPr>
        <w:t>
      (жеке тұлғаның тегі, аты, әкесінің аты (бар болған жағдайда) немесе заңды тұлғаның атауы және сенімхат негізінде әрекет ететін заңды тұлғаның басшысы немесе өкілінің тегі, аты, әкесінің аты (бар болған жағдайда)) "____" _______________ 20__ жылы өтетін конкурсқа қатысуға ниет білдіреді.</w:t>
      </w:r>
    </w:p>
    <w:bookmarkEnd w:id="236"/>
    <w:bookmarkStart w:name="z246" w:id="237"/>
    <w:p>
      <w:pPr>
        <w:spacing w:after="0"/>
        <w:ind w:left="0"/>
        <w:jc w:val="both"/>
      </w:pPr>
      <w:r>
        <w:rPr>
          <w:rFonts w:ascii="Times New Roman"/>
          <w:b w:val="false"/>
          <w:i w:val="false"/>
          <w:color w:val="000000"/>
          <w:sz w:val="28"/>
        </w:rPr>
        <w:t>
      2. Мен (біз) сауда-саттыққа қатысу үшін жалпы сомасы (санмен)</w:t>
      </w:r>
    </w:p>
    <w:bookmarkEnd w:id="237"/>
    <w:bookmarkStart w:name="z247" w:id="238"/>
    <w:p>
      <w:pPr>
        <w:spacing w:after="0"/>
        <w:ind w:left="0"/>
        <w:jc w:val="both"/>
      </w:pPr>
      <w:r>
        <w:rPr>
          <w:rFonts w:ascii="Times New Roman"/>
          <w:b w:val="false"/>
          <w:i w:val="false"/>
          <w:color w:val="000000"/>
          <w:sz w:val="28"/>
        </w:rPr>
        <w:t>
      _______________________ теңге (жазбаша) ______________________________</w:t>
      </w:r>
    </w:p>
    <w:bookmarkEnd w:id="238"/>
    <w:bookmarkStart w:name="z248" w:id="239"/>
    <w:p>
      <w:pPr>
        <w:spacing w:after="0"/>
        <w:ind w:left="0"/>
        <w:jc w:val="both"/>
      </w:pPr>
      <w:r>
        <w:rPr>
          <w:rFonts w:ascii="Times New Roman"/>
          <w:b w:val="false"/>
          <w:i w:val="false"/>
          <w:color w:val="000000"/>
          <w:sz w:val="28"/>
        </w:rPr>
        <w:t>
      болатын ____________________ (санын көрсету) кепілдік жарна (-лар) енгіздім</w:t>
      </w:r>
    </w:p>
    <w:bookmarkEnd w:id="239"/>
    <w:bookmarkStart w:name="z249" w:id="240"/>
    <w:p>
      <w:pPr>
        <w:spacing w:after="0"/>
        <w:ind w:left="0"/>
        <w:jc w:val="both"/>
      </w:pPr>
      <w:r>
        <w:rPr>
          <w:rFonts w:ascii="Times New Roman"/>
          <w:b w:val="false"/>
          <w:i w:val="false"/>
          <w:color w:val="000000"/>
          <w:sz w:val="28"/>
        </w:rPr>
        <w:t>
      (енгіздік) депозиттік шотқа: ____________________________________________</w:t>
      </w:r>
    </w:p>
    <w:bookmarkEnd w:id="240"/>
    <w:bookmarkStart w:name="z250" w:id="241"/>
    <w:p>
      <w:pPr>
        <w:spacing w:after="0"/>
        <w:ind w:left="0"/>
        <w:jc w:val="both"/>
      </w:pPr>
      <w:r>
        <w:rPr>
          <w:rFonts w:ascii="Times New Roman"/>
          <w:b w:val="false"/>
          <w:i w:val="false"/>
          <w:color w:val="000000"/>
          <w:sz w:val="28"/>
        </w:rPr>
        <w:t>
      (жалға беруші көрсетіледі)</w:t>
      </w:r>
    </w:p>
    <w:bookmarkEnd w:id="241"/>
    <w:bookmarkStart w:name="z251" w:id="242"/>
    <w:p>
      <w:pPr>
        <w:spacing w:after="0"/>
        <w:ind w:left="0"/>
        <w:jc w:val="both"/>
      </w:pPr>
      <w:r>
        <w:rPr>
          <w:rFonts w:ascii="Times New Roman"/>
          <w:b w:val="false"/>
          <w:i w:val="false"/>
          <w:color w:val="000000"/>
          <w:sz w:val="28"/>
        </w:rPr>
        <w:t>
      ЖСК № _____________, БСН _________, төлем тағайындау коды ______________,</w:t>
      </w:r>
    </w:p>
    <w:bookmarkEnd w:id="242"/>
    <w:bookmarkStart w:name="z252" w:id="243"/>
    <w:p>
      <w:pPr>
        <w:spacing w:after="0"/>
        <w:ind w:left="0"/>
        <w:jc w:val="both"/>
      </w:pPr>
      <w:r>
        <w:rPr>
          <w:rFonts w:ascii="Times New Roman"/>
          <w:b w:val="false"/>
          <w:i w:val="false"/>
          <w:color w:val="000000"/>
          <w:sz w:val="28"/>
        </w:rPr>
        <w:t>
      Кбе __________________, мекеме коды __________________.</w:t>
      </w:r>
    </w:p>
    <w:bookmarkEnd w:id="243"/>
    <w:bookmarkStart w:name="z253" w:id="244"/>
    <w:p>
      <w:pPr>
        <w:spacing w:after="0"/>
        <w:ind w:left="0"/>
        <w:jc w:val="both"/>
      </w:pPr>
      <w:r>
        <w:rPr>
          <w:rFonts w:ascii="Times New Roman"/>
          <w:b w:val="false"/>
          <w:i w:val="false"/>
          <w:color w:val="000000"/>
          <w:sz w:val="28"/>
        </w:rPr>
        <w:t>
      Мүліктік жалдауға (жалға) су шаруашылығы құрылысжайы туралы мәліметтер кепілдік жарна енгізілді:</w:t>
      </w:r>
    </w:p>
    <w:bookmarkEnd w:id="244"/>
    <w:bookmarkStart w:name="z254" w:id="245"/>
    <w:p>
      <w:pPr>
        <w:spacing w:after="0"/>
        <w:ind w:left="0"/>
        <w:jc w:val="both"/>
      </w:pPr>
      <w:r>
        <w:rPr>
          <w:rFonts w:ascii="Times New Roman"/>
          <w:b w:val="false"/>
          <w:i w:val="false"/>
          <w:color w:val="000000"/>
          <w:sz w:val="28"/>
        </w:rPr>
        <w:t>
      Кепілдік жарна енгізілген мүліктік жалдауға (жалға) нысандары туралы мәліметтер:</w:t>
      </w:r>
    </w:p>
    <w:bookmarkEnd w:id="245"/>
    <w:bookmarkStart w:name="z255" w:id="246"/>
    <w:p>
      <w:pPr>
        <w:spacing w:after="0"/>
        <w:ind w:left="0"/>
        <w:jc w:val="both"/>
      </w:pPr>
      <w:r>
        <w:rPr>
          <w:rFonts w:ascii="Times New Roman"/>
          <w:b w:val="false"/>
          <w:i w:val="false"/>
          <w:color w:val="000000"/>
          <w:sz w:val="28"/>
        </w:rPr>
        <w:t>
      ____________________________________________________________________</w:t>
      </w:r>
    </w:p>
    <w:bookmarkEnd w:id="246"/>
    <w:bookmarkStart w:name="z256" w:id="247"/>
    <w:p>
      <w:pPr>
        <w:spacing w:after="0"/>
        <w:ind w:left="0"/>
        <w:jc w:val="both"/>
      </w:pPr>
      <w:r>
        <w:rPr>
          <w:rFonts w:ascii="Times New Roman"/>
          <w:b w:val="false"/>
          <w:i w:val="false"/>
          <w:color w:val="000000"/>
          <w:sz w:val="28"/>
        </w:rPr>
        <w:t>
      _______________________________________________________________</w:t>
      </w:r>
    </w:p>
    <w:bookmarkEnd w:id="2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алынатын су шаруашылығы құрылысжайдың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Аудар</w:t>
            </w:r>
            <w:r>
              <w:rPr>
                <w:rFonts w:ascii="Times New Roman"/>
                <w:b/>
                <w:i w:val="false"/>
                <w:color w:val="000000"/>
                <w:sz w:val="20"/>
              </w:rPr>
              <w:t>уға жататын кепілдік жарнаның соммасы,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48"/>
    <w:p>
      <w:pPr>
        <w:spacing w:after="0"/>
        <w:ind w:left="0"/>
        <w:jc w:val="both"/>
      </w:pPr>
      <w:r>
        <w:rPr>
          <w:rFonts w:ascii="Times New Roman"/>
          <w:b w:val="false"/>
          <w:i w:val="false"/>
          <w:color w:val="000000"/>
          <w:sz w:val="28"/>
        </w:rPr>
        <w:t>
      Енгізілген кепілдік жарналар туралы мәліметтер:</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Конкурсқа қатысу үшін кепілдік жарна енгізілген мүліктік жалдауға (жалға) берілетін су шаруашылығы құрылысжайдың атауы және </w:t>
            </w:r>
            <w:r>
              <w:rPr>
                <w:rFonts w:ascii="Times New Roman"/>
                <w:b/>
                <w:i w:val="false"/>
                <w:color w:val="000000"/>
                <w:sz w:val="20"/>
              </w:rPr>
              <w:t>кепілдік жарнаның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49"/>
    <w:p>
      <w:pPr>
        <w:spacing w:after="0"/>
        <w:ind w:left="0"/>
        <w:jc w:val="both"/>
      </w:pPr>
      <w:r>
        <w:rPr>
          <w:rFonts w:ascii="Times New Roman"/>
          <w:b w:val="false"/>
          <w:i w:val="false"/>
          <w:color w:val="000000"/>
          <w:sz w:val="28"/>
        </w:rPr>
        <w:t>
      3. Конкурсқа қатысушыға (жалдауға алушыға) қойылатын талаптарға менің (біздің) сәйкес келмеуім анықталған жағдайда конкурсқа қатысу құқығынан айырылатыныммен (айырылатынымызбен) келісемін (-міз).</w:t>
      </w:r>
    </w:p>
    <w:bookmarkEnd w:id="249"/>
    <w:bookmarkStart w:name="z259" w:id="250"/>
    <w:p>
      <w:pPr>
        <w:spacing w:after="0"/>
        <w:ind w:left="0"/>
        <w:jc w:val="both"/>
      </w:pPr>
      <w:r>
        <w:rPr>
          <w:rFonts w:ascii="Times New Roman"/>
          <w:b w:val="false"/>
          <w:i w:val="false"/>
          <w:color w:val="000000"/>
          <w:sz w:val="28"/>
        </w:rPr>
        <w:t>
      4. Егер мен (біз) конкурс жеңімпазы болып анықталсақ, конкурс нәтижелері туралы хаттаманы қол қоюға және хаттаманы қол қойған күннен бастап он жұмыс күні ішінде мүліктік жалдауға (жалға) шартын жасауға міндеттенемін (-із).</w:t>
      </w:r>
    </w:p>
    <w:bookmarkEnd w:id="250"/>
    <w:bookmarkStart w:name="z260" w:id="251"/>
    <w:p>
      <w:pPr>
        <w:spacing w:after="0"/>
        <w:ind w:left="0"/>
        <w:jc w:val="both"/>
      </w:pPr>
      <w:r>
        <w:rPr>
          <w:rFonts w:ascii="Times New Roman"/>
          <w:b w:val="false"/>
          <w:i w:val="false"/>
          <w:color w:val="000000"/>
          <w:sz w:val="28"/>
        </w:rPr>
        <w:t xml:space="preserve">
      5. Егер мен (біз) конкурс жеңімпазы болып анықталсақ, конкурс нәтижелері туралы хаттаманы қол қоюға және хаттаманы қол қойған күннен бастап он жұмыс күні ішінде мүліктік жалдауға (жалға) шартын жасауға міндеттенемін (-із): </w:t>
      </w:r>
    </w:p>
    <w:bookmarkEnd w:id="251"/>
    <w:bookmarkStart w:name="z261" w:id="252"/>
    <w:p>
      <w:pPr>
        <w:spacing w:after="0"/>
        <w:ind w:left="0"/>
        <w:jc w:val="both"/>
      </w:pPr>
      <w:r>
        <w:rPr>
          <w:rFonts w:ascii="Times New Roman"/>
          <w:b w:val="false"/>
          <w:i w:val="false"/>
          <w:color w:val="000000"/>
          <w:sz w:val="28"/>
        </w:rPr>
        <w:t>
      1) конкурсты өткізуге үш (3) жұмыс күнінен аз уақыт қалғанда конкурсқа қатысудан бас тарту;</w:t>
      </w:r>
    </w:p>
    <w:bookmarkEnd w:id="252"/>
    <w:bookmarkStart w:name="z262" w:id="253"/>
    <w:p>
      <w:pPr>
        <w:spacing w:after="0"/>
        <w:ind w:left="0"/>
        <w:jc w:val="both"/>
      </w:pPr>
      <w:r>
        <w:rPr>
          <w:rFonts w:ascii="Times New Roman"/>
          <w:b w:val="false"/>
          <w:i w:val="false"/>
          <w:color w:val="000000"/>
          <w:sz w:val="28"/>
        </w:rPr>
        <w:t>
      2) конкурс нәтижелері туралы хаттамаға немесе шартқа қол қоймау.</w:t>
      </w:r>
    </w:p>
    <w:bookmarkEnd w:id="253"/>
    <w:bookmarkStart w:name="z263" w:id="254"/>
    <w:p>
      <w:pPr>
        <w:spacing w:after="0"/>
        <w:ind w:left="0"/>
        <w:jc w:val="both"/>
      </w:pPr>
      <w:r>
        <w:rPr>
          <w:rFonts w:ascii="Times New Roman"/>
          <w:b w:val="false"/>
          <w:i w:val="false"/>
          <w:color w:val="000000"/>
          <w:sz w:val="28"/>
        </w:rPr>
        <w:t>
      6. Өзім туралы мәліметтерді ұсынамын (-ыз):</w:t>
      </w:r>
    </w:p>
    <w:bookmarkEnd w:id="254"/>
    <w:bookmarkStart w:name="z264" w:id="255"/>
    <w:p>
      <w:pPr>
        <w:spacing w:after="0"/>
        <w:ind w:left="0"/>
        <w:jc w:val="both"/>
      </w:pPr>
      <w:r>
        <w:rPr>
          <w:rFonts w:ascii="Times New Roman"/>
          <w:b w:val="false"/>
          <w:i w:val="false"/>
          <w:color w:val="000000"/>
          <w:sz w:val="28"/>
        </w:rPr>
        <w:t>
      Заңды тұлға үшін:</w:t>
      </w:r>
    </w:p>
    <w:bookmarkEnd w:id="255"/>
    <w:bookmarkStart w:name="z265" w:id="256"/>
    <w:p>
      <w:pPr>
        <w:spacing w:after="0"/>
        <w:ind w:left="0"/>
        <w:jc w:val="both"/>
      </w:pPr>
      <w:r>
        <w:rPr>
          <w:rFonts w:ascii="Times New Roman"/>
          <w:b w:val="false"/>
          <w:i w:val="false"/>
          <w:color w:val="000000"/>
          <w:sz w:val="28"/>
        </w:rPr>
        <w:t>
      Атауы _________________________________________________________</w:t>
      </w:r>
    </w:p>
    <w:bookmarkEnd w:id="256"/>
    <w:bookmarkStart w:name="z266" w:id="257"/>
    <w:p>
      <w:pPr>
        <w:spacing w:after="0"/>
        <w:ind w:left="0"/>
        <w:jc w:val="both"/>
      </w:pPr>
      <w:r>
        <w:rPr>
          <w:rFonts w:ascii="Times New Roman"/>
          <w:b w:val="false"/>
          <w:i w:val="false"/>
          <w:color w:val="000000"/>
          <w:sz w:val="28"/>
        </w:rPr>
        <w:t>
      БСН ___________________________________________________________</w:t>
      </w:r>
    </w:p>
    <w:bookmarkEnd w:id="257"/>
    <w:bookmarkStart w:name="z267" w:id="258"/>
    <w:p>
      <w:pPr>
        <w:spacing w:after="0"/>
        <w:ind w:left="0"/>
        <w:jc w:val="both"/>
      </w:pPr>
      <w:r>
        <w:rPr>
          <w:rFonts w:ascii="Times New Roman"/>
          <w:b w:val="false"/>
          <w:i w:val="false"/>
          <w:color w:val="000000"/>
          <w:sz w:val="28"/>
        </w:rPr>
        <w:t>
      (басшының тегі, аты, әкесінің аты (бар болған жағдайда)</w:t>
      </w:r>
    </w:p>
    <w:bookmarkEnd w:id="258"/>
    <w:bookmarkStart w:name="z268" w:id="259"/>
    <w:p>
      <w:pPr>
        <w:spacing w:after="0"/>
        <w:ind w:left="0"/>
        <w:jc w:val="both"/>
      </w:pPr>
      <w:r>
        <w:rPr>
          <w:rFonts w:ascii="Times New Roman"/>
          <w:b w:val="false"/>
          <w:i w:val="false"/>
          <w:color w:val="000000"/>
          <w:sz w:val="28"/>
        </w:rPr>
        <w:t>
      Мекен-жайы: ___________________________________________________</w:t>
      </w:r>
    </w:p>
    <w:bookmarkEnd w:id="259"/>
    <w:bookmarkStart w:name="z269" w:id="260"/>
    <w:p>
      <w:pPr>
        <w:spacing w:after="0"/>
        <w:ind w:left="0"/>
        <w:jc w:val="both"/>
      </w:pPr>
      <w:r>
        <w:rPr>
          <w:rFonts w:ascii="Times New Roman"/>
          <w:b w:val="false"/>
          <w:i w:val="false"/>
          <w:color w:val="000000"/>
          <w:sz w:val="28"/>
        </w:rPr>
        <w:t>
      Телефон нөмірі (факс): ___________________________________________</w:t>
      </w:r>
    </w:p>
    <w:bookmarkEnd w:id="260"/>
    <w:bookmarkStart w:name="z270" w:id="261"/>
    <w:p>
      <w:pPr>
        <w:spacing w:after="0"/>
        <w:ind w:left="0"/>
        <w:jc w:val="both"/>
      </w:pPr>
      <w:r>
        <w:rPr>
          <w:rFonts w:ascii="Times New Roman"/>
          <w:b w:val="false"/>
          <w:i w:val="false"/>
          <w:color w:val="000000"/>
          <w:sz w:val="28"/>
        </w:rPr>
        <w:t xml:space="preserve">
      Банк деректемелері: </w:t>
      </w:r>
    </w:p>
    <w:bookmarkEnd w:id="261"/>
    <w:bookmarkStart w:name="z271" w:id="262"/>
    <w:p>
      <w:pPr>
        <w:spacing w:after="0"/>
        <w:ind w:left="0"/>
        <w:jc w:val="both"/>
      </w:pPr>
      <w:r>
        <w:rPr>
          <w:rFonts w:ascii="Times New Roman"/>
          <w:b w:val="false"/>
          <w:i w:val="false"/>
          <w:color w:val="000000"/>
          <w:sz w:val="28"/>
        </w:rPr>
        <w:t>
      ЖСК __________________________________________________________</w:t>
      </w:r>
    </w:p>
    <w:bookmarkEnd w:id="262"/>
    <w:bookmarkStart w:name="z272" w:id="263"/>
    <w:p>
      <w:pPr>
        <w:spacing w:after="0"/>
        <w:ind w:left="0"/>
        <w:jc w:val="both"/>
      </w:pPr>
      <w:r>
        <w:rPr>
          <w:rFonts w:ascii="Times New Roman"/>
          <w:b w:val="false"/>
          <w:i w:val="false"/>
          <w:color w:val="000000"/>
          <w:sz w:val="28"/>
        </w:rPr>
        <w:t>
      БИК ___________________________________________________________</w:t>
      </w:r>
    </w:p>
    <w:bookmarkEnd w:id="263"/>
    <w:bookmarkStart w:name="z273" w:id="264"/>
    <w:p>
      <w:pPr>
        <w:spacing w:after="0"/>
        <w:ind w:left="0"/>
        <w:jc w:val="both"/>
      </w:pPr>
      <w:r>
        <w:rPr>
          <w:rFonts w:ascii="Times New Roman"/>
          <w:b w:val="false"/>
          <w:i w:val="false"/>
          <w:color w:val="000000"/>
          <w:sz w:val="28"/>
        </w:rPr>
        <w:t>
      Банктің атауы ___________________________________________________</w:t>
      </w:r>
    </w:p>
    <w:bookmarkEnd w:id="264"/>
    <w:bookmarkStart w:name="z274" w:id="265"/>
    <w:p>
      <w:pPr>
        <w:spacing w:after="0"/>
        <w:ind w:left="0"/>
        <w:jc w:val="both"/>
      </w:pPr>
      <w:r>
        <w:rPr>
          <w:rFonts w:ascii="Times New Roman"/>
          <w:b w:val="false"/>
          <w:i w:val="false"/>
          <w:color w:val="000000"/>
          <w:sz w:val="28"/>
        </w:rPr>
        <w:t>
      Кбе ____________________________________________________________</w:t>
      </w:r>
    </w:p>
    <w:bookmarkEnd w:id="265"/>
    <w:bookmarkStart w:name="z275" w:id="266"/>
    <w:p>
      <w:pPr>
        <w:spacing w:after="0"/>
        <w:ind w:left="0"/>
        <w:jc w:val="both"/>
      </w:pPr>
      <w:r>
        <w:rPr>
          <w:rFonts w:ascii="Times New Roman"/>
          <w:b w:val="false"/>
          <w:i w:val="false"/>
          <w:color w:val="000000"/>
          <w:sz w:val="28"/>
        </w:rPr>
        <w:t>
      Өтінімге қоса беріледі:</w:t>
      </w:r>
    </w:p>
    <w:bookmarkEnd w:id="266"/>
    <w:bookmarkStart w:name="z276" w:id="267"/>
    <w:p>
      <w:pPr>
        <w:spacing w:after="0"/>
        <w:ind w:left="0"/>
        <w:jc w:val="both"/>
      </w:pPr>
      <w:r>
        <w:rPr>
          <w:rFonts w:ascii="Times New Roman"/>
          <w:b w:val="false"/>
          <w:i w:val="false"/>
          <w:color w:val="000000"/>
          <w:sz w:val="28"/>
        </w:rPr>
        <w:t>
      1) _____________________________________________________________</w:t>
      </w:r>
    </w:p>
    <w:bookmarkEnd w:id="267"/>
    <w:bookmarkStart w:name="z277" w:id="268"/>
    <w:p>
      <w:pPr>
        <w:spacing w:after="0"/>
        <w:ind w:left="0"/>
        <w:jc w:val="both"/>
      </w:pPr>
      <w:r>
        <w:rPr>
          <w:rFonts w:ascii="Times New Roman"/>
          <w:b w:val="false"/>
          <w:i w:val="false"/>
          <w:color w:val="000000"/>
          <w:sz w:val="28"/>
        </w:rPr>
        <w:t>
      2) _____________________________________________________________</w:t>
      </w:r>
    </w:p>
    <w:bookmarkEnd w:id="268"/>
    <w:bookmarkStart w:name="z278" w:id="269"/>
    <w:p>
      <w:pPr>
        <w:spacing w:after="0"/>
        <w:ind w:left="0"/>
        <w:jc w:val="both"/>
      </w:pPr>
      <w:r>
        <w:rPr>
          <w:rFonts w:ascii="Times New Roman"/>
          <w:b w:val="false"/>
          <w:i w:val="false"/>
          <w:color w:val="000000"/>
          <w:sz w:val="28"/>
        </w:rPr>
        <w:t>
      3) _____________________________________________________________</w:t>
      </w:r>
    </w:p>
    <w:bookmarkEnd w:id="269"/>
    <w:bookmarkStart w:name="z279" w:id="270"/>
    <w:p>
      <w:pPr>
        <w:spacing w:after="0"/>
        <w:ind w:left="0"/>
        <w:jc w:val="both"/>
      </w:pPr>
      <w:r>
        <w:rPr>
          <w:rFonts w:ascii="Times New Roman"/>
          <w:b w:val="false"/>
          <w:i w:val="false"/>
          <w:color w:val="000000"/>
          <w:sz w:val="28"/>
        </w:rPr>
        <w:t>
      Жеке тұлға үшін: ________________________________________________</w:t>
      </w:r>
    </w:p>
    <w:bookmarkEnd w:id="270"/>
    <w:bookmarkStart w:name="z280" w:id="271"/>
    <w:p>
      <w:pPr>
        <w:spacing w:after="0"/>
        <w:ind w:left="0"/>
        <w:jc w:val="both"/>
      </w:pPr>
      <w:r>
        <w:rPr>
          <w:rFonts w:ascii="Times New Roman"/>
          <w:b w:val="false"/>
          <w:i w:val="false"/>
          <w:color w:val="000000"/>
          <w:sz w:val="28"/>
        </w:rPr>
        <w:t>
      (Тегі, Аты, Әкесінің аты (бар болған жағдайда)</w:t>
      </w:r>
    </w:p>
    <w:bookmarkEnd w:id="271"/>
    <w:bookmarkStart w:name="z281" w:id="272"/>
    <w:p>
      <w:pPr>
        <w:spacing w:after="0"/>
        <w:ind w:left="0"/>
        <w:jc w:val="both"/>
      </w:pPr>
      <w:r>
        <w:rPr>
          <w:rFonts w:ascii="Times New Roman"/>
          <w:b w:val="false"/>
          <w:i w:val="false"/>
          <w:color w:val="000000"/>
          <w:sz w:val="28"/>
        </w:rPr>
        <w:t>
      ЖСН __________________________________________________________</w:t>
      </w:r>
    </w:p>
    <w:bookmarkEnd w:id="272"/>
    <w:bookmarkStart w:name="z282" w:id="273"/>
    <w:p>
      <w:pPr>
        <w:spacing w:after="0"/>
        <w:ind w:left="0"/>
        <w:jc w:val="both"/>
      </w:pPr>
      <w:r>
        <w:rPr>
          <w:rFonts w:ascii="Times New Roman"/>
          <w:b w:val="false"/>
          <w:i w:val="false"/>
          <w:color w:val="000000"/>
          <w:sz w:val="28"/>
        </w:rPr>
        <w:t>
      Төлқұжат деректері ______________________________________________</w:t>
      </w:r>
    </w:p>
    <w:bookmarkEnd w:id="273"/>
    <w:bookmarkStart w:name="z283" w:id="274"/>
    <w:p>
      <w:pPr>
        <w:spacing w:after="0"/>
        <w:ind w:left="0"/>
        <w:jc w:val="both"/>
      </w:pPr>
      <w:r>
        <w:rPr>
          <w:rFonts w:ascii="Times New Roman"/>
          <w:b w:val="false"/>
          <w:i w:val="false"/>
          <w:color w:val="000000"/>
          <w:sz w:val="28"/>
        </w:rPr>
        <w:t>
      Мекен-жайы: ___________________________________________________</w:t>
      </w:r>
    </w:p>
    <w:bookmarkEnd w:id="274"/>
    <w:bookmarkStart w:name="z284" w:id="275"/>
    <w:p>
      <w:pPr>
        <w:spacing w:after="0"/>
        <w:ind w:left="0"/>
        <w:jc w:val="both"/>
      </w:pPr>
      <w:r>
        <w:rPr>
          <w:rFonts w:ascii="Times New Roman"/>
          <w:b w:val="false"/>
          <w:i w:val="false"/>
          <w:color w:val="000000"/>
          <w:sz w:val="28"/>
        </w:rPr>
        <w:t>
      Телефон нөмірі (факс): ___________________________________________</w:t>
      </w:r>
    </w:p>
    <w:bookmarkEnd w:id="275"/>
    <w:bookmarkStart w:name="z285" w:id="276"/>
    <w:p>
      <w:pPr>
        <w:spacing w:after="0"/>
        <w:ind w:left="0"/>
        <w:jc w:val="both"/>
      </w:pPr>
      <w:r>
        <w:rPr>
          <w:rFonts w:ascii="Times New Roman"/>
          <w:b w:val="false"/>
          <w:i w:val="false"/>
          <w:color w:val="000000"/>
          <w:sz w:val="28"/>
        </w:rPr>
        <w:t>
      Банк деректемелері:</w:t>
      </w:r>
    </w:p>
    <w:bookmarkEnd w:id="276"/>
    <w:bookmarkStart w:name="z286" w:id="277"/>
    <w:p>
      <w:pPr>
        <w:spacing w:after="0"/>
        <w:ind w:left="0"/>
        <w:jc w:val="both"/>
      </w:pPr>
      <w:r>
        <w:rPr>
          <w:rFonts w:ascii="Times New Roman"/>
          <w:b w:val="false"/>
          <w:i w:val="false"/>
          <w:color w:val="000000"/>
          <w:sz w:val="28"/>
        </w:rPr>
        <w:t>
      ЖСК __________________________________________________________</w:t>
      </w:r>
    </w:p>
    <w:bookmarkEnd w:id="277"/>
    <w:bookmarkStart w:name="z287" w:id="278"/>
    <w:p>
      <w:pPr>
        <w:spacing w:after="0"/>
        <w:ind w:left="0"/>
        <w:jc w:val="both"/>
      </w:pPr>
      <w:r>
        <w:rPr>
          <w:rFonts w:ascii="Times New Roman"/>
          <w:b w:val="false"/>
          <w:i w:val="false"/>
          <w:color w:val="000000"/>
          <w:sz w:val="28"/>
        </w:rPr>
        <w:t>
      БИК ___________________________________________________________</w:t>
      </w:r>
    </w:p>
    <w:bookmarkEnd w:id="278"/>
    <w:bookmarkStart w:name="z288" w:id="279"/>
    <w:p>
      <w:pPr>
        <w:spacing w:after="0"/>
        <w:ind w:left="0"/>
        <w:jc w:val="both"/>
      </w:pPr>
      <w:r>
        <w:rPr>
          <w:rFonts w:ascii="Times New Roman"/>
          <w:b w:val="false"/>
          <w:i w:val="false"/>
          <w:color w:val="000000"/>
          <w:sz w:val="28"/>
        </w:rPr>
        <w:t>
      Банк атауы _____________________________________________________</w:t>
      </w:r>
    </w:p>
    <w:bookmarkEnd w:id="279"/>
    <w:bookmarkStart w:name="z289" w:id="280"/>
    <w:p>
      <w:pPr>
        <w:spacing w:after="0"/>
        <w:ind w:left="0"/>
        <w:jc w:val="both"/>
      </w:pPr>
      <w:r>
        <w:rPr>
          <w:rFonts w:ascii="Times New Roman"/>
          <w:b w:val="false"/>
          <w:i w:val="false"/>
          <w:color w:val="000000"/>
          <w:sz w:val="28"/>
        </w:rPr>
        <w:t>
      Кбе ____________________________________________________________</w:t>
      </w:r>
    </w:p>
    <w:bookmarkEnd w:id="280"/>
    <w:bookmarkStart w:name="z290" w:id="281"/>
    <w:p>
      <w:pPr>
        <w:spacing w:after="0"/>
        <w:ind w:left="0"/>
        <w:jc w:val="both"/>
      </w:pPr>
      <w:r>
        <w:rPr>
          <w:rFonts w:ascii="Times New Roman"/>
          <w:b w:val="false"/>
          <w:i w:val="false"/>
          <w:color w:val="000000"/>
          <w:sz w:val="28"/>
        </w:rPr>
        <w:t>
      Өтінімге қоса беріледі:</w:t>
      </w:r>
    </w:p>
    <w:bookmarkEnd w:id="281"/>
    <w:bookmarkStart w:name="z291" w:id="282"/>
    <w:p>
      <w:pPr>
        <w:spacing w:after="0"/>
        <w:ind w:left="0"/>
        <w:jc w:val="both"/>
      </w:pPr>
      <w:r>
        <w:rPr>
          <w:rFonts w:ascii="Times New Roman"/>
          <w:b w:val="false"/>
          <w:i w:val="false"/>
          <w:color w:val="000000"/>
          <w:sz w:val="28"/>
        </w:rPr>
        <w:t>
      1) _____________________________________________________________</w:t>
      </w:r>
    </w:p>
    <w:bookmarkEnd w:id="282"/>
    <w:bookmarkStart w:name="z292" w:id="283"/>
    <w:p>
      <w:pPr>
        <w:spacing w:after="0"/>
        <w:ind w:left="0"/>
        <w:jc w:val="both"/>
      </w:pPr>
      <w:r>
        <w:rPr>
          <w:rFonts w:ascii="Times New Roman"/>
          <w:b w:val="false"/>
          <w:i w:val="false"/>
          <w:color w:val="000000"/>
          <w:sz w:val="28"/>
        </w:rPr>
        <w:t>
      2) _____________________________________________________________</w:t>
      </w:r>
    </w:p>
    <w:bookmarkEnd w:id="283"/>
    <w:bookmarkStart w:name="z293" w:id="284"/>
    <w:p>
      <w:pPr>
        <w:spacing w:after="0"/>
        <w:ind w:left="0"/>
        <w:jc w:val="both"/>
      </w:pPr>
      <w:r>
        <w:rPr>
          <w:rFonts w:ascii="Times New Roman"/>
          <w:b w:val="false"/>
          <w:i w:val="false"/>
          <w:color w:val="000000"/>
          <w:sz w:val="28"/>
        </w:rPr>
        <w:t>
      3) _____________________________________________________________</w:t>
      </w:r>
    </w:p>
    <w:bookmarkEnd w:id="284"/>
    <w:bookmarkStart w:name="z294" w:id="285"/>
    <w:p>
      <w:pPr>
        <w:spacing w:after="0"/>
        <w:ind w:left="0"/>
        <w:jc w:val="both"/>
      </w:pPr>
      <w:r>
        <w:rPr>
          <w:rFonts w:ascii="Times New Roman"/>
          <w:b w:val="false"/>
          <w:i w:val="false"/>
          <w:color w:val="000000"/>
          <w:sz w:val="28"/>
        </w:rPr>
        <w:t>
       _______________________________________________________________</w:t>
      </w:r>
    </w:p>
    <w:bookmarkEnd w:id="285"/>
    <w:bookmarkStart w:name="z295" w:id="286"/>
    <w:p>
      <w:pPr>
        <w:spacing w:after="0"/>
        <w:ind w:left="0"/>
        <w:jc w:val="both"/>
      </w:pPr>
      <w:r>
        <w:rPr>
          <w:rFonts w:ascii="Times New Roman"/>
          <w:b w:val="false"/>
          <w:i w:val="false"/>
          <w:color w:val="000000"/>
          <w:sz w:val="28"/>
        </w:rPr>
        <w:t>
      Өтініш беруші тарапынан сағат 00:00 "___" ________ 20__ жылы қол қойылды</w:t>
      </w:r>
    </w:p>
    <w:bookmarkEnd w:id="286"/>
    <w:bookmarkStart w:name="z296" w:id="287"/>
    <w:p>
      <w:pPr>
        <w:spacing w:after="0"/>
        <w:ind w:left="0"/>
        <w:jc w:val="both"/>
      </w:pPr>
      <w:r>
        <w:rPr>
          <w:rFonts w:ascii="Times New Roman"/>
          <w:b w:val="false"/>
          <w:i w:val="false"/>
          <w:color w:val="000000"/>
          <w:sz w:val="28"/>
        </w:rPr>
        <w:t>
      және жіберілді.</w:t>
      </w:r>
    </w:p>
    <w:bookmarkEnd w:id="287"/>
    <w:bookmarkStart w:name="z297" w:id="288"/>
    <w:p>
      <w:pPr>
        <w:spacing w:after="0"/>
        <w:ind w:left="0"/>
        <w:jc w:val="both"/>
      </w:pPr>
      <w:r>
        <w:rPr>
          <w:rFonts w:ascii="Times New Roman"/>
          <w:b w:val="false"/>
          <w:i w:val="false"/>
          <w:color w:val="000000"/>
          <w:sz w:val="28"/>
        </w:rPr>
        <w:t>
      ЭЦҚ деректері</w:t>
      </w:r>
    </w:p>
    <w:bookmarkEnd w:id="288"/>
    <w:bookmarkStart w:name="z298" w:id="289"/>
    <w:p>
      <w:pPr>
        <w:spacing w:after="0"/>
        <w:ind w:left="0"/>
        <w:jc w:val="both"/>
      </w:pPr>
      <w:r>
        <w:rPr>
          <w:rFonts w:ascii="Times New Roman"/>
          <w:b w:val="false"/>
          <w:i w:val="false"/>
          <w:color w:val="000000"/>
          <w:sz w:val="28"/>
        </w:rPr>
        <w:t>
      ЭЦҚ арқылы қол қойған күні мен уақыты</w:t>
      </w:r>
    </w:p>
    <w:bookmarkEnd w:id="289"/>
    <w:bookmarkStart w:name="z299" w:id="290"/>
    <w:p>
      <w:pPr>
        <w:spacing w:after="0"/>
        <w:ind w:left="0"/>
        <w:jc w:val="both"/>
      </w:pPr>
      <w:r>
        <w:rPr>
          <w:rFonts w:ascii="Times New Roman"/>
          <w:b w:val="false"/>
          <w:i w:val="false"/>
          <w:color w:val="000000"/>
          <w:sz w:val="28"/>
        </w:rPr>
        <w:t>
      Өтінімді қабылдау туралы хабарлама:</w:t>
      </w:r>
    </w:p>
    <w:bookmarkEnd w:id="290"/>
    <w:bookmarkStart w:name="z300" w:id="291"/>
    <w:p>
      <w:pPr>
        <w:spacing w:after="0"/>
        <w:ind w:left="0"/>
        <w:jc w:val="both"/>
      </w:pPr>
      <w:r>
        <w:rPr>
          <w:rFonts w:ascii="Times New Roman"/>
          <w:b w:val="false"/>
          <w:i w:val="false"/>
          <w:color w:val="000000"/>
          <w:sz w:val="28"/>
        </w:rPr>
        <w:t>
      Өтінім мемлекеттік мүлік тізілімінің веб-порталы арқылы қабылданды</w:t>
      </w:r>
    </w:p>
    <w:bookmarkEnd w:id="291"/>
    <w:bookmarkStart w:name="z301" w:id="292"/>
    <w:p>
      <w:pPr>
        <w:spacing w:after="0"/>
        <w:ind w:left="0"/>
        <w:jc w:val="both"/>
      </w:pPr>
      <w:r>
        <w:rPr>
          <w:rFonts w:ascii="Times New Roman"/>
          <w:b w:val="false"/>
          <w:i w:val="false"/>
          <w:color w:val="000000"/>
          <w:sz w:val="28"/>
        </w:rPr>
        <w:t>
      "____" ________ 20__ жылы, сағат _______ минут __________.</w:t>
      </w:r>
    </w:p>
    <w:bookmarkEnd w:id="292"/>
    <w:bookmarkStart w:name="z302" w:id="293"/>
    <w:p>
      <w:pPr>
        <w:spacing w:after="0"/>
        <w:ind w:left="0"/>
        <w:jc w:val="both"/>
      </w:pPr>
      <w:r>
        <w:rPr>
          <w:rFonts w:ascii="Times New Roman"/>
          <w:b w:val="false"/>
          <w:i w:val="false"/>
          <w:color w:val="000000"/>
          <w:sz w:val="28"/>
        </w:rPr>
        <w:t>
      Конкурсқа қатысушының нөмірі: ____________________</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меншігіндегі су</w:t>
            </w:r>
            <w:r>
              <w:br/>
            </w:r>
            <w:r>
              <w:rPr>
                <w:rFonts w:ascii="Times New Roman"/>
                <w:b w:val="false"/>
                <w:i w:val="false"/>
                <w:color w:val="000000"/>
                <w:sz w:val="20"/>
              </w:rPr>
              <w:t>шаруашылығы</w:t>
            </w:r>
            <w:r>
              <w:br/>
            </w:r>
            <w:r>
              <w:rPr>
                <w:rFonts w:ascii="Times New Roman"/>
                <w:b w:val="false"/>
                <w:i w:val="false"/>
                <w:color w:val="000000"/>
                <w:sz w:val="20"/>
              </w:rPr>
              <w:t>құрылысжайларын мүліктік</w:t>
            </w:r>
            <w:r>
              <w:br/>
            </w:r>
            <w:r>
              <w:rPr>
                <w:rFonts w:ascii="Times New Roman"/>
                <w:b w:val="false"/>
                <w:i w:val="false"/>
                <w:color w:val="000000"/>
                <w:sz w:val="20"/>
              </w:rPr>
              <w:t>жалдауға (жалға) немесе</w:t>
            </w:r>
            <w:r>
              <w:br/>
            </w:r>
            <w:r>
              <w:rPr>
                <w:rFonts w:ascii="Times New Roman"/>
                <w:b w:val="false"/>
                <w:i w:val="false"/>
                <w:color w:val="000000"/>
                <w:sz w:val="20"/>
              </w:rPr>
              <w:t>сенімгерлік басқаруға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5" w:id="294"/>
    <w:p>
      <w:pPr>
        <w:spacing w:after="0"/>
        <w:ind w:left="0"/>
        <w:jc w:val="left"/>
      </w:pPr>
      <w:r>
        <w:rPr>
          <w:rFonts w:ascii="Times New Roman"/>
          <w:b/>
          <w:i w:val="false"/>
          <w:color w:val="000000"/>
        </w:rPr>
        <w:t xml:space="preserve"> Мемлекеттік меншікке жататын су шаруашылығы құрылысжайларды  сенімгерлік басқаруға беру конкурсына қатысу үшін ӨТІНІМ</w:t>
      </w:r>
    </w:p>
    <w:bookmarkEnd w:id="294"/>
    <w:bookmarkStart w:name="z306" w:id="295"/>
    <w:p>
      <w:pPr>
        <w:spacing w:after="0"/>
        <w:ind w:left="0"/>
        <w:jc w:val="both"/>
      </w:pPr>
      <w:r>
        <w:rPr>
          <w:rFonts w:ascii="Times New Roman"/>
          <w:b w:val="false"/>
          <w:i w:val="false"/>
          <w:color w:val="000000"/>
          <w:sz w:val="28"/>
        </w:rPr>
        <w:t>
      1. мемлекеттік меншіктегі _________________________________________</w:t>
      </w:r>
    </w:p>
    <w:bookmarkEnd w:id="295"/>
    <w:bookmarkStart w:name="z307" w:id="296"/>
    <w:p>
      <w:pPr>
        <w:spacing w:after="0"/>
        <w:ind w:left="0"/>
        <w:jc w:val="both"/>
      </w:pPr>
      <w:r>
        <w:rPr>
          <w:rFonts w:ascii="Times New Roman"/>
          <w:b w:val="false"/>
          <w:i w:val="false"/>
          <w:color w:val="000000"/>
          <w:sz w:val="28"/>
        </w:rPr>
        <w:t>
                                         (су шаруашылығы құрылысжайдың атауы)</w:t>
      </w:r>
    </w:p>
    <w:bookmarkEnd w:id="296"/>
    <w:bookmarkStart w:name="z308" w:id="297"/>
    <w:p>
      <w:pPr>
        <w:spacing w:after="0"/>
        <w:ind w:left="0"/>
        <w:jc w:val="both"/>
      </w:pPr>
      <w:r>
        <w:rPr>
          <w:rFonts w:ascii="Times New Roman"/>
          <w:b w:val="false"/>
          <w:i w:val="false"/>
          <w:color w:val="000000"/>
          <w:sz w:val="28"/>
        </w:rPr>
        <w:t>
      сенімгерлік басқаруға ___ жыл мерзімге беру жөніндегі конкурс өткізу туралы жарияланған ақпараттық хабарламамен таныса отырып, мемлекеттік меншікке жататын су шаруашылығы құрылысжайларын мүліктік жалдауға (жалға) және сенімгерлік басқаруға беру қағидаларымен танысып, мен, төменде қол қоюшы,</w:t>
      </w:r>
    </w:p>
    <w:bookmarkEnd w:id="297"/>
    <w:bookmarkStart w:name="z309" w:id="298"/>
    <w:p>
      <w:pPr>
        <w:spacing w:after="0"/>
        <w:ind w:left="0"/>
        <w:jc w:val="both"/>
      </w:pPr>
      <w:r>
        <w:rPr>
          <w:rFonts w:ascii="Times New Roman"/>
          <w:b w:val="false"/>
          <w:i w:val="false"/>
          <w:color w:val="000000"/>
          <w:sz w:val="28"/>
        </w:rPr>
        <w:t>
      ____________________________________________________________________</w:t>
      </w:r>
    </w:p>
    <w:bookmarkEnd w:id="298"/>
    <w:bookmarkStart w:name="z310" w:id="299"/>
    <w:p>
      <w:pPr>
        <w:spacing w:after="0"/>
        <w:ind w:left="0"/>
        <w:jc w:val="both"/>
      </w:pPr>
      <w:r>
        <w:rPr>
          <w:rFonts w:ascii="Times New Roman"/>
          <w:b w:val="false"/>
          <w:i w:val="false"/>
          <w:color w:val="000000"/>
          <w:sz w:val="28"/>
        </w:rPr>
        <w:t>
      (жеке тұлғаның тегі, аты, әкесінің аты (ол болған жағдайда) немесе заңды тұлғаның атауы және сенімхат негізінде әрекет ететін заңды тұлғаның басшысының не өкілінің тегі, аты, әкесінің аты (ол болған жағдайда)) www.e-qazyna.kz интернет желісінде орналасқан мемлекеттік мүлік тізілімінің веб-порталында "_" ________ 20 жылы өтетін конкурсқа қатысуға ниет білдіреді.</w:t>
      </w:r>
    </w:p>
    <w:bookmarkEnd w:id="299"/>
    <w:bookmarkStart w:name="z311" w:id="300"/>
    <w:p>
      <w:pPr>
        <w:spacing w:after="0"/>
        <w:ind w:left="0"/>
        <w:jc w:val="both"/>
      </w:pPr>
      <w:r>
        <w:rPr>
          <w:rFonts w:ascii="Times New Roman"/>
          <w:b w:val="false"/>
          <w:i w:val="false"/>
          <w:color w:val="000000"/>
          <w:sz w:val="28"/>
        </w:rPr>
        <w:t>
      2. Біздермен (менімен) конкурсқа қатысу үшін мемлекеттік мүлікті есепке алу саласындағы бірыңғай оператордың (бұдан әрі - бірыңғай оператор) хабарландыруда көрсетілген шотына</w:t>
      </w:r>
    </w:p>
    <w:bookmarkEnd w:id="300"/>
    <w:bookmarkStart w:name="z312" w:id="301"/>
    <w:p>
      <w:pPr>
        <w:spacing w:after="0"/>
        <w:ind w:left="0"/>
        <w:jc w:val="both"/>
      </w:pPr>
      <w:r>
        <w:rPr>
          <w:rFonts w:ascii="Times New Roman"/>
          <w:b w:val="false"/>
          <w:i w:val="false"/>
          <w:color w:val="000000"/>
          <w:sz w:val="28"/>
        </w:rPr>
        <w:t>
      _________________________________________________________________</w:t>
      </w:r>
    </w:p>
    <w:bookmarkEnd w:id="301"/>
    <w:bookmarkStart w:name="z313" w:id="302"/>
    <w:p>
      <w:pPr>
        <w:spacing w:after="0"/>
        <w:ind w:left="0"/>
        <w:jc w:val="both"/>
      </w:pPr>
      <w:r>
        <w:rPr>
          <w:rFonts w:ascii="Times New Roman"/>
          <w:b w:val="false"/>
          <w:i w:val="false"/>
          <w:color w:val="000000"/>
          <w:sz w:val="28"/>
        </w:rPr>
        <w:t>
      (ИИК, БИК, төлем тағайындау коды, Кбе, мекеме коды)</w:t>
      </w:r>
    </w:p>
    <w:bookmarkEnd w:id="302"/>
    <w:bookmarkStart w:name="z314" w:id="303"/>
    <w:p>
      <w:pPr>
        <w:spacing w:after="0"/>
        <w:ind w:left="0"/>
        <w:jc w:val="both"/>
      </w:pPr>
      <w:r>
        <w:rPr>
          <w:rFonts w:ascii="Times New Roman"/>
          <w:b w:val="false"/>
          <w:i w:val="false"/>
          <w:color w:val="000000"/>
          <w:sz w:val="28"/>
        </w:rPr>
        <w:t>
      ____________________________________________________________________</w:t>
      </w:r>
    </w:p>
    <w:bookmarkEnd w:id="303"/>
    <w:bookmarkStart w:name="z315" w:id="304"/>
    <w:p>
      <w:pPr>
        <w:spacing w:after="0"/>
        <w:ind w:left="0"/>
        <w:jc w:val="both"/>
      </w:pPr>
      <w:r>
        <w:rPr>
          <w:rFonts w:ascii="Times New Roman"/>
          <w:b w:val="false"/>
          <w:i w:val="false"/>
          <w:color w:val="000000"/>
          <w:sz w:val="28"/>
        </w:rPr>
        <w:t>
      (сомасы теңгемен, оның ішінде жазбаша түрде көрсетіледі)</w:t>
      </w:r>
    </w:p>
    <w:bookmarkEnd w:id="304"/>
    <w:bookmarkStart w:name="z316" w:id="305"/>
    <w:p>
      <w:pPr>
        <w:spacing w:after="0"/>
        <w:ind w:left="0"/>
        <w:jc w:val="both"/>
      </w:pPr>
      <w:r>
        <w:rPr>
          <w:rFonts w:ascii="Times New Roman"/>
          <w:b w:val="false"/>
          <w:i w:val="false"/>
          <w:color w:val="000000"/>
          <w:sz w:val="28"/>
        </w:rPr>
        <w:t>
      сомасында кепілдік жарна енгізілді.</w:t>
      </w:r>
    </w:p>
    <w:bookmarkEnd w:id="305"/>
    <w:bookmarkStart w:name="z317" w:id="306"/>
    <w:p>
      <w:pPr>
        <w:spacing w:after="0"/>
        <w:ind w:left="0"/>
        <w:jc w:val="both"/>
      </w:pPr>
      <w:r>
        <w:rPr>
          <w:rFonts w:ascii="Times New Roman"/>
          <w:b w:val="false"/>
          <w:i w:val="false"/>
          <w:color w:val="000000"/>
          <w:sz w:val="28"/>
        </w:rPr>
        <w:t>
      Кепілдік жарна енгізілген сенімгерлік басқаруға берілетін су шаруашылығы құрылысжайы туралы мәліметтер</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Сенімгерлік басқаруға берілетін суша</w:t>
            </w:r>
            <w:r>
              <w:rPr>
                <w:rFonts w:ascii="Times New Roman"/>
                <w:b/>
                <w:i w:val="false"/>
                <w:color w:val="000000"/>
                <w:sz w:val="20"/>
              </w:rPr>
              <w:t>руашылығы құрылысжайдың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Аударылуға жататын кепілдік жарна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307"/>
    <w:p>
      <w:pPr>
        <w:spacing w:after="0"/>
        <w:ind w:left="0"/>
        <w:jc w:val="both"/>
      </w:pPr>
      <w:r>
        <w:rPr>
          <w:rFonts w:ascii="Times New Roman"/>
          <w:b w:val="false"/>
          <w:i w:val="false"/>
          <w:color w:val="000000"/>
          <w:sz w:val="28"/>
        </w:rPr>
        <w:t>
      Енгізілген кепілдік жарналар туралы мәліметтер:</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Конкурсқа қатысу үшін кепілдік жарна енгізілген сенімгерлік басқару су </w:t>
            </w:r>
            <w:r>
              <w:rPr>
                <w:rFonts w:ascii="Times New Roman"/>
                <w:b/>
                <w:i w:val="false"/>
                <w:color w:val="000000"/>
                <w:sz w:val="20"/>
              </w:rPr>
              <w:t xml:space="preserve">шаруашылығы </w:t>
            </w:r>
            <w:r>
              <w:rPr>
                <w:rFonts w:ascii="Times New Roman"/>
                <w:b/>
                <w:i w:val="false"/>
                <w:color w:val="000000"/>
                <w:sz w:val="20"/>
              </w:rPr>
              <w:t>құрылысжайының</w:t>
            </w:r>
            <w:r>
              <w:rPr>
                <w:rFonts w:ascii="Times New Roman"/>
                <w:b/>
                <w:i w:val="false"/>
                <w:color w:val="000000"/>
                <w:sz w:val="20"/>
              </w:rPr>
              <w:t xml:space="preserve"> атауы және кепілдік жарнаның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8"/>
          <w:p>
            <w:pPr>
              <w:spacing w:after="20"/>
              <w:ind w:left="20"/>
              <w:jc w:val="both"/>
            </w:pPr>
            <w:r>
              <w:rPr>
                <w:rFonts w:ascii="Times New Roman"/>
                <w:b w:val="false"/>
                <w:i w:val="false"/>
                <w:color w:val="000000"/>
                <w:sz w:val="20"/>
              </w:rPr>
              <w:t>
</w:t>
            </w:r>
            <w:r>
              <w:rPr>
                <w:rFonts w:ascii="Times New Roman"/>
                <w:b/>
                <w:i w:val="false"/>
                <w:color w:val="000000"/>
                <w:sz w:val="20"/>
              </w:rPr>
              <w:t>Төлем құжатының</w:t>
            </w:r>
          </w:p>
          <w:bookmarkEnd w:id="308"/>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9"/>
          <w:p>
            <w:pPr>
              <w:spacing w:after="20"/>
              <w:ind w:left="20"/>
              <w:jc w:val="both"/>
            </w:pPr>
            <w:r>
              <w:rPr>
                <w:rFonts w:ascii="Times New Roman"/>
                <w:b w:val="false"/>
                <w:i w:val="false"/>
                <w:color w:val="000000"/>
                <w:sz w:val="20"/>
              </w:rPr>
              <w:t>
</w:t>
            </w:r>
            <w:r>
              <w:rPr>
                <w:rFonts w:ascii="Times New Roman"/>
                <w:b/>
                <w:i w:val="false"/>
                <w:color w:val="000000"/>
                <w:sz w:val="20"/>
              </w:rPr>
              <w:t>Төлем құжатының</w:t>
            </w:r>
          </w:p>
          <w:bookmarkEnd w:id="309"/>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Кепілдік жарна </w:t>
            </w:r>
            <w:r>
              <w:rPr>
                <w:rFonts w:ascii="Times New Roman"/>
                <w:b/>
                <w:i w:val="false"/>
                <w:color w:val="000000"/>
                <w:sz w:val="20"/>
              </w:rPr>
              <w:t>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310"/>
    <w:p>
      <w:pPr>
        <w:spacing w:after="0"/>
        <w:ind w:left="0"/>
        <w:jc w:val="both"/>
      </w:pPr>
      <w:r>
        <w:rPr>
          <w:rFonts w:ascii="Times New Roman"/>
          <w:b w:val="false"/>
          <w:i w:val="false"/>
          <w:color w:val="000000"/>
          <w:sz w:val="28"/>
        </w:rPr>
        <w:t>
      3. Конкурсқа қатысушыға қойылатын талаптарға біздің (менің) сәйкессіздігіміз анықталған жағдайда, біз (мен) конкурсқа қатысу құқығынан айырылатындығымызбен (айырылатыныммен) келісеміз (келісемін).</w:t>
      </w:r>
    </w:p>
    <w:bookmarkEnd w:id="310"/>
    <w:bookmarkStart w:name="z322" w:id="311"/>
    <w:p>
      <w:pPr>
        <w:spacing w:after="0"/>
        <w:ind w:left="0"/>
        <w:jc w:val="both"/>
      </w:pPr>
      <w:r>
        <w:rPr>
          <w:rFonts w:ascii="Times New Roman"/>
          <w:b w:val="false"/>
          <w:i w:val="false"/>
          <w:color w:val="000000"/>
          <w:sz w:val="28"/>
        </w:rPr>
        <w:t>
      4. Егер біз (мен) конкурс жеңімпазы болып танылсақ, ақпараттық хабарламада және біздің (менің) ұсынысымызда көрсетілген конкурс шарттарында Конкурс нәтижелері туралы хаттамаға қол қоюға және Сенімгерлік басқару шартын жасасуға он жұмыс күнінен кешіктірмеуге міндеттеме аламыз (аламын).</w:t>
      </w:r>
    </w:p>
    <w:bookmarkEnd w:id="311"/>
    <w:bookmarkStart w:name="z323" w:id="312"/>
    <w:p>
      <w:pPr>
        <w:spacing w:after="0"/>
        <w:ind w:left="0"/>
        <w:jc w:val="both"/>
      </w:pPr>
      <w:r>
        <w:rPr>
          <w:rFonts w:ascii="Times New Roman"/>
          <w:b w:val="false"/>
          <w:i w:val="false"/>
          <w:color w:val="000000"/>
          <w:sz w:val="28"/>
        </w:rPr>
        <w:t>
      5. Төмендегі жағдайларда енгізілген кепілдік жарна сомасы қайтарылмайтынына және республикалық немесе жергілікті бюджетке аударылатынына келісеміз (келісемін):</w:t>
      </w:r>
    </w:p>
    <w:bookmarkEnd w:id="312"/>
    <w:bookmarkStart w:name="z324" w:id="313"/>
    <w:p>
      <w:pPr>
        <w:spacing w:after="0"/>
        <w:ind w:left="0"/>
        <w:jc w:val="both"/>
      </w:pPr>
      <w:r>
        <w:rPr>
          <w:rFonts w:ascii="Times New Roman"/>
          <w:b w:val="false"/>
          <w:i w:val="false"/>
          <w:color w:val="000000"/>
          <w:sz w:val="28"/>
        </w:rPr>
        <w:t>
      1) конкурс басталуына үш (3) жұмыс күнінен аз уақыт қалғанда конкурсқа қатысудан бас тарту;</w:t>
      </w:r>
    </w:p>
    <w:bookmarkEnd w:id="313"/>
    <w:bookmarkStart w:name="z325" w:id="314"/>
    <w:p>
      <w:pPr>
        <w:spacing w:after="0"/>
        <w:ind w:left="0"/>
        <w:jc w:val="both"/>
      </w:pPr>
      <w:r>
        <w:rPr>
          <w:rFonts w:ascii="Times New Roman"/>
          <w:b w:val="false"/>
          <w:i w:val="false"/>
          <w:color w:val="000000"/>
          <w:sz w:val="28"/>
        </w:rPr>
        <w:t>
      2) конкурс нәтижелері туралы хаттамаға немесе шартқа қол қоймау.</w:t>
      </w:r>
    </w:p>
    <w:bookmarkEnd w:id="314"/>
    <w:bookmarkStart w:name="z326" w:id="315"/>
    <w:p>
      <w:pPr>
        <w:spacing w:after="0"/>
        <w:ind w:left="0"/>
        <w:jc w:val="both"/>
      </w:pPr>
      <w:r>
        <w:rPr>
          <w:rFonts w:ascii="Times New Roman"/>
          <w:b w:val="false"/>
          <w:i w:val="false"/>
          <w:color w:val="000000"/>
          <w:sz w:val="28"/>
        </w:rPr>
        <w:t>
      6. Өзім туралы мәліметтерді ұсынамын (-ыз):</w:t>
      </w:r>
    </w:p>
    <w:bookmarkEnd w:id="315"/>
    <w:bookmarkStart w:name="z327" w:id="316"/>
    <w:p>
      <w:pPr>
        <w:spacing w:after="0"/>
        <w:ind w:left="0"/>
        <w:jc w:val="both"/>
      </w:pPr>
      <w:r>
        <w:rPr>
          <w:rFonts w:ascii="Times New Roman"/>
          <w:b w:val="false"/>
          <w:i w:val="false"/>
          <w:color w:val="000000"/>
          <w:sz w:val="28"/>
        </w:rPr>
        <w:t>
      Заңды тұлға үшін:</w:t>
      </w:r>
    </w:p>
    <w:bookmarkEnd w:id="316"/>
    <w:bookmarkStart w:name="z328" w:id="317"/>
    <w:p>
      <w:pPr>
        <w:spacing w:after="0"/>
        <w:ind w:left="0"/>
        <w:jc w:val="both"/>
      </w:pPr>
      <w:r>
        <w:rPr>
          <w:rFonts w:ascii="Times New Roman"/>
          <w:b w:val="false"/>
          <w:i w:val="false"/>
          <w:color w:val="000000"/>
          <w:sz w:val="28"/>
        </w:rPr>
        <w:t>
      Атауы _________________________________________________________</w:t>
      </w:r>
    </w:p>
    <w:bookmarkEnd w:id="317"/>
    <w:bookmarkStart w:name="z329" w:id="318"/>
    <w:p>
      <w:pPr>
        <w:spacing w:after="0"/>
        <w:ind w:left="0"/>
        <w:jc w:val="both"/>
      </w:pPr>
      <w:r>
        <w:rPr>
          <w:rFonts w:ascii="Times New Roman"/>
          <w:b w:val="false"/>
          <w:i w:val="false"/>
          <w:color w:val="000000"/>
          <w:sz w:val="28"/>
        </w:rPr>
        <w:t>
      БСН ___________________________________________________________</w:t>
      </w:r>
    </w:p>
    <w:bookmarkEnd w:id="318"/>
    <w:bookmarkStart w:name="z330" w:id="319"/>
    <w:p>
      <w:pPr>
        <w:spacing w:after="0"/>
        <w:ind w:left="0"/>
        <w:jc w:val="both"/>
      </w:pPr>
      <w:r>
        <w:rPr>
          <w:rFonts w:ascii="Times New Roman"/>
          <w:b w:val="false"/>
          <w:i w:val="false"/>
          <w:color w:val="000000"/>
          <w:sz w:val="28"/>
        </w:rPr>
        <w:t>
      (басшының тегі, аты, әкесінің аты (бар болған жағдайда)</w:t>
      </w:r>
    </w:p>
    <w:bookmarkEnd w:id="319"/>
    <w:bookmarkStart w:name="z331" w:id="320"/>
    <w:p>
      <w:pPr>
        <w:spacing w:after="0"/>
        <w:ind w:left="0"/>
        <w:jc w:val="both"/>
      </w:pPr>
      <w:r>
        <w:rPr>
          <w:rFonts w:ascii="Times New Roman"/>
          <w:b w:val="false"/>
          <w:i w:val="false"/>
          <w:color w:val="000000"/>
          <w:sz w:val="28"/>
        </w:rPr>
        <w:t>
      Мекен-жайы: ___________________________________________________</w:t>
      </w:r>
    </w:p>
    <w:bookmarkEnd w:id="320"/>
    <w:bookmarkStart w:name="z332" w:id="321"/>
    <w:p>
      <w:pPr>
        <w:spacing w:after="0"/>
        <w:ind w:left="0"/>
        <w:jc w:val="both"/>
      </w:pPr>
      <w:r>
        <w:rPr>
          <w:rFonts w:ascii="Times New Roman"/>
          <w:b w:val="false"/>
          <w:i w:val="false"/>
          <w:color w:val="000000"/>
          <w:sz w:val="28"/>
        </w:rPr>
        <w:t>
      Телефон нөмірі (факс): ___________________________________________</w:t>
      </w:r>
    </w:p>
    <w:bookmarkEnd w:id="321"/>
    <w:bookmarkStart w:name="z333" w:id="322"/>
    <w:p>
      <w:pPr>
        <w:spacing w:after="0"/>
        <w:ind w:left="0"/>
        <w:jc w:val="both"/>
      </w:pPr>
      <w:r>
        <w:rPr>
          <w:rFonts w:ascii="Times New Roman"/>
          <w:b w:val="false"/>
          <w:i w:val="false"/>
          <w:color w:val="000000"/>
          <w:sz w:val="28"/>
        </w:rPr>
        <w:t xml:space="preserve">
      Банк деректемелері: </w:t>
      </w:r>
    </w:p>
    <w:bookmarkEnd w:id="322"/>
    <w:bookmarkStart w:name="z334" w:id="323"/>
    <w:p>
      <w:pPr>
        <w:spacing w:after="0"/>
        <w:ind w:left="0"/>
        <w:jc w:val="both"/>
      </w:pPr>
      <w:r>
        <w:rPr>
          <w:rFonts w:ascii="Times New Roman"/>
          <w:b w:val="false"/>
          <w:i w:val="false"/>
          <w:color w:val="000000"/>
          <w:sz w:val="28"/>
        </w:rPr>
        <w:t>
      ЖСК __________________________________________________________</w:t>
      </w:r>
    </w:p>
    <w:bookmarkEnd w:id="323"/>
    <w:bookmarkStart w:name="z335" w:id="324"/>
    <w:p>
      <w:pPr>
        <w:spacing w:after="0"/>
        <w:ind w:left="0"/>
        <w:jc w:val="both"/>
      </w:pPr>
      <w:r>
        <w:rPr>
          <w:rFonts w:ascii="Times New Roman"/>
          <w:b w:val="false"/>
          <w:i w:val="false"/>
          <w:color w:val="000000"/>
          <w:sz w:val="28"/>
        </w:rPr>
        <w:t>
      БИК ___________________________________________________________</w:t>
      </w:r>
    </w:p>
    <w:bookmarkEnd w:id="324"/>
    <w:bookmarkStart w:name="z336" w:id="325"/>
    <w:p>
      <w:pPr>
        <w:spacing w:after="0"/>
        <w:ind w:left="0"/>
        <w:jc w:val="both"/>
      </w:pPr>
      <w:r>
        <w:rPr>
          <w:rFonts w:ascii="Times New Roman"/>
          <w:b w:val="false"/>
          <w:i w:val="false"/>
          <w:color w:val="000000"/>
          <w:sz w:val="28"/>
        </w:rPr>
        <w:t>
      Банктің атауы ___________________________________________________</w:t>
      </w:r>
    </w:p>
    <w:bookmarkEnd w:id="325"/>
    <w:bookmarkStart w:name="z337" w:id="326"/>
    <w:p>
      <w:pPr>
        <w:spacing w:after="0"/>
        <w:ind w:left="0"/>
        <w:jc w:val="both"/>
      </w:pPr>
      <w:r>
        <w:rPr>
          <w:rFonts w:ascii="Times New Roman"/>
          <w:b w:val="false"/>
          <w:i w:val="false"/>
          <w:color w:val="000000"/>
          <w:sz w:val="28"/>
        </w:rPr>
        <w:t>
      Кбе ____________________________________________________________</w:t>
      </w:r>
    </w:p>
    <w:bookmarkEnd w:id="326"/>
    <w:bookmarkStart w:name="z338" w:id="327"/>
    <w:p>
      <w:pPr>
        <w:spacing w:after="0"/>
        <w:ind w:left="0"/>
        <w:jc w:val="both"/>
      </w:pPr>
      <w:r>
        <w:rPr>
          <w:rFonts w:ascii="Times New Roman"/>
          <w:b w:val="false"/>
          <w:i w:val="false"/>
          <w:color w:val="000000"/>
          <w:sz w:val="28"/>
        </w:rPr>
        <w:t>
      Өтінімге қоса беріледі:</w:t>
      </w:r>
    </w:p>
    <w:bookmarkEnd w:id="327"/>
    <w:bookmarkStart w:name="z339" w:id="328"/>
    <w:p>
      <w:pPr>
        <w:spacing w:after="0"/>
        <w:ind w:left="0"/>
        <w:jc w:val="both"/>
      </w:pPr>
      <w:r>
        <w:rPr>
          <w:rFonts w:ascii="Times New Roman"/>
          <w:b w:val="false"/>
          <w:i w:val="false"/>
          <w:color w:val="000000"/>
          <w:sz w:val="28"/>
        </w:rPr>
        <w:t>
      1) _____________________________________________________________</w:t>
      </w:r>
    </w:p>
    <w:bookmarkEnd w:id="328"/>
    <w:bookmarkStart w:name="z340" w:id="329"/>
    <w:p>
      <w:pPr>
        <w:spacing w:after="0"/>
        <w:ind w:left="0"/>
        <w:jc w:val="both"/>
      </w:pPr>
      <w:r>
        <w:rPr>
          <w:rFonts w:ascii="Times New Roman"/>
          <w:b w:val="false"/>
          <w:i w:val="false"/>
          <w:color w:val="000000"/>
          <w:sz w:val="28"/>
        </w:rPr>
        <w:t>
      2) _____________________________________________________________</w:t>
      </w:r>
    </w:p>
    <w:bookmarkEnd w:id="329"/>
    <w:bookmarkStart w:name="z341" w:id="330"/>
    <w:p>
      <w:pPr>
        <w:spacing w:after="0"/>
        <w:ind w:left="0"/>
        <w:jc w:val="both"/>
      </w:pPr>
      <w:r>
        <w:rPr>
          <w:rFonts w:ascii="Times New Roman"/>
          <w:b w:val="false"/>
          <w:i w:val="false"/>
          <w:color w:val="000000"/>
          <w:sz w:val="28"/>
        </w:rPr>
        <w:t>
      3) _____________________________________________________________</w:t>
      </w:r>
    </w:p>
    <w:bookmarkEnd w:id="330"/>
    <w:bookmarkStart w:name="z342" w:id="331"/>
    <w:p>
      <w:pPr>
        <w:spacing w:after="0"/>
        <w:ind w:left="0"/>
        <w:jc w:val="both"/>
      </w:pPr>
      <w:r>
        <w:rPr>
          <w:rFonts w:ascii="Times New Roman"/>
          <w:b w:val="false"/>
          <w:i w:val="false"/>
          <w:color w:val="000000"/>
          <w:sz w:val="28"/>
        </w:rPr>
        <w:t>
      Жеке тұлға үшін: ________________________________________________</w:t>
      </w:r>
    </w:p>
    <w:bookmarkEnd w:id="331"/>
    <w:bookmarkStart w:name="z343" w:id="332"/>
    <w:p>
      <w:pPr>
        <w:spacing w:after="0"/>
        <w:ind w:left="0"/>
        <w:jc w:val="both"/>
      </w:pPr>
      <w:r>
        <w:rPr>
          <w:rFonts w:ascii="Times New Roman"/>
          <w:b w:val="false"/>
          <w:i w:val="false"/>
          <w:color w:val="000000"/>
          <w:sz w:val="28"/>
        </w:rPr>
        <w:t>
      (тегі, аты, әкесінің аты (бар болған жағдайда)</w:t>
      </w:r>
    </w:p>
    <w:bookmarkEnd w:id="332"/>
    <w:bookmarkStart w:name="z344" w:id="333"/>
    <w:p>
      <w:pPr>
        <w:spacing w:after="0"/>
        <w:ind w:left="0"/>
        <w:jc w:val="both"/>
      </w:pPr>
      <w:r>
        <w:rPr>
          <w:rFonts w:ascii="Times New Roman"/>
          <w:b w:val="false"/>
          <w:i w:val="false"/>
          <w:color w:val="000000"/>
          <w:sz w:val="28"/>
        </w:rPr>
        <w:t>
      ЖСН __________________________________________________________</w:t>
      </w:r>
    </w:p>
    <w:bookmarkEnd w:id="333"/>
    <w:bookmarkStart w:name="z345" w:id="334"/>
    <w:p>
      <w:pPr>
        <w:spacing w:after="0"/>
        <w:ind w:left="0"/>
        <w:jc w:val="both"/>
      </w:pPr>
      <w:r>
        <w:rPr>
          <w:rFonts w:ascii="Times New Roman"/>
          <w:b w:val="false"/>
          <w:i w:val="false"/>
          <w:color w:val="000000"/>
          <w:sz w:val="28"/>
        </w:rPr>
        <w:t>
      Төлқұжат деректері ______________________________________________</w:t>
      </w:r>
    </w:p>
    <w:bookmarkEnd w:id="334"/>
    <w:bookmarkStart w:name="z346" w:id="335"/>
    <w:p>
      <w:pPr>
        <w:spacing w:after="0"/>
        <w:ind w:left="0"/>
        <w:jc w:val="both"/>
      </w:pPr>
      <w:r>
        <w:rPr>
          <w:rFonts w:ascii="Times New Roman"/>
          <w:b w:val="false"/>
          <w:i w:val="false"/>
          <w:color w:val="000000"/>
          <w:sz w:val="28"/>
        </w:rPr>
        <w:t>
      Мекенжайы: ____________________________________________________</w:t>
      </w:r>
    </w:p>
    <w:bookmarkEnd w:id="335"/>
    <w:bookmarkStart w:name="z347" w:id="336"/>
    <w:p>
      <w:pPr>
        <w:spacing w:after="0"/>
        <w:ind w:left="0"/>
        <w:jc w:val="both"/>
      </w:pPr>
      <w:r>
        <w:rPr>
          <w:rFonts w:ascii="Times New Roman"/>
          <w:b w:val="false"/>
          <w:i w:val="false"/>
          <w:color w:val="000000"/>
          <w:sz w:val="28"/>
        </w:rPr>
        <w:t>
      Телефон нөмірі (факс): ___________________________________________</w:t>
      </w:r>
    </w:p>
    <w:bookmarkEnd w:id="336"/>
    <w:bookmarkStart w:name="z348" w:id="337"/>
    <w:p>
      <w:pPr>
        <w:spacing w:after="0"/>
        <w:ind w:left="0"/>
        <w:jc w:val="both"/>
      </w:pPr>
      <w:r>
        <w:rPr>
          <w:rFonts w:ascii="Times New Roman"/>
          <w:b w:val="false"/>
          <w:i w:val="false"/>
          <w:color w:val="000000"/>
          <w:sz w:val="28"/>
        </w:rPr>
        <w:t>
      Банк деректемелері:</w:t>
      </w:r>
    </w:p>
    <w:bookmarkEnd w:id="337"/>
    <w:bookmarkStart w:name="z349" w:id="338"/>
    <w:p>
      <w:pPr>
        <w:spacing w:after="0"/>
        <w:ind w:left="0"/>
        <w:jc w:val="both"/>
      </w:pPr>
      <w:r>
        <w:rPr>
          <w:rFonts w:ascii="Times New Roman"/>
          <w:b w:val="false"/>
          <w:i w:val="false"/>
          <w:color w:val="000000"/>
          <w:sz w:val="28"/>
        </w:rPr>
        <w:t>
      ЖСК __________________________________________________________</w:t>
      </w:r>
    </w:p>
    <w:bookmarkEnd w:id="338"/>
    <w:bookmarkStart w:name="z350" w:id="339"/>
    <w:p>
      <w:pPr>
        <w:spacing w:after="0"/>
        <w:ind w:left="0"/>
        <w:jc w:val="both"/>
      </w:pPr>
      <w:r>
        <w:rPr>
          <w:rFonts w:ascii="Times New Roman"/>
          <w:b w:val="false"/>
          <w:i w:val="false"/>
          <w:color w:val="000000"/>
          <w:sz w:val="28"/>
        </w:rPr>
        <w:t>
      БИК ___________________________________________________________</w:t>
      </w:r>
    </w:p>
    <w:bookmarkEnd w:id="339"/>
    <w:bookmarkStart w:name="z351" w:id="340"/>
    <w:p>
      <w:pPr>
        <w:spacing w:after="0"/>
        <w:ind w:left="0"/>
        <w:jc w:val="both"/>
      </w:pPr>
      <w:r>
        <w:rPr>
          <w:rFonts w:ascii="Times New Roman"/>
          <w:b w:val="false"/>
          <w:i w:val="false"/>
          <w:color w:val="000000"/>
          <w:sz w:val="28"/>
        </w:rPr>
        <w:t>
      Банк атауы _____________________________________________________</w:t>
      </w:r>
    </w:p>
    <w:bookmarkEnd w:id="340"/>
    <w:bookmarkStart w:name="z352" w:id="341"/>
    <w:p>
      <w:pPr>
        <w:spacing w:after="0"/>
        <w:ind w:left="0"/>
        <w:jc w:val="both"/>
      </w:pPr>
      <w:r>
        <w:rPr>
          <w:rFonts w:ascii="Times New Roman"/>
          <w:b w:val="false"/>
          <w:i w:val="false"/>
          <w:color w:val="000000"/>
          <w:sz w:val="28"/>
        </w:rPr>
        <w:t>
      Кбе ____________________________________________________________</w:t>
      </w:r>
    </w:p>
    <w:bookmarkEnd w:id="341"/>
    <w:bookmarkStart w:name="z353" w:id="342"/>
    <w:p>
      <w:pPr>
        <w:spacing w:after="0"/>
        <w:ind w:left="0"/>
        <w:jc w:val="both"/>
      </w:pPr>
      <w:r>
        <w:rPr>
          <w:rFonts w:ascii="Times New Roman"/>
          <w:b w:val="false"/>
          <w:i w:val="false"/>
          <w:color w:val="000000"/>
          <w:sz w:val="28"/>
        </w:rPr>
        <w:t>
      Өтінімге қоса беріледі:</w:t>
      </w:r>
    </w:p>
    <w:bookmarkEnd w:id="342"/>
    <w:bookmarkStart w:name="z354" w:id="343"/>
    <w:p>
      <w:pPr>
        <w:spacing w:after="0"/>
        <w:ind w:left="0"/>
        <w:jc w:val="both"/>
      </w:pPr>
      <w:r>
        <w:rPr>
          <w:rFonts w:ascii="Times New Roman"/>
          <w:b w:val="false"/>
          <w:i w:val="false"/>
          <w:color w:val="000000"/>
          <w:sz w:val="28"/>
        </w:rPr>
        <w:t>
      1) _____________________________________________________________</w:t>
      </w:r>
    </w:p>
    <w:bookmarkEnd w:id="343"/>
    <w:bookmarkStart w:name="z355" w:id="344"/>
    <w:p>
      <w:pPr>
        <w:spacing w:after="0"/>
        <w:ind w:left="0"/>
        <w:jc w:val="both"/>
      </w:pPr>
      <w:r>
        <w:rPr>
          <w:rFonts w:ascii="Times New Roman"/>
          <w:b w:val="false"/>
          <w:i w:val="false"/>
          <w:color w:val="000000"/>
          <w:sz w:val="28"/>
        </w:rPr>
        <w:t>
      2) _____________________________________________________________</w:t>
      </w:r>
    </w:p>
    <w:bookmarkEnd w:id="344"/>
    <w:bookmarkStart w:name="z356" w:id="345"/>
    <w:p>
      <w:pPr>
        <w:spacing w:after="0"/>
        <w:ind w:left="0"/>
        <w:jc w:val="both"/>
      </w:pPr>
      <w:r>
        <w:rPr>
          <w:rFonts w:ascii="Times New Roman"/>
          <w:b w:val="false"/>
          <w:i w:val="false"/>
          <w:color w:val="000000"/>
          <w:sz w:val="28"/>
        </w:rPr>
        <w:t>
      3) _____________________________________________________________</w:t>
      </w:r>
    </w:p>
    <w:bookmarkEnd w:id="345"/>
    <w:bookmarkStart w:name="z357" w:id="346"/>
    <w:p>
      <w:pPr>
        <w:spacing w:after="0"/>
        <w:ind w:left="0"/>
        <w:jc w:val="both"/>
      </w:pPr>
      <w:r>
        <w:rPr>
          <w:rFonts w:ascii="Times New Roman"/>
          <w:b w:val="false"/>
          <w:i w:val="false"/>
          <w:color w:val="000000"/>
          <w:sz w:val="28"/>
        </w:rPr>
        <w:t>
      Өтініш беруші тарапынан сағат 00:00 "___" ________ 20__ жылы қол қойылды</w:t>
      </w:r>
    </w:p>
    <w:bookmarkEnd w:id="346"/>
    <w:bookmarkStart w:name="z358" w:id="347"/>
    <w:p>
      <w:pPr>
        <w:spacing w:after="0"/>
        <w:ind w:left="0"/>
        <w:jc w:val="both"/>
      </w:pPr>
      <w:r>
        <w:rPr>
          <w:rFonts w:ascii="Times New Roman"/>
          <w:b w:val="false"/>
          <w:i w:val="false"/>
          <w:color w:val="000000"/>
          <w:sz w:val="28"/>
        </w:rPr>
        <w:t>
      және жіберілді.</w:t>
      </w:r>
    </w:p>
    <w:bookmarkEnd w:id="347"/>
    <w:bookmarkStart w:name="z359" w:id="348"/>
    <w:p>
      <w:pPr>
        <w:spacing w:after="0"/>
        <w:ind w:left="0"/>
        <w:jc w:val="both"/>
      </w:pPr>
      <w:r>
        <w:rPr>
          <w:rFonts w:ascii="Times New Roman"/>
          <w:b w:val="false"/>
          <w:i w:val="false"/>
          <w:color w:val="000000"/>
          <w:sz w:val="28"/>
        </w:rPr>
        <w:t>
      ЭЦҚ деректері</w:t>
      </w:r>
    </w:p>
    <w:bookmarkEnd w:id="348"/>
    <w:bookmarkStart w:name="z360" w:id="349"/>
    <w:p>
      <w:pPr>
        <w:spacing w:after="0"/>
        <w:ind w:left="0"/>
        <w:jc w:val="both"/>
      </w:pPr>
      <w:r>
        <w:rPr>
          <w:rFonts w:ascii="Times New Roman"/>
          <w:b w:val="false"/>
          <w:i w:val="false"/>
          <w:color w:val="000000"/>
          <w:sz w:val="28"/>
        </w:rPr>
        <w:t>
      ЭЦҚ арқылы қол қойған күні мен уақыты</w:t>
      </w:r>
    </w:p>
    <w:bookmarkEnd w:id="349"/>
    <w:bookmarkStart w:name="z361" w:id="350"/>
    <w:p>
      <w:pPr>
        <w:spacing w:after="0"/>
        <w:ind w:left="0"/>
        <w:jc w:val="both"/>
      </w:pPr>
      <w:r>
        <w:rPr>
          <w:rFonts w:ascii="Times New Roman"/>
          <w:b w:val="false"/>
          <w:i w:val="false"/>
          <w:color w:val="000000"/>
          <w:sz w:val="28"/>
        </w:rPr>
        <w:t>
      Өтінімді қабылдау туралы хабарлама:</w:t>
      </w:r>
    </w:p>
    <w:bookmarkEnd w:id="350"/>
    <w:bookmarkStart w:name="z362" w:id="351"/>
    <w:p>
      <w:pPr>
        <w:spacing w:after="0"/>
        <w:ind w:left="0"/>
        <w:jc w:val="both"/>
      </w:pPr>
      <w:r>
        <w:rPr>
          <w:rFonts w:ascii="Times New Roman"/>
          <w:b w:val="false"/>
          <w:i w:val="false"/>
          <w:color w:val="000000"/>
          <w:sz w:val="28"/>
        </w:rPr>
        <w:t>
      Өтінім мемлекеттік мүлік тізілімінің веб-порталы арқылы қабылданды</w:t>
      </w:r>
    </w:p>
    <w:bookmarkEnd w:id="351"/>
    <w:bookmarkStart w:name="z363" w:id="352"/>
    <w:p>
      <w:pPr>
        <w:spacing w:after="0"/>
        <w:ind w:left="0"/>
        <w:jc w:val="both"/>
      </w:pPr>
      <w:r>
        <w:rPr>
          <w:rFonts w:ascii="Times New Roman"/>
          <w:b w:val="false"/>
          <w:i w:val="false"/>
          <w:color w:val="000000"/>
          <w:sz w:val="28"/>
        </w:rPr>
        <w:t>
      "____" ________ 20__ жылы, сағат _______ минут __________.</w:t>
      </w:r>
    </w:p>
    <w:bookmarkEnd w:id="352"/>
    <w:bookmarkStart w:name="z364" w:id="353"/>
    <w:p>
      <w:pPr>
        <w:spacing w:after="0"/>
        <w:ind w:left="0"/>
        <w:jc w:val="both"/>
      </w:pPr>
      <w:r>
        <w:rPr>
          <w:rFonts w:ascii="Times New Roman"/>
          <w:b w:val="false"/>
          <w:i w:val="false"/>
          <w:color w:val="000000"/>
          <w:sz w:val="28"/>
        </w:rPr>
        <w:t>
      Конкурсқа қатысушының нөмірі: ____________________</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меншігіндегі су</w:t>
            </w:r>
            <w:r>
              <w:br/>
            </w:r>
            <w:r>
              <w:rPr>
                <w:rFonts w:ascii="Times New Roman"/>
                <w:b w:val="false"/>
                <w:i w:val="false"/>
                <w:color w:val="000000"/>
                <w:sz w:val="20"/>
              </w:rPr>
              <w:t>шаруашылығы</w:t>
            </w:r>
            <w:r>
              <w:br/>
            </w:r>
            <w:r>
              <w:rPr>
                <w:rFonts w:ascii="Times New Roman"/>
                <w:b w:val="false"/>
                <w:i w:val="false"/>
                <w:color w:val="000000"/>
                <w:sz w:val="20"/>
              </w:rPr>
              <w:t>құрылысжайларын мүліктік</w:t>
            </w:r>
            <w:r>
              <w:br/>
            </w:r>
            <w:r>
              <w:rPr>
                <w:rFonts w:ascii="Times New Roman"/>
                <w:b w:val="false"/>
                <w:i w:val="false"/>
                <w:color w:val="000000"/>
                <w:sz w:val="20"/>
              </w:rPr>
              <w:t>жалдауға (жалға) немесе</w:t>
            </w:r>
            <w:r>
              <w:br/>
            </w:r>
            <w:r>
              <w:rPr>
                <w:rFonts w:ascii="Times New Roman"/>
                <w:b w:val="false"/>
                <w:i w:val="false"/>
                <w:color w:val="000000"/>
                <w:sz w:val="20"/>
              </w:rPr>
              <w:t>сенімгерлік басқаруға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7" w:id="354"/>
    <w:p>
      <w:pPr>
        <w:spacing w:after="0"/>
        <w:ind w:left="0"/>
        <w:jc w:val="left"/>
      </w:pPr>
      <w:r>
        <w:rPr>
          <w:rFonts w:ascii="Times New Roman"/>
          <w:b/>
          <w:i w:val="false"/>
          <w:color w:val="000000"/>
        </w:rPr>
        <w:t xml:space="preserve"> Мемлекеттік меншікке жататын мүлікті мүліктік жалдауға (жалға) беру жөніндегі үлгі шарт</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 жыл</w:t>
            </w:r>
          </w:p>
        </w:tc>
      </w:tr>
    </w:tbl>
    <w:bookmarkStart w:name="z368" w:id="355"/>
    <w:p>
      <w:pPr>
        <w:spacing w:after="0"/>
        <w:ind w:left="0"/>
        <w:jc w:val="both"/>
      </w:pPr>
      <w:r>
        <w:rPr>
          <w:rFonts w:ascii="Times New Roman"/>
          <w:b w:val="false"/>
          <w:i w:val="false"/>
          <w:color w:val="000000"/>
          <w:sz w:val="28"/>
        </w:rPr>
        <w:t>
      ____________________________________________________________________</w:t>
      </w:r>
    </w:p>
    <w:bookmarkEnd w:id="355"/>
    <w:bookmarkStart w:name="z369" w:id="356"/>
    <w:p>
      <w:pPr>
        <w:spacing w:after="0"/>
        <w:ind w:left="0"/>
        <w:jc w:val="both"/>
      </w:pPr>
      <w:r>
        <w:rPr>
          <w:rFonts w:ascii="Times New Roman"/>
          <w:b w:val="false"/>
          <w:i w:val="false"/>
          <w:color w:val="000000"/>
          <w:sz w:val="28"/>
        </w:rPr>
        <w:t>
                                    (су шаруашылығы құрылысжайдың атауы)</w:t>
      </w:r>
    </w:p>
    <w:bookmarkEnd w:id="356"/>
    <w:bookmarkStart w:name="z370" w:id="357"/>
    <w:p>
      <w:pPr>
        <w:spacing w:after="0"/>
        <w:ind w:left="0"/>
        <w:jc w:val="both"/>
      </w:pPr>
      <w:r>
        <w:rPr>
          <w:rFonts w:ascii="Times New Roman"/>
          <w:b w:val="false"/>
          <w:i w:val="false"/>
          <w:color w:val="000000"/>
          <w:sz w:val="28"/>
        </w:rPr>
        <w:t>
      жыл ________ № __________ "__" ______ 20 _ жылы</w:t>
      </w:r>
    </w:p>
    <w:bookmarkEnd w:id="357"/>
    <w:bookmarkStart w:name="z371" w:id="358"/>
    <w:p>
      <w:pPr>
        <w:spacing w:after="0"/>
        <w:ind w:left="0"/>
        <w:jc w:val="both"/>
      </w:pPr>
      <w:r>
        <w:rPr>
          <w:rFonts w:ascii="Times New Roman"/>
          <w:b w:val="false"/>
          <w:i w:val="false"/>
          <w:color w:val="000000"/>
          <w:sz w:val="28"/>
        </w:rPr>
        <w:t>
      _______________________________, бұдан әрі "жалдауға (жалға) беруші" деп</w:t>
      </w:r>
    </w:p>
    <w:bookmarkEnd w:id="358"/>
    <w:bookmarkStart w:name="z372" w:id="359"/>
    <w:p>
      <w:pPr>
        <w:spacing w:after="0"/>
        <w:ind w:left="0"/>
        <w:jc w:val="both"/>
      </w:pPr>
      <w:r>
        <w:rPr>
          <w:rFonts w:ascii="Times New Roman"/>
          <w:b w:val="false"/>
          <w:i w:val="false"/>
          <w:color w:val="000000"/>
          <w:sz w:val="28"/>
        </w:rPr>
        <w:t>
      аталатын, ___________________________________________________________</w:t>
      </w:r>
    </w:p>
    <w:bookmarkEnd w:id="359"/>
    <w:bookmarkStart w:name="z373" w:id="360"/>
    <w:p>
      <w:pPr>
        <w:spacing w:after="0"/>
        <w:ind w:left="0"/>
        <w:jc w:val="both"/>
      </w:pPr>
      <w:r>
        <w:rPr>
          <w:rFonts w:ascii="Times New Roman"/>
          <w:b w:val="false"/>
          <w:i w:val="false"/>
          <w:color w:val="000000"/>
          <w:sz w:val="28"/>
        </w:rPr>
        <w:t>
                                                  (жалдауға (жалға) берушінің атауы)</w:t>
      </w:r>
    </w:p>
    <w:bookmarkEnd w:id="360"/>
    <w:bookmarkStart w:name="z374" w:id="361"/>
    <w:p>
      <w:pPr>
        <w:spacing w:after="0"/>
        <w:ind w:left="0"/>
        <w:jc w:val="both"/>
      </w:pPr>
      <w:r>
        <w:rPr>
          <w:rFonts w:ascii="Times New Roman"/>
          <w:b w:val="false"/>
          <w:i w:val="false"/>
          <w:color w:val="000000"/>
          <w:sz w:val="28"/>
        </w:rPr>
        <w:t>
      атынан әрекет етуші _____________________________________________</w:t>
      </w:r>
    </w:p>
    <w:bookmarkEnd w:id="361"/>
    <w:bookmarkStart w:name="z375" w:id="362"/>
    <w:p>
      <w:pPr>
        <w:spacing w:after="0"/>
        <w:ind w:left="0"/>
        <w:jc w:val="both"/>
      </w:pPr>
      <w:r>
        <w:rPr>
          <w:rFonts w:ascii="Times New Roman"/>
          <w:b w:val="false"/>
          <w:i w:val="false"/>
          <w:color w:val="000000"/>
          <w:sz w:val="28"/>
        </w:rPr>
        <w:t>
                                  (басшының тегі, аты, әкесінің аты (бар болған жағдайда),</w:t>
      </w:r>
    </w:p>
    <w:bookmarkEnd w:id="362"/>
    <w:bookmarkStart w:name="z376" w:id="363"/>
    <w:p>
      <w:pPr>
        <w:spacing w:after="0"/>
        <w:ind w:left="0"/>
        <w:jc w:val="both"/>
      </w:pPr>
      <w:r>
        <w:rPr>
          <w:rFonts w:ascii="Times New Roman"/>
          <w:b w:val="false"/>
          <w:i w:val="false"/>
          <w:color w:val="000000"/>
          <w:sz w:val="28"/>
        </w:rPr>
        <w:t>
      "__" ______ 20_ жылғы № _____ ____________________ туралы Ережеге</w:t>
      </w:r>
    </w:p>
    <w:bookmarkEnd w:id="363"/>
    <w:bookmarkStart w:name="z377" w:id="364"/>
    <w:p>
      <w:pPr>
        <w:spacing w:after="0"/>
        <w:ind w:left="0"/>
        <w:jc w:val="both"/>
      </w:pPr>
      <w:r>
        <w:rPr>
          <w:rFonts w:ascii="Times New Roman"/>
          <w:b w:val="false"/>
          <w:i w:val="false"/>
          <w:color w:val="000000"/>
          <w:sz w:val="28"/>
        </w:rPr>
        <w:t>
      (құжат атауы) сәйкес әрекет ететін, бір тараптан, және</w:t>
      </w:r>
    </w:p>
    <w:bookmarkEnd w:id="364"/>
    <w:bookmarkStart w:name="z378" w:id="365"/>
    <w:p>
      <w:pPr>
        <w:spacing w:after="0"/>
        <w:ind w:left="0"/>
        <w:jc w:val="both"/>
      </w:pPr>
      <w:r>
        <w:rPr>
          <w:rFonts w:ascii="Times New Roman"/>
          <w:b w:val="false"/>
          <w:i w:val="false"/>
          <w:color w:val="000000"/>
          <w:sz w:val="28"/>
        </w:rPr>
        <w:t>
      _____________________________________________________________, атынан</w:t>
      </w:r>
    </w:p>
    <w:bookmarkEnd w:id="365"/>
    <w:bookmarkStart w:name="z379" w:id="366"/>
    <w:p>
      <w:pPr>
        <w:spacing w:after="0"/>
        <w:ind w:left="0"/>
        <w:jc w:val="both"/>
      </w:pPr>
      <w:r>
        <w:rPr>
          <w:rFonts w:ascii="Times New Roman"/>
          <w:b w:val="false"/>
          <w:i w:val="false"/>
          <w:color w:val="000000"/>
          <w:sz w:val="28"/>
        </w:rPr>
        <w:t>
                                        (жалдауға (жалға) алушының атауы)</w:t>
      </w:r>
    </w:p>
    <w:bookmarkEnd w:id="366"/>
    <w:bookmarkStart w:name="z380" w:id="367"/>
    <w:p>
      <w:pPr>
        <w:spacing w:after="0"/>
        <w:ind w:left="0"/>
        <w:jc w:val="both"/>
      </w:pPr>
      <w:r>
        <w:rPr>
          <w:rFonts w:ascii="Times New Roman"/>
          <w:b w:val="false"/>
          <w:i w:val="false"/>
          <w:color w:val="000000"/>
          <w:sz w:val="28"/>
        </w:rPr>
        <w:t>
      _______________________________________________________________</w:t>
      </w:r>
    </w:p>
    <w:bookmarkEnd w:id="367"/>
    <w:bookmarkStart w:name="z381" w:id="368"/>
    <w:p>
      <w:pPr>
        <w:spacing w:after="0"/>
        <w:ind w:left="0"/>
        <w:jc w:val="both"/>
      </w:pPr>
      <w:r>
        <w:rPr>
          <w:rFonts w:ascii="Times New Roman"/>
          <w:b w:val="false"/>
          <w:i w:val="false"/>
          <w:color w:val="000000"/>
          <w:sz w:val="28"/>
        </w:rPr>
        <w:t>
                                 (тегі, аты, әкесінің аты (бар болған жағдайда)</w:t>
      </w:r>
    </w:p>
    <w:bookmarkEnd w:id="368"/>
    <w:bookmarkStart w:name="z382" w:id="369"/>
    <w:p>
      <w:pPr>
        <w:spacing w:after="0"/>
        <w:ind w:left="0"/>
        <w:jc w:val="both"/>
      </w:pPr>
      <w:r>
        <w:rPr>
          <w:rFonts w:ascii="Times New Roman"/>
          <w:b w:val="false"/>
          <w:i w:val="false"/>
          <w:color w:val="000000"/>
          <w:sz w:val="28"/>
        </w:rPr>
        <w:t>
      бұдан әрі "жалдауға (жалға) алушы" деп аталатын, екінші тараптан, бірлесіп "Тараптар" деп аталатындар, төмендегідей шарт жасасты:</w:t>
      </w:r>
    </w:p>
    <w:bookmarkEnd w:id="369"/>
    <w:bookmarkStart w:name="z383" w:id="370"/>
    <w:p>
      <w:pPr>
        <w:spacing w:after="0"/>
        <w:ind w:left="0"/>
        <w:jc w:val="left"/>
      </w:pPr>
      <w:r>
        <w:rPr>
          <w:rFonts w:ascii="Times New Roman"/>
          <w:b/>
          <w:i w:val="false"/>
          <w:color w:val="000000"/>
        </w:rPr>
        <w:t xml:space="preserve"> 1-тарау. Шарттың мәні</w:t>
      </w:r>
    </w:p>
    <w:bookmarkEnd w:id="370"/>
    <w:bookmarkStart w:name="z384" w:id="371"/>
    <w:p>
      <w:pPr>
        <w:spacing w:after="0"/>
        <w:ind w:left="0"/>
        <w:jc w:val="both"/>
      </w:pPr>
      <w:r>
        <w:rPr>
          <w:rFonts w:ascii="Times New Roman"/>
          <w:b w:val="false"/>
          <w:i w:val="false"/>
          <w:color w:val="000000"/>
          <w:sz w:val="28"/>
        </w:rPr>
        <w:t>
      1. Шарттың мәні мына мекенжайда орналасқан</w:t>
      </w:r>
    </w:p>
    <w:bookmarkEnd w:id="371"/>
    <w:bookmarkStart w:name="z385" w:id="372"/>
    <w:p>
      <w:pPr>
        <w:spacing w:after="0"/>
        <w:ind w:left="0"/>
        <w:jc w:val="both"/>
      </w:pPr>
      <w:r>
        <w:rPr>
          <w:rFonts w:ascii="Times New Roman"/>
          <w:b w:val="false"/>
          <w:i w:val="false"/>
          <w:color w:val="000000"/>
          <w:sz w:val="28"/>
        </w:rPr>
        <w:t>
      ____________________________________________________________________</w:t>
      </w:r>
    </w:p>
    <w:bookmarkEnd w:id="372"/>
    <w:bookmarkStart w:name="z386" w:id="373"/>
    <w:p>
      <w:pPr>
        <w:spacing w:after="0"/>
        <w:ind w:left="0"/>
        <w:jc w:val="both"/>
      </w:pPr>
      <w:r>
        <w:rPr>
          <w:rFonts w:ascii="Times New Roman"/>
          <w:b w:val="false"/>
          <w:i w:val="false"/>
          <w:color w:val="000000"/>
          <w:sz w:val="28"/>
        </w:rPr>
        <w:t>
      ____________________________________________________________________</w:t>
      </w:r>
    </w:p>
    <w:bookmarkEnd w:id="373"/>
    <w:bookmarkStart w:name="z387" w:id="374"/>
    <w:p>
      <w:pPr>
        <w:spacing w:after="0"/>
        <w:ind w:left="0"/>
        <w:jc w:val="both"/>
      </w:pPr>
      <w:r>
        <w:rPr>
          <w:rFonts w:ascii="Times New Roman"/>
          <w:b w:val="false"/>
          <w:i w:val="false"/>
          <w:color w:val="000000"/>
          <w:sz w:val="28"/>
        </w:rPr>
        <w:t>
      (орналасқан жері және қысқаша сипаттамасы)</w:t>
      </w:r>
    </w:p>
    <w:bookmarkEnd w:id="374"/>
    <w:bookmarkStart w:name="z388" w:id="375"/>
    <w:p>
      <w:pPr>
        <w:spacing w:after="0"/>
        <w:ind w:left="0"/>
        <w:jc w:val="both"/>
      </w:pPr>
      <w:r>
        <w:rPr>
          <w:rFonts w:ascii="Times New Roman"/>
          <w:b w:val="false"/>
          <w:i w:val="false"/>
          <w:color w:val="000000"/>
          <w:sz w:val="28"/>
        </w:rPr>
        <w:t>
      бұдан әрі "су шаруашылығы құрылысжайы" деп аталатын,</w:t>
      </w:r>
    </w:p>
    <w:bookmarkEnd w:id="375"/>
    <w:bookmarkStart w:name="z389" w:id="376"/>
    <w:p>
      <w:pPr>
        <w:spacing w:after="0"/>
        <w:ind w:left="0"/>
        <w:jc w:val="both"/>
      </w:pPr>
      <w:r>
        <w:rPr>
          <w:rFonts w:ascii="Times New Roman"/>
          <w:b w:val="false"/>
          <w:i w:val="false"/>
          <w:color w:val="000000"/>
          <w:sz w:val="28"/>
        </w:rPr>
        <w:t>
      ________________________ балансында тұрған (баланс ұстаушының атауы)</w:t>
      </w:r>
    </w:p>
    <w:bookmarkEnd w:id="376"/>
    <w:bookmarkStart w:name="z390" w:id="377"/>
    <w:p>
      <w:pPr>
        <w:spacing w:after="0"/>
        <w:ind w:left="0"/>
        <w:jc w:val="both"/>
      </w:pPr>
      <w:r>
        <w:rPr>
          <w:rFonts w:ascii="Times New Roman"/>
          <w:b w:val="false"/>
          <w:i w:val="false"/>
          <w:color w:val="000000"/>
          <w:sz w:val="28"/>
        </w:rPr>
        <w:t>
      бұдан әрі "баланста ұстаушы" деп аталатын:</w:t>
      </w:r>
    </w:p>
    <w:bookmarkEnd w:id="377"/>
    <w:bookmarkStart w:name="z391" w:id="378"/>
    <w:p>
      <w:pPr>
        <w:spacing w:after="0"/>
        <w:ind w:left="0"/>
        <w:jc w:val="both"/>
      </w:pPr>
      <w:r>
        <w:rPr>
          <w:rFonts w:ascii="Times New Roman"/>
          <w:b w:val="false"/>
          <w:i w:val="false"/>
          <w:color w:val="000000"/>
          <w:sz w:val="28"/>
        </w:rPr>
        <w:t>
      1) "__" _____ 20__ жылғы №________ бұйрығы негізінде</w:t>
      </w:r>
    </w:p>
    <w:bookmarkEnd w:id="378"/>
    <w:bookmarkStart w:name="z392" w:id="379"/>
    <w:p>
      <w:pPr>
        <w:spacing w:after="0"/>
        <w:ind w:left="0"/>
        <w:jc w:val="both"/>
      </w:pPr>
      <w:r>
        <w:rPr>
          <w:rFonts w:ascii="Times New Roman"/>
          <w:b w:val="false"/>
          <w:i w:val="false"/>
          <w:color w:val="000000"/>
          <w:sz w:val="28"/>
        </w:rPr>
        <w:t>
      ___________________________________________________________________</w:t>
      </w:r>
    </w:p>
    <w:bookmarkEnd w:id="379"/>
    <w:bookmarkStart w:name="z393" w:id="380"/>
    <w:p>
      <w:pPr>
        <w:spacing w:after="0"/>
        <w:ind w:left="0"/>
        <w:jc w:val="both"/>
      </w:pPr>
      <w:r>
        <w:rPr>
          <w:rFonts w:ascii="Times New Roman"/>
          <w:b w:val="false"/>
          <w:i w:val="false"/>
          <w:color w:val="000000"/>
          <w:sz w:val="28"/>
        </w:rPr>
        <w:t>
      (жалдауға (жалға) берушінің атауы)</w:t>
      </w:r>
    </w:p>
    <w:bookmarkEnd w:id="380"/>
    <w:bookmarkStart w:name="z394" w:id="381"/>
    <w:p>
      <w:pPr>
        <w:spacing w:after="0"/>
        <w:ind w:left="0"/>
        <w:jc w:val="both"/>
      </w:pPr>
      <w:r>
        <w:rPr>
          <w:rFonts w:ascii="Times New Roman"/>
          <w:b w:val="false"/>
          <w:i w:val="false"/>
          <w:color w:val="000000"/>
          <w:sz w:val="28"/>
        </w:rPr>
        <w:t>
      2) "___" 20 __ жылғы №_________ конкурс нәтижелері туралы хаттамаға сәйкес</w:t>
      </w:r>
    </w:p>
    <w:bookmarkEnd w:id="381"/>
    <w:bookmarkStart w:name="z395" w:id="382"/>
    <w:p>
      <w:pPr>
        <w:spacing w:after="0"/>
        <w:ind w:left="0"/>
        <w:jc w:val="both"/>
      </w:pPr>
      <w:r>
        <w:rPr>
          <w:rFonts w:ascii="Times New Roman"/>
          <w:b w:val="false"/>
          <w:i w:val="false"/>
          <w:color w:val="000000"/>
          <w:sz w:val="28"/>
        </w:rPr>
        <w:t>
      мүліктік жалдауға (жалға) беру болып табылады:</w:t>
      </w:r>
    </w:p>
    <w:bookmarkEnd w:id="382"/>
    <w:bookmarkStart w:name="z396" w:id="383"/>
    <w:p>
      <w:pPr>
        <w:spacing w:after="0"/>
        <w:ind w:left="0"/>
        <w:jc w:val="both"/>
      </w:pPr>
      <w:r>
        <w:rPr>
          <w:rFonts w:ascii="Times New Roman"/>
          <w:b w:val="false"/>
          <w:i w:val="false"/>
          <w:color w:val="000000"/>
          <w:sz w:val="28"/>
        </w:rPr>
        <w:t>
      2. Жалдауға (жалға) беруші су шаруашылығы құрылысжайды "__" ________ 20__</w:t>
      </w:r>
    </w:p>
    <w:bookmarkEnd w:id="383"/>
    <w:bookmarkStart w:name="z397" w:id="384"/>
    <w:p>
      <w:pPr>
        <w:spacing w:after="0"/>
        <w:ind w:left="0"/>
        <w:jc w:val="both"/>
      </w:pPr>
      <w:r>
        <w:rPr>
          <w:rFonts w:ascii="Times New Roman"/>
          <w:b w:val="false"/>
          <w:i w:val="false"/>
          <w:color w:val="000000"/>
          <w:sz w:val="28"/>
        </w:rPr>
        <w:t>
      жылдан бастап "__" ______ 20__ жылға дейін мүліктік жалдауға</w:t>
      </w:r>
    </w:p>
    <w:bookmarkEnd w:id="384"/>
    <w:bookmarkStart w:name="z398" w:id="385"/>
    <w:p>
      <w:pPr>
        <w:spacing w:after="0"/>
        <w:ind w:left="0"/>
        <w:jc w:val="both"/>
      </w:pPr>
      <w:r>
        <w:rPr>
          <w:rFonts w:ascii="Times New Roman"/>
          <w:b w:val="false"/>
          <w:i w:val="false"/>
          <w:color w:val="000000"/>
          <w:sz w:val="28"/>
        </w:rPr>
        <w:t>
      (жалға) береді, ал жалдауға (жалға) алушы қабылдайды және оны</w:t>
      </w:r>
    </w:p>
    <w:bookmarkEnd w:id="385"/>
    <w:bookmarkStart w:name="z399" w:id="386"/>
    <w:p>
      <w:pPr>
        <w:spacing w:after="0"/>
        <w:ind w:left="0"/>
        <w:jc w:val="both"/>
      </w:pPr>
      <w:r>
        <w:rPr>
          <w:rFonts w:ascii="Times New Roman"/>
          <w:b w:val="false"/>
          <w:i w:val="false"/>
          <w:color w:val="000000"/>
          <w:sz w:val="28"/>
        </w:rPr>
        <w:t>
      ____________________________________________________________________</w:t>
      </w:r>
    </w:p>
    <w:bookmarkEnd w:id="386"/>
    <w:bookmarkStart w:name="z400" w:id="387"/>
    <w:p>
      <w:pPr>
        <w:spacing w:after="0"/>
        <w:ind w:left="0"/>
        <w:jc w:val="both"/>
      </w:pPr>
      <w:r>
        <w:rPr>
          <w:rFonts w:ascii="Times New Roman"/>
          <w:b w:val="false"/>
          <w:i w:val="false"/>
          <w:color w:val="000000"/>
          <w:sz w:val="28"/>
        </w:rPr>
        <w:t>
      (су шаруашылығы құрылысжайының мақсаты немесе конкурс шарттары)</w:t>
      </w:r>
    </w:p>
    <w:bookmarkEnd w:id="387"/>
    <w:bookmarkStart w:name="z401" w:id="388"/>
    <w:p>
      <w:pPr>
        <w:spacing w:after="0"/>
        <w:ind w:left="0"/>
        <w:jc w:val="both"/>
      </w:pPr>
      <w:r>
        <w:rPr>
          <w:rFonts w:ascii="Times New Roman"/>
          <w:b w:val="false"/>
          <w:i w:val="false"/>
          <w:color w:val="000000"/>
          <w:sz w:val="28"/>
        </w:rPr>
        <w:t>
      мақсатында пайдаланады:</w:t>
      </w:r>
    </w:p>
    <w:bookmarkEnd w:id="388"/>
    <w:bookmarkStart w:name="z402" w:id="389"/>
    <w:p>
      <w:pPr>
        <w:spacing w:after="0"/>
        <w:ind w:left="0"/>
        <w:jc w:val="both"/>
      </w:pPr>
      <w:r>
        <w:rPr>
          <w:rFonts w:ascii="Times New Roman"/>
          <w:b w:val="false"/>
          <w:i w:val="false"/>
          <w:color w:val="000000"/>
          <w:sz w:val="28"/>
        </w:rPr>
        <w:t>
      Көрсетілген мерзім аяқталғаннан кейін бұл шарт өз күшін жояды.</w:t>
      </w:r>
    </w:p>
    <w:bookmarkEnd w:id="389"/>
    <w:bookmarkStart w:name="z403" w:id="390"/>
    <w:p>
      <w:pPr>
        <w:spacing w:after="0"/>
        <w:ind w:left="0"/>
        <w:jc w:val="left"/>
      </w:pPr>
      <w:r>
        <w:rPr>
          <w:rFonts w:ascii="Times New Roman"/>
          <w:b/>
          <w:i w:val="false"/>
          <w:color w:val="000000"/>
        </w:rPr>
        <w:t xml:space="preserve"> 2-тарау. Жалпы шарттар</w:t>
      </w:r>
    </w:p>
    <w:bookmarkEnd w:id="390"/>
    <w:bookmarkStart w:name="z404" w:id="391"/>
    <w:p>
      <w:pPr>
        <w:spacing w:after="0"/>
        <w:ind w:left="0"/>
        <w:jc w:val="both"/>
      </w:pPr>
      <w:r>
        <w:rPr>
          <w:rFonts w:ascii="Times New Roman"/>
          <w:b w:val="false"/>
          <w:i w:val="false"/>
          <w:color w:val="000000"/>
          <w:sz w:val="28"/>
        </w:rPr>
        <w:t>
      3. Су шаруашылығы құрылысжайын жалдауға (жалға) беру қабылдап алу-тапсыру актісі бойынша жүзеге асырылады (су шаруашылығы құрылысжайды тапсыру сәттегі нақты жағдайы көрсетіледі), ол жалдауға (жалға) алушы мен баланс ұстаушының өкілдерімен қол қойылады, жалдауға (жалға) берушімен бекітіледі және осы шарттың ажырамас бөлігі болып табылады.</w:t>
      </w:r>
    </w:p>
    <w:bookmarkEnd w:id="391"/>
    <w:bookmarkStart w:name="z405" w:id="392"/>
    <w:p>
      <w:pPr>
        <w:spacing w:after="0"/>
        <w:ind w:left="0"/>
        <w:jc w:val="both"/>
      </w:pPr>
      <w:r>
        <w:rPr>
          <w:rFonts w:ascii="Times New Roman"/>
          <w:b w:val="false"/>
          <w:i w:val="false"/>
          <w:color w:val="000000"/>
          <w:sz w:val="28"/>
        </w:rPr>
        <w:t>
      4. Шартқа қол қою арқылы жалдауға (жалға) беруші және баланс ұстаушының жазбаша келісімімен берілетін су шаруашылығы құрылысжайы тапсыру сәтінде ешқандай кепілде, сатылмаған немесе қамауға алынбаған және де шартқа қатысы жоқ үшінші тұлғалар тарапынан шарт әрекет ететін мерзімде талап етіле алмайтыны расталады.</w:t>
      </w:r>
    </w:p>
    <w:bookmarkEnd w:id="392"/>
    <w:bookmarkStart w:name="z406" w:id="393"/>
    <w:p>
      <w:pPr>
        <w:spacing w:after="0"/>
        <w:ind w:left="0"/>
        <w:jc w:val="both"/>
      </w:pPr>
      <w:r>
        <w:rPr>
          <w:rFonts w:ascii="Times New Roman"/>
          <w:b w:val="false"/>
          <w:i w:val="false"/>
          <w:color w:val="000000"/>
          <w:sz w:val="28"/>
        </w:rPr>
        <w:t>
      5. Осы шарт кемінде бір жыл мерзімге жасасылған, Қазақстан Республикасының "Жылжымайтын мүлікке құқықтарды және олармен жасалатын мәмілелерді мемлекеттік тіркеу туралы" заңына сәйкес мемлекеттік тіркеуге жатады және мұндай тіркеу сәтінен бастап шарт жасалған болып саналады. Мемлекеттік тіркеу шығындары жалдауға (жалға) алушының есебінен жүзеге асырылады.</w:t>
      </w:r>
    </w:p>
    <w:bookmarkEnd w:id="393"/>
    <w:bookmarkStart w:name="z407" w:id="394"/>
    <w:p>
      <w:pPr>
        <w:spacing w:after="0"/>
        <w:ind w:left="0"/>
        <w:jc w:val="both"/>
      </w:pPr>
      <w:r>
        <w:rPr>
          <w:rFonts w:ascii="Times New Roman"/>
          <w:b w:val="false"/>
          <w:i w:val="false"/>
          <w:color w:val="000000"/>
          <w:sz w:val="28"/>
        </w:rPr>
        <w:t>
      6. Жалдауға (жалға) алушы су шаруашылығы құрылысжайдың қауіпсіздігін қамтамасыз етуге, дұрыс пайдалануына, сондай-ақ осы тармақта көрсетілген міндеттерді тиісінше орындамаудың салдарына толық жауапты болады.</w:t>
      </w:r>
    </w:p>
    <w:bookmarkEnd w:id="394"/>
    <w:bookmarkStart w:name="z408" w:id="395"/>
    <w:p>
      <w:pPr>
        <w:spacing w:after="0"/>
        <w:ind w:left="0"/>
        <w:jc w:val="left"/>
      </w:pPr>
      <w:r>
        <w:rPr>
          <w:rFonts w:ascii="Times New Roman"/>
          <w:b/>
          <w:i w:val="false"/>
          <w:color w:val="000000"/>
        </w:rPr>
        <w:t xml:space="preserve"> 3-тарау. Тараптардың құқықтары мен міндеттері</w:t>
      </w:r>
    </w:p>
    <w:bookmarkEnd w:id="395"/>
    <w:bookmarkStart w:name="z409" w:id="396"/>
    <w:p>
      <w:pPr>
        <w:spacing w:after="0"/>
        <w:ind w:left="0"/>
        <w:jc w:val="both"/>
      </w:pPr>
      <w:r>
        <w:rPr>
          <w:rFonts w:ascii="Times New Roman"/>
          <w:b w:val="false"/>
          <w:i w:val="false"/>
          <w:color w:val="000000"/>
          <w:sz w:val="28"/>
        </w:rPr>
        <w:t>
      7. Жалдауға (жалға) беруші:</w:t>
      </w:r>
    </w:p>
    <w:bookmarkEnd w:id="396"/>
    <w:bookmarkStart w:name="z410" w:id="397"/>
    <w:p>
      <w:pPr>
        <w:spacing w:after="0"/>
        <w:ind w:left="0"/>
        <w:jc w:val="both"/>
      </w:pPr>
      <w:r>
        <w:rPr>
          <w:rFonts w:ascii="Times New Roman"/>
          <w:b w:val="false"/>
          <w:i w:val="false"/>
          <w:color w:val="000000"/>
          <w:sz w:val="28"/>
        </w:rPr>
        <w:t>
      1) жалға беру ақысын дер кезінде және толық аударылуын бақылауды жүзеге асыруға;</w:t>
      </w:r>
    </w:p>
    <w:bookmarkEnd w:id="397"/>
    <w:bookmarkStart w:name="z411" w:id="398"/>
    <w:p>
      <w:pPr>
        <w:spacing w:after="0"/>
        <w:ind w:left="0"/>
        <w:jc w:val="both"/>
      </w:pPr>
      <w:r>
        <w:rPr>
          <w:rFonts w:ascii="Times New Roman"/>
          <w:b w:val="false"/>
          <w:i w:val="false"/>
          <w:color w:val="000000"/>
          <w:sz w:val="28"/>
        </w:rPr>
        <w:t>
      2) жалға беру ақысы дер кезінде енгізілмеген жағдайда айыппұл салуға;</w:t>
      </w:r>
    </w:p>
    <w:bookmarkEnd w:id="398"/>
    <w:bookmarkStart w:name="z412" w:id="399"/>
    <w:p>
      <w:pPr>
        <w:spacing w:after="0"/>
        <w:ind w:left="0"/>
        <w:jc w:val="both"/>
      </w:pPr>
      <w:r>
        <w:rPr>
          <w:rFonts w:ascii="Times New Roman"/>
          <w:b w:val="false"/>
          <w:i w:val="false"/>
          <w:color w:val="000000"/>
          <w:sz w:val="28"/>
        </w:rPr>
        <w:t>
      3) тараптардың келісімі бойынша шарт мерзімін ұзартуға, шартқа өзгерістер мен толықтырулар енгізуге немесе оны бұзуға;</w:t>
      </w:r>
    </w:p>
    <w:bookmarkEnd w:id="399"/>
    <w:bookmarkStart w:name="z413" w:id="400"/>
    <w:p>
      <w:pPr>
        <w:spacing w:after="0"/>
        <w:ind w:left="0"/>
        <w:jc w:val="both"/>
      </w:pPr>
      <w:r>
        <w:rPr>
          <w:rFonts w:ascii="Times New Roman"/>
          <w:b w:val="false"/>
          <w:i w:val="false"/>
          <w:color w:val="000000"/>
          <w:sz w:val="28"/>
        </w:rPr>
        <w:t>
      4) су шаруашылығы құрылысжайдың мақсатты пайдалануына мониторинг жүргізуге құқылы.</w:t>
      </w:r>
    </w:p>
    <w:bookmarkEnd w:id="400"/>
    <w:bookmarkStart w:name="z414" w:id="401"/>
    <w:p>
      <w:pPr>
        <w:spacing w:after="0"/>
        <w:ind w:left="0"/>
        <w:jc w:val="both"/>
      </w:pPr>
      <w:r>
        <w:rPr>
          <w:rFonts w:ascii="Times New Roman"/>
          <w:b w:val="false"/>
          <w:i w:val="false"/>
          <w:color w:val="000000"/>
          <w:sz w:val="28"/>
        </w:rPr>
        <w:t>
      8. Жалдауға (жалға) алушы:</w:t>
      </w:r>
    </w:p>
    <w:bookmarkEnd w:id="401"/>
    <w:bookmarkStart w:name="z415" w:id="402"/>
    <w:p>
      <w:pPr>
        <w:spacing w:after="0"/>
        <w:ind w:left="0"/>
        <w:jc w:val="both"/>
      </w:pPr>
      <w:r>
        <w:rPr>
          <w:rFonts w:ascii="Times New Roman"/>
          <w:b w:val="false"/>
          <w:i w:val="false"/>
          <w:color w:val="000000"/>
          <w:sz w:val="28"/>
        </w:rPr>
        <w:t>
      1) жалға алу ақысын аванспен төлеуге;</w:t>
      </w:r>
    </w:p>
    <w:bookmarkEnd w:id="402"/>
    <w:bookmarkStart w:name="z416" w:id="403"/>
    <w:p>
      <w:pPr>
        <w:spacing w:after="0"/>
        <w:ind w:left="0"/>
        <w:jc w:val="both"/>
      </w:pPr>
      <w:r>
        <w:rPr>
          <w:rFonts w:ascii="Times New Roman"/>
          <w:b w:val="false"/>
          <w:i w:val="false"/>
          <w:color w:val="000000"/>
          <w:sz w:val="28"/>
        </w:rPr>
        <w:t>
      2) жалдауға (жалға) берушіге шартқа өзгерістер мен толықтырулар енгізуге немесе шартты бұзу туралы ұсыныстар енгізуге құқылы.</w:t>
      </w:r>
    </w:p>
    <w:bookmarkEnd w:id="403"/>
    <w:bookmarkStart w:name="z417" w:id="404"/>
    <w:p>
      <w:pPr>
        <w:spacing w:after="0"/>
        <w:ind w:left="0"/>
        <w:jc w:val="both"/>
      </w:pPr>
      <w:r>
        <w:rPr>
          <w:rFonts w:ascii="Times New Roman"/>
          <w:b w:val="false"/>
          <w:i w:val="false"/>
          <w:color w:val="000000"/>
          <w:sz w:val="28"/>
        </w:rPr>
        <w:t>
      9. Жалдауға (жалға) беруші:</w:t>
      </w:r>
    </w:p>
    <w:bookmarkEnd w:id="404"/>
    <w:bookmarkStart w:name="z418" w:id="405"/>
    <w:p>
      <w:pPr>
        <w:spacing w:after="0"/>
        <w:ind w:left="0"/>
        <w:jc w:val="both"/>
      </w:pPr>
      <w:r>
        <w:rPr>
          <w:rFonts w:ascii="Times New Roman"/>
          <w:b w:val="false"/>
          <w:i w:val="false"/>
          <w:color w:val="000000"/>
          <w:sz w:val="28"/>
        </w:rPr>
        <w:t>
      1) су шаруашылығы құрылысжайды баланс ұстаушыдан жалдауға (жалға) алушыға қабылдап алу-тапсыру актісі арқылы беруді қамтамасыз етуге және шартқа қол қойылғаннан кейін бес жұмыс күні ішінде оны бекітуге;</w:t>
      </w:r>
    </w:p>
    <w:bookmarkEnd w:id="405"/>
    <w:bookmarkStart w:name="z419" w:id="406"/>
    <w:p>
      <w:pPr>
        <w:spacing w:after="0"/>
        <w:ind w:left="0"/>
        <w:jc w:val="both"/>
      </w:pPr>
      <w:r>
        <w:rPr>
          <w:rFonts w:ascii="Times New Roman"/>
          <w:b w:val="false"/>
          <w:i w:val="false"/>
          <w:color w:val="000000"/>
          <w:sz w:val="28"/>
        </w:rPr>
        <w:t>
      2) жалдауға (жалға) алушыға шартта белгіленген тәртіпте су шаруашылығы құрылысжайды иеленуге және пайдалануға кедергі жасамауға;</w:t>
      </w:r>
    </w:p>
    <w:bookmarkEnd w:id="406"/>
    <w:bookmarkStart w:name="z420" w:id="407"/>
    <w:p>
      <w:pPr>
        <w:spacing w:after="0"/>
        <w:ind w:left="0"/>
        <w:jc w:val="both"/>
      </w:pPr>
      <w:r>
        <w:rPr>
          <w:rFonts w:ascii="Times New Roman"/>
          <w:b w:val="false"/>
          <w:i w:val="false"/>
          <w:color w:val="000000"/>
          <w:sz w:val="28"/>
        </w:rPr>
        <w:t>
      3) шарттың шарттары немесе жалға алу ақысы мөлшері өзгерген жағдайда келесі төлем мерзімінен бір ай бұрын жалдауға (жалға) берушіні жазбаша хабардар етуге;</w:t>
      </w:r>
    </w:p>
    <w:bookmarkEnd w:id="407"/>
    <w:bookmarkStart w:name="z421" w:id="408"/>
    <w:p>
      <w:pPr>
        <w:spacing w:after="0"/>
        <w:ind w:left="0"/>
        <w:jc w:val="both"/>
      </w:pPr>
      <w:r>
        <w:rPr>
          <w:rFonts w:ascii="Times New Roman"/>
          <w:b w:val="false"/>
          <w:i w:val="false"/>
          <w:color w:val="000000"/>
          <w:sz w:val="28"/>
        </w:rPr>
        <w:t>
      4) жалдауға (жалға) аслуға кешіктірілген жалға алу төлемдері үшін өсімпұл мен айыппұлдар туралы хабарламаны келесі төлем мерзімінен он күн бұрын жіберуге;</w:t>
      </w:r>
    </w:p>
    <w:bookmarkEnd w:id="408"/>
    <w:bookmarkStart w:name="z422" w:id="409"/>
    <w:p>
      <w:pPr>
        <w:spacing w:after="0"/>
        <w:ind w:left="0"/>
        <w:jc w:val="both"/>
      </w:pPr>
      <w:r>
        <w:rPr>
          <w:rFonts w:ascii="Times New Roman"/>
          <w:b w:val="false"/>
          <w:i w:val="false"/>
          <w:color w:val="000000"/>
          <w:sz w:val="28"/>
        </w:rPr>
        <w:t>
      5) су шаруашылығы құрылысжайды қабылдап алу-тапсыру актісі бекітілгеннен кейін үш жұмыс күні ішінде мемлекеттік мүлік тізіліміне (бұдан әрі - тізілім) осы шарт туралы мәліметтерді енгізуге;</w:t>
      </w:r>
    </w:p>
    <w:bookmarkEnd w:id="409"/>
    <w:bookmarkStart w:name="z423" w:id="410"/>
    <w:p>
      <w:pPr>
        <w:spacing w:after="0"/>
        <w:ind w:left="0"/>
        <w:jc w:val="both"/>
      </w:pPr>
      <w:r>
        <w:rPr>
          <w:rFonts w:ascii="Times New Roman"/>
          <w:b w:val="false"/>
          <w:i w:val="false"/>
          <w:color w:val="000000"/>
          <w:sz w:val="28"/>
        </w:rPr>
        <w:t>
      6) су шаруашылығы құрылысжайды пайдалану кезінде суды тиімді пайдалану мен қорғауды қамтамасыз етуге міндетті.</w:t>
      </w:r>
    </w:p>
    <w:bookmarkEnd w:id="410"/>
    <w:bookmarkStart w:name="z424" w:id="411"/>
    <w:p>
      <w:pPr>
        <w:spacing w:after="0"/>
        <w:ind w:left="0"/>
        <w:jc w:val="both"/>
      </w:pPr>
      <w:r>
        <w:rPr>
          <w:rFonts w:ascii="Times New Roman"/>
          <w:b w:val="false"/>
          <w:i w:val="false"/>
          <w:color w:val="000000"/>
          <w:sz w:val="28"/>
        </w:rPr>
        <w:t>
      10. Жалдауға (жалға) алушы:</w:t>
      </w:r>
    </w:p>
    <w:bookmarkEnd w:id="411"/>
    <w:bookmarkStart w:name="z425" w:id="412"/>
    <w:p>
      <w:pPr>
        <w:spacing w:after="0"/>
        <w:ind w:left="0"/>
        <w:jc w:val="both"/>
      </w:pPr>
      <w:r>
        <w:rPr>
          <w:rFonts w:ascii="Times New Roman"/>
          <w:b w:val="false"/>
          <w:i w:val="false"/>
          <w:color w:val="000000"/>
          <w:sz w:val="28"/>
        </w:rPr>
        <w:t>
      1) ай сайын жалға алу ақысы мен басқа да төлемдерді (айыппұлдар, өсімпұлдар)</w:t>
      </w:r>
    </w:p>
    <w:bookmarkEnd w:id="412"/>
    <w:bookmarkStart w:name="z426" w:id="413"/>
    <w:p>
      <w:pPr>
        <w:spacing w:after="0"/>
        <w:ind w:left="0"/>
        <w:jc w:val="both"/>
      </w:pPr>
      <w:r>
        <w:rPr>
          <w:rFonts w:ascii="Times New Roman"/>
          <w:b w:val="false"/>
          <w:i w:val="false"/>
          <w:color w:val="000000"/>
          <w:sz w:val="28"/>
        </w:rPr>
        <w:t>
      ___________________________________________________________________</w:t>
      </w:r>
    </w:p>
    <w:bookmarkEnd w:id="413"/>
    <w:bookmarkStart w:name="z427" w:id="414"/>
    <w:p>
      <w:pPr>
        <w:spacing w:after="0"/>
        <w:ind w:left="0"/>
        <w:jc w:val="both"/>
      </w:pPr>
      <w:r>
        <w:rPr>
          <w:rFonts w:ascii="Times New Roman"/>
          <w:b w:val="false"/>
          <w:i w:val="false"/>
          <w:color w:val="000000"/>
          <w:sz w:val="28"/>
        </w:rPr>
        <w:t>
      (жалға алу ақысын енгізу мерзімдері)</w:t>
      </w:r>
    </w:p>
    <w:bookmarkEnd w:id="414"/>
    <w:bookmarkStart w:name="z428" w:id="415"/>
    <w:p>
      <w:pPr>
        <w:spacing w:after="0"/>
        <w:ind w:left="0"/>
        <w:jc w:val="both"/>
      </w:pPr>
      <w:r>
        <w:rPr>
          <w:rFonts w:ascii="Times New Roman"/>
          <w:b w:val="false"/>
          <w:i w:val="false"/>
          <w:color w:val="000000"/>
          <w:sz w:val="28"/>
        </w:rPr>
        <w:t>
      шартта көрсетілген мерзімнен кешіктірмей төлеуге;</w:t>
      </w:r>
    </w:p>
    <w:bookmarkEnd w:id="415"/>
    <w:bookmarkStart w:name="z429" w:id="416"/>
    <w:p>
      <w:pPr>
        <w:spacing w:after="0"/>
        <w:ind w:left="0"/>
        <w:jc w:val="both"/>
      </w:pPr>
      <w:r>
        <w:rPr>
          <w:rFonts w:ascii="Times New Roman"/>
          <w:b w:val="false"/>
          <w:i w:val="false"/>
          <w:color w:val="000000"/>
          <w:sz w:val="28"/>
        </w:rPr>
        <w:t>
      2) қабылданған су шаруашылығы құрылысжайды шартта көрсетілген мақсаттарда ғана пайдалануға;</w:t>
      </w:r>
    </w:p>
    <w:bookmarkEnd w:id="416"/>
    <w:bookmarkStart w:name="z430" w:id="417"/>
    <w:p>
      <w:pPr>
        <w:spacing w:after="0"/>
        <w:ind w:left="0"/>
        <w:jc w:val="both"/>
      </w:pPr>
      <w:r>
        <w:rPr>
          <w:rFonts w:ascii="Times New Roman"/>
          <w:b w:val="false"/>
          <w:i w:val="false"/>
          <w:color w:val="000000"/>
          <w:sz w:val="28"/>
        </w:rPr>
        <w:t>
      3) су шаруашылығы құрылысжайын ақаусыз күйде ұстайды, ағымдағы жөндеуді өз есебінен жасайды және мүліктің күтіп-ұстау шығындарын көтереді, сондай-ақ тараптардың келісілген мерзімінде күрделі жөндеуді жүзеге асыруға;</w:t>
      </w:r>
    </w:p>
    <w:bookmarkEnd w:id="417"/>
    <w:bookmarkStart w:name="z431" w:id="418"/>
    <w:p>
      <w:pPr>
        <w:spacing w:after="0"/>
        <w:ind w:left="0"/>
        <w:jc w:val="both"/>
      </w:pPr>
      <w:r>
        <w:rPr>
          <w:rFonts w:ascii="Times New Roman"/>
          <w:b w:val="false"/>
          <w:i w:val="false"/>
          <w:color w:val="000000"/>
          <w:sz w:val="28"/>
        </w:rPr>
        <w:t>
      4) су шаруашылығы құрылысжайы орналасқан су шаруашылығы құрылысжайы мен жер учаскелеріне жалдауға (жалға) беруші, су шаруашылығы құрылысжайды пайдалану және пайдалану тәртібіне қатысты нормалардың сақталуын бақылауды жүзеге асыратын санитарлық-эпидемиологиялық қадағалау қызметтері және басқа да мемлекеттік бақылаушы органдардың өкілдерін кедергісіз өткізеді және анықталған заңбұзушылықтарды белгіленген мерзімде жоюға;</w:t>
      </w:r>
    </w:p>
    <w:bookmarkEnd w:id="418"/>
    <w:bookmarkStart w:name="z432" w:id="419"/>
    <w:p>
      <w:pPr>
        <w:spacing w:after="0"/>
        <w:ind w:left="0"/>
        <w:jc w:val="both"/>
      </w:pPr>
      <w:r>
        <w:rPr>
          <w:rFonts w:ascii="Times New Roman"/>
          <w:b w:val="false"/>
          <w:i w:val="false"/>
          <w:color w:val="000000"/>
          <w:sz w:val="28"/>
        </w:rPr>
        <w:t>
      5) шарт бойынша өз құқықтарын кепілдікке бермейді, шаруашылық серіктестіктердің, акционерлік қоғамдардың жарғылық капиталына салым ретінде немесе өндірістік кооперативке жарна ретінде енгізбеуге;</w:t>
      </w:r>
    </w:p>
    <w:bookmarkEnd w:id="419"/>
    <w:bookmarkStart w:name="z433" w:id="420"/>
    <w:p>
      <w:pPr>
        <w:spacing w:after="0"/>
        <w:ind w:left="0"/>
        <w:jc w:val="both"/>
      </w:pPr>
      <w:r>
        <w:rPr>
          <w:rFonts w:ascii="Times New Roman"/>
          <w:b w:val="false"/>
          <w:i w:val="false"/>
          <w:color w:val="000000"/>
          <w:sz w:val="28"/>
        </w:rPr>
        <w:t>
      6) Қазақстан Республикасының Су кодексі 75-бабының 5-тармағына сәйкес су шаруашылығы құрылысжайларын ластанудан, қоқыстанудан және сарқылудан қорғау бойынша шаралар қабылдауға міндетті.</w:t>
      </w:r>
    </w:p>
    <w:bookmarkEnd w:id="420"/>
    <w:bookmarkStart w:name="z434" w:id="421"/>
    <w:p>
      <w:pPr>
        <w:spacing w:after="0"/>
        <w:ind w:left="0"/>
        <w:jc w:val="left"/>
      </w:pPr>
      <w:r>
        <w:rPr>
          <w:rFonts w:ascii="Times New Roman"/>
          <w:b/>
          <w:i w:val="false"/>
          <w:color w:val="000000"/>
        </w:rPr>
        <w:t xml:space="preserve"> 4-тарау. Жалға беру ақысы және есеп айырысу тәртібі</w:t>
      </w:r>
    </w:p>
    <w:bookmarkEnd w:id="421"/>
    <w:bookmarkStart w:name="z435" w:id="422"/>
    <w:p>
      <w:pPr>
        <w:spacing w:after="0"/>
        <w:ind w:left="0"/>
        <w:jc w:val="both"/>
      </w:pPr>
      <w:r>
        <w:rPr>
          <w:rFonts w:ascii="Times New Roman"/>
          <w:b w:val="false"/>
          <w:i w:val="false"/>
          <w:color w:val="000000"/>
          <w:sz w:val="28"/>
        </w:rPr>
        <w:t>
      11. Су шаруашылығы құрылысжайды мүліктік жалдауға (жалға) беру үшін айына</w:t>
      </w:r>
    </w:p>
    <w:bookmarkEnd w:id="422"/>
    <w:bookmarkStart w:name="z436" w:id="423"/>
    <w:p>
      <w:pPr>
        <w:spacing w:after="0"/>
        <w:ind w:left="0"/>
        <w:jc w:val="both"/>
      </w:pPr>
      <w:r>
        <w:rPr>
          <w:rFonts w:ascii="Times New Roman"/>
          <w:b w:val="false"/>
          <w:i w:val="false"/>
          <w:color w:val="000000"/>
          <w:sz w:val="28"/>
        </w:rPr>
        <w:t>
      ____________ теңгені құрайды (жалға беру ақысы шарттың ажырамас бөлігі болып табылатын қосымшада көрсетілген).</w:t>
      </w:r>
    </w:p>
    <w:bookmarkEnd w:id="423"/>
    <w:bookmarkStart w:name="z437" w:id="424"/>
    <w:p>
      <w:pPr>
        <w:spacing w:after="0"/>
        <w:ind w:left="0"/>
        <w:jc w:val="both"/>
      </w:pPr>
      <w:r>
        <w:rPr>
          <w:rFonts w:ascii="Times New Roman"/>
          <w:b w:val="false"/>
          <w:i w:val="false"/>
          <w:color w:val="000000"/>
          <w:sz w:val="28"/>
        </w:rPr>
        <w:t>
      12. Мүліктік жалға беру ақысына коммуналдық қызметтерге төлемдер, ағымдағы және күрделі жөндеуге арналған аударымдар, су шаруашылығы құрылысжайды күтіп-ұстау мен күзетуге байланысты төлемдер кірмейді. Бұл төлемдерді жалдауға (жалға) алушымен тікелей ведомстволық күзетке, пайдалану, коммуналдық, санитарлық және өзге де қызметтер көрсететін мекемелерге төлейді.</w:t>
      </w:r>
    </w:p>
    <w:bookmarkEnd w:id="424"/>
    <w:bookmarkStart w:name="z438" w:id="425"/>
    <w:p>
      <w:pPr>
        <w:spacing w:after="0"/>
        <w:ind w:left="0"/>
        <w:jc w:val="both"/>
      </w:pPr>
      <w:r>
        <w:rPr>
          <w:rFonts w:ascii="Times New Roman"/>
          <w:b w:val="false"/>
          <w:i w:val="false"/>
          <w:color w:val="000000"/>
          <w:sz w:val="28"/>
        </w:rPr>
        <w:t>
      13. Ай сайынғы жалға ақысы, жалдауға (жалға) алушы тарапынан жергілікті өзін-өзі басқару органдарының қолма-қол бақылау шотына немесе мынадай бюджеттік сыныптамалар кодтарының біріне аударылады: 201501 - республикалық меншіктегі мүлікті жалға беруден түсетін кірістер; 201504 - облыстың коммуналдық меншіктегі мүлікті жалға беруден түсетін кірістер; 201506 - республикалық маңызы бар қаланың, астананың коммуналдық меншігіндегі мүлікті жалға беруден түсетін кірістер; 201508 - ауданның (облыстық маңызы бар қаланың) коммуналдық меншігіндегі мүлікті жалға беруден түсетін кірістер (қалалық, ауылдық округ, ауыл, кент әкімдерінің басқаруындағы мүлікті жалға беруден түсетін кірістерді қоспағанда); 201___ - аудандық маңызы бар қаланың, ауылдың, кенттің, ауылдық округтің коммуналдық меншігіндегі мүлікті жалға беруден түсетін кірістер. Бенефициардың БИК _______, ИИК _______, бенефициар банкі: _____________.</w:t>
      </w:r>
    </w:p>
    <w:bookmarkEnd w:id="425"/>
    <w:bookmarkStart w:name="z439" w:id="426"/>
    <w:p>
      <w:pPr>
        <w:spacing w:after="0"/>
        <w:ind w:left="0"/>
        <w:jc w:val="both"/>
      </w:pPr>
      <w:r>
        <w:rPr>
          <w:rFonts w:ascii="Times New Roman"/>
          <w:b w:val="false"/>
          <w:i w:val="false"/>
          <w:color w:val="000000"/>
          <w:sz w:val="28"/>
        </w:rPr>
        <w:t>
      Жалдауға (жалға) алушы жалға алу төлемін төлеу туралы төлем тапсырмасына немесе түбіртекте "төлем тағайындауы" жолында:</w:t>
      </w:r>
    </w:p>
    <w:bookmarkEnd w:id="426"/>
    <w:bookmarkStart w:name="z440" w:id="427"/>
    <w:p>
      <w:pPr>
        <w:spacing w:after="0"/>
        <w:ind w:left="0"/>
        <w:jc w:val="both"/>
      </w:pPr>
      <w:r>
        <w:rPr>
          <w:rFonts w:ascii="Times New Roman"/>
          <w:b w:val="false"/>
          <w:i w:val="false"/>
          <w:color w:val="000000"/>
          <w:sz w:val="28"/>
        </w:rPr>
        <w:t>
      жалдауға (жалға) алушының жеке сәйкестендіру нөмірін немесе бизнес-сәйкестендіру нөмірін;</w:t>
      </w:r>
    </w:p>
    <w:bookmarkEnd w:id="427"/>
    <w:bookmarkStart w:name="z441" w:id="428"/>
    <w:p>
      <w:pPr>
        <w:spacing w:after="0"/>
        <w:ind w:left="0"/>
        <w:jc w:val="both"/>
      </w:pPr>
      <w:r>
        <w:rPr>
          <w:rFonts w:ascii="Times New Roman"/>
          <w:b w:val="false"/>
          <w:i w:val="false"/>
          <w:color w:val="000000"/>
          <w:sz w:val="28"/>
        </w:rPr>
        <w:t>
      мемлекеттік мүлік тізілімінің веб-порталы тағайындаған шарт идентификаторын енгізеді;</w:t>
      </w:r>
    </w:p>
    <w:bookmarkEnd w:id="428"/>
    <w:bookmarkStart w:name="z442" w:id="429"/>
    <w:p>
      <w:pPr>
        <w:spacing w:after="0"/>
        <w:ind w:left="0"/>
        <w:jc w:val="both"/>
      </w:pPr>
      <w:r>
        <w:rPr>
          <w:rFonts w:ascii="Times New Roman"/>
          <w:b w:val="false"/>
          <w:i w:val="false"/>
          <w:color w:val="000000"/>
          <w:sz w:val="28"/>
        </w:rPr>
        <w:t>
      Төлем мөлшерлері орталықтан белгіленетін баға мен тарифтер өзгерген жағдайларда тараптардың бірінің талабы бойынша қайта қаралуы мүмкін.</w:t>
      </w:r>
    </w:p>
    <w:bookmarkEnd w:id="429"/>
    <w:bookmarkStart w:name="z443" w:id="430"/>
    <w:p>
      <w:pPr>
        <w:spacing w:after="0"/>
        <w:ind w:left="0"/>
        <w:jc w:val="both"/>
      </w:pPr>
      <w:r>
        <w:rPr>
          <w:rFonts w:ascii="Times New Roman"/>
          <w:b w:val="false"/>
          <w:i w:val="false"/>
          <w:color w:val="000000"/>
          <w:sz w:val="28"/>
        </w:rPr>
        <w:t>
      Мүлікті пайдалану үшін төлем мөлшерлері, егер тараптардың келісімінде өзгеше көзделмесе, жылына бір реттен жиі өзгертілмеуі тиіс.</w:t>
      </w:r>
    </w:p>
    <w:bookmarkEnd w:id="430"/>
    <w:bookmarkStart w:name="z444" w:id="431"/>
    <w:p>
      <w:pPr>
        <w:spacing w:after="0"/>
        <w:ind w:left="0"/>
        <w:jc w:val="both"/>
      </w:pPr>
      <w:r>
        <w:rPr>
          <w:rFonts w:ascii="Times New Roman"/>
          <w:b w:val="false"/>
          <w:i w:val="false"/>
          <w:color w:val="000000"/>
          <w:sz w:val="28"/>
        </w:rPr>
        <w:t>
      14. Егер жалдауға (жалға) алушы шарттың 10-тармағының 1) тармақшасында көзделген жалға беру ақысының төлеу мерзімін бұзса, ол әрбір кешіктірілген күн үшін төленбеген берешек сомасының 0,5%-ы мөлшерінде өсімпұл төлейді.</w:t>
      </w:r>
    </w:p>
    <w:bookmarkEnd w:id="431"/>
    <w:bookmarkStart w:name="z445" w:id="432"/>
    <w:p>
      <w:pPr>
        <w:spacing w:after="0"/>
        <w:ind w:left="0"/>
        <w:jc w:val="both"/>
      </w:pPr>
      <w:r>
        <w:rPr>
          <w:rFonts w:ascii="Times New Roman"/>
          <w:b w:val="false"/>
          <w:i w:val="false"/>
          <w:color w:val="000000"/>
          <w:sz w:val="28"/>
        </w:rPr>
        <w:t>
      15. Осы шартта көзделген айыппұлдар мен өсімпұлдарды төлеу жалдауға (жалға) алушыны өз міндеттемелерін тиісінше орындаудан босатпайды.</w:t>
      </w:r>
    </w:p>
    <w:bookmarkEnd w:id="432"/>
    <w:bookmarkStart w:name="z446" w:id="433"/>
    <w:p>
      <w:pPr>
        <w:spacing w:after="0"/>
        <w:ind w:left="0"/>
        <w:jc w:val="both"/>
      </w:pPr>
      <w:r>
        <w:rPr>
          <w:rFonts w:ascii="Times New Roman"/>
          <w:b w:val="false"/>
          <w:i w:val="false"/>
          <w:color w:val="000000"/>
          <w:sz w:val="28"/>
        </w:rPr>
        <w:t>
      16. Егер шарт жалдауға (жалға) алушының бастамасымен мерзімінен бұрын бұзылса, алдын ала төленген жалға беру ақысы қайтарылмайды.</w:t>
      </w:r>
    </w:p>
    <w:bookmarkEnd w:id="433"/>
    <w:bookmarkStart w:name="z447" w:id="434"/>
    <w:p>
      <w:pPr>
        <w:spacing w:after="0"/>
        <w:ind w:left="0"/>
        <w:jc w:val="left"/>
      </w:pPr>
      <w:r>
        <w:rPr>
          <w:rFonts w:ascii="Times New Roman"/>
          <w:b/>
          <w:i w:val="false"/>
          <w:color w:val="000000"/>
        </w:rPr>
        <w:t xml:space="preserve"> 5-тарау. Шартты мерзімінен бұрын бұзу шарттары</w:t>
      </w:r>
    </w:p>
    <w:bookmarkEnd w:id="434"/>
    <w:bookmarkStart w:name="z448" w:id="435"/>
    <w:p>
      <w:pPr>
        <w:spacing w:after="0"/>
        <w:ind w:left="0"/>
        <w:jc w:val="both"/>
      </w:pPr>
      <w:r>
        <w:rPr>
          <w:rFonts w:ascii="Times New Roman"/>
          <w:b w:val="false"/>
          <w:i w:val="false"/>
          <w:color w:val="000000"/>
          <w:sz w:val="28"/>
        </w:rPr>
        <w:t>
      17. Жалдауға (жалға) алушы шартты мерзімінен бұрын бұзуға құқылы, бұл туралы жалдауға (жалға) берушіні кемінде отыз күнтізбелік күн бұрын жазбаша түрде ескерту арқылы хабардар етуі тиіс.</w:t>
      </w:r>
    </w:p>
    <w:bookmarkEnd w:id="435"/>
    <w:bookmarkStart w:name="z449" w:id="436"/>
    <w:p>
      <w:pPr>
        <w:spacing w:after="0"/>
        <w:ind w:left="0"/>
        <w:jc w:val="both"/>
      </w:pPr>
      <w:r>
        <w:rPr>
          <w:rFonts w:ascii="Times New Roman"/>
          <w:b w:val="false"/>
          <w:i w:val="false"/>
          <w:color w:val="000000"/>
          <w:sz w:val="28"/>
        </w:rPr>
        <w:t>
      18. Жалдауға (жалға) берушінің талабымен шарт мынадай жағдайларда бұзылып, су шаруашылығы құрылысжайы баланс ұстаушыға қайтарылуы мүмкін:</w:t>
      </w:r>
    </w:p>
    <w:bookmarkEnd w:id="436"/>
    <w:bookmarkStart w:name="z450" w:id="437"/>
    <w:p>
      <w:pPr>
        <w:spacing w:after="0"/>
        <w:ind w:left="0"/>
        <w:jc w:val="both"/>
      </w:pPr>
      <w:r>
        <w:rPr>
          <w:rFonts w:ascii="Times New Roman"/>
          <w:b w:val="false"/>
          <w:i w:val="false"/>
          <w:color w:val="000000"/>
          <w:sz w:val="28"/>
        </w:rPr>
        <w:t>
      1) егер жалдауға (жалға) берушінің жазбаша ескертуіне қарамастан жалдауға (жалға) алушы шарт талаптарын елеулі түрде бұзып, пайдалануды жалғастырса;</w:t>
      </w:r>
    </w:p>
    <w:bookmarkEnd w:id="437"/>
    <w:bookmarkStart w:name="z451" w:id="438"/>
    <w:p>
      <w:pPr>
        <w:spacing w:after="0"/>
        <w:ind w:left="0"/>
        <w:jc w:val="both"/>
      </w:pPr>
      <w:r>
        <w:rPr>
          <w:rFonts w:ascii="Times New Roman"/>
          <w:b w:val="false"/>
          <w:i w:val="false"/>
          <w:color w:val="000000"/>
          <w:sz w:val="28"/>
        </w:rPr>
        <w:t>
      2) егер жалдауға (жалға) алушы шартпен берілген су шаруашылығы құрылысжайын көзделмеген мақсатта пайдаланса;</w:t>
      </w:r>
    </w:p>
    <w:bookmarkEnd w:id="438"/>
    <w:bookmarkStart w:name="z452" w:id="439"/>
    <w:p>
      <w:pPr>
        <w:spacing w:after="0"/>
        <w:ind w:left="0"/>
        <w:jc w:val="both"/>
      </w:pPr>
      <w:r>
        <w:rPr>
          <w:rFonts w:ascii="Times New Roman"/>
          <w:b w:val="false"/>
          <w:i w:val="false"/>
          <w:color w:val="000000"/>
          <w:sz w:val="28"/>
        </w:rPr>
        <w:t>
      3) егер жалдауға (жалға) алушы қасақана немесе абайсызда су шаруашылығы құрылысжайының жағдайын елеулі түрде нашарлатса;</w:t>
      </w:r>
    </w:p>
    <w:bookmarkEnd w:id="439"/>
    <w:bookmarkStart w:name="z453" w:id="440"/>
    <w:p>
      <w:pPr>
        <w:spacing w:after="0"/>
        <w:ind w:left="0"/>
        <w:jc w:val="both"/>
      </w:pPr>
      <w:r>
        <w:rPr>
          <w:rFonts w:ascii="Times New Roman"/>
          <w:b w:val="false"/>
          <w:i w:val="false"/>
          <w:color w:val="000000"/>
          <w:sz w:val="28"/>
        </w:rPr>
        <w:t>
      4) егер жалдауға (жалға) алушы шартта белгіленген төлем мерзімінен кейін екі рет қатарынан жалға алу ақысын төлемесе;</w:t>
      </w:r>
    </w:p>
    <w:bookmarkEnd w:id="440"/>
    <w:bookmarkStart w:name="z454" w:id="441"/>
    <w:p>
      <w:pPr>
        <w:spacing w:after="0"/>
        <w:ind w:left="0"/>
        <w:jc w:val="both"/>
      </w:pPr>
      <w:r>
        <w:rPr>
          <w:rFonts w:ascii="Times New Roman"/>
          <w:b w:val="false"/>
          <w:i w:val="false"/>
          <w:color w:val="000000"/>
          <w:sz w:val="28"/>
        </w:rPr>
        <w:t>
      5) егер жалдауға (жалға) алушы шартта белгіленген мерзімде, ал егер шартта мұндай мерзімдер көрсетілмесе, Қазақстан Республикасының заңнамалық актілеріне немесе шартқа сәйкес күрделі жөндеу жүргізу міндеттемесі жалдауға (жалға) алушыға жүктелген жағдайда, оны ақылға қонымды мерзімде орындамаса, жалдауға (жалға) беруші шартты мерзімінен бұрын бұзуды талап ету құқығын жалдауға (жалға) алушыға міндеттемесін орындауға мүмкіндік бергеннен кейін ғана пайдалана алады;</w:t>
      </w:r>
    </w:p>
    <w:bookmarkEnd w:id="441"/>
    <w:bookmarkStart w:name="z455" w:id="442"/>
    <w:p>
      <w:pPr>
        <w:spacing w:after="0"/>
        <w:ind w:left="0"/>
        <w:jc w:val="both"/>
      </w:pPr>
      <w:r>
        <w:rPr>
          <w:rFonts w:ascii="Times New Roman"/>
          <w:b w:val="false"/>
          <w:i w:val="false"/>
          <w:color w:val="000000"/>
          <w:sz w:val="28"/>
        </w:rPr>
        <w:t>
      19. Шарт жалдауға (жалға) алушының талабы бойынша мынадай жағдайларда мерзімінен бұрын бұзылуы мүмкін:</w:t>
      </w:r>
    </w:p>
    <w:bookmarkEnd w:id="442"/>
    <w:bookmarkStart w:name="z456" w:id="443"/>
    <w:p>
      <w:pPr>
        <w:spacing w:after="0"/>
        <w:ind w:left="0"/>
        <w:jc w:val="both"/>
      </w:pPr>
      <w:r>
        <w:rPr>
          <w:rFonts w:ascii="Times New Roman"/>
          <w:b w:val="false"/>
          <w:i w:val="false"/>
          <w:color w:val="000000"/>
          <w:sz w:val="28"/>
        </w:rPr>
        <w:t>
      1) егер баланс ұстаушы шарттың шарттарына немесе су шаруашылығы құрылысжайының мақсаттылығына сәйкес су шаруашылығы құрылысжайды жалдауға (жалға) алушының пайдалануына бермесе немесе оны пайдалануға кедергі келтірсе;</w:t>
      </w:r>
    </w:p>
    <w:bookmarkEnd w:id="443"/>
    <w:bookmarkStart w:name="z457" w:id="444"/>
    <w:p>
      <w:pPr>
        <w:spacing w:after="0"/>
        <w:ind w:left="0"/>
        <w:jc w:val="both"/>
      </w:pPr>
      <w:r>
        <w:rPr>
          <w:rFonts w:ascii="Times New Roman"/>
          <w:b w:val="false"/>
          <w:i w:val="false"/>
          <w:color w:val="000000"/>
          <w:sz w:val="28"/>
        </w:rPr>
        <w:t>
      2) жалдауға (жалға) алушыға берілген су шаруашылығы құрылысжайында кемшіліктер болса, олар шарт жасасу кезінде жалдауға (жалға) беруші тарапынан ескертілмесе, жалдауға (жалға) алушыға алдын ала белгілі болмаған және су шаруашылығы құрылысжайын қарау немесе оның жарамдылығын тексеру кезінде анықталмаған болса;</w:t>
      </w:r>
    </w:p>
    <w:bookmarkEnd w:id="444"/>
    <w:bookmarkStart w:name="z458" w:id="445"/>
    <w:p>
      <w:pPr>
        <w:spacing w:after="0"/>
        <w:ind w:left="0"/>
        <w:jc w:val="both"/>
      </w:pPr>
      <w:r>
        <w:rPr>
          <w:rFonts w:ascii="Times New Roman"/>
          <w:b w:val="false"/>
          <w:i w:val="false"/>
          <w:color w:val="000000"/>
          <w:sz w:val="28"/>
        </w:rPr>
        <w:t>
      20. Шартты біржақты тәртіппен мерзімінен бұрын бұзу сот тәртібімен даулануы мүмкін. Сот шешімі заңды күшіне енгенге дейін су шаруашылығы құрылысжайы жалдауға (жалға) алушыда сақталады, ол шартқа сәйкес жалға алу ақысын төлеуді жалғастыра береді.</w:t>
      </w:r>
    </w:p>
    <w:bookmarkEnd w:id="445"/>
    <w:bookmarkStart w:name="z459" w:id="446"/>
    <w:p>
      <w:pPr>
        <w:spacing w:after="0"/>
        <w:ind w:left="0"/>
        <w:jc w:val="both"/>
      </w:pPr>
      <w:r>
        <w:rPr>
          <w:rFonts w:ascii="Times New Roman"/>
          <w:b w:val="false"/>
          <w:i w:val="false"/>
          <w:color w:val="000000"/>
          <w:sz w:val="28"/>
        </w:rPr>
        <w:t>
      21. Шарт бұзылған немесе мерзімі аяқталған жағдайда жалдауға (жалға) алушы су шаруашылығы құрылысжайын баланс ұстаушыға шарт бұзылған күннен немесе шарттың мерзімі аяқталған күннен кешіктірмей, теңгерім ұстаушы мен жалдауға (жалға) алушы қол қоятын және жалдауға (жалға) беруші мемлекеттік мүлік тізілімінің веб-порталында ЭЦҚ пайдалана отырып бекітетін қабылдау-тапсыру актісі бойынша қайтарады.</w:t>
      </w:r>
    </w:p>
    <w:bookmarkEnd w:id="446"/>
    <w:bookmarkStart w:name="z460" w:id="447"/>
    <w:p>
      <w:pPr>
        <w:spacing w:after="0"/>
        <w:ind w:left="0"/>
        <w:jc w:val="left"/>
      </w:pPr>
      <w:r>
        <w:rPr>
          <w:rFonts w:ascii="Times New Roman"/>
          <w:b/>
          <w:i w:val="false"/>
          <w:color w:val="000000"/>
        </w:rPr>
        <w:t xml:space="preserve"> 6-тарау. Ерекше шарттар</w:t>
      </w:r>
    </w:p>
    <w:bookmarkEnd w:id="447"/>
    <w:bookmarkStart w:name="z461" w:id="448"/>
    <w:p>
      <w:pPr>
        <w:spacing w:after="0"/>
        <w:ind w:left="0"/>
        <w:jc w:val="both"/>
      </w:pPr>
      <w:r>
        <w:rPr>
          <w:rFonts w:ascii="Times New Roman"/>
          <w:b w:val="false"/>
          <w:i w:val="false"/>
          <w:color w:val="000000"/>
          <w:sz w:val="28"/>
        </w:rPr>
        <w:t>
      22. Шарт қазақ және орыс тілдерінде үш дана етіп жасалды, олардың заңды күші бірдей, әр тарапқа бір данадан беріледі.</w:t>
      </w:r>
    </w:p>
    <w:bookmarkEnd w:id="448"/>
    <w:bookmarkStart w:name="z462" w:id="449"/>
    <w:p>
      <w:pPr>
        <w:spacing w:after="0"/>
        <w:ind w:left="0"/>
        <w:jc w:val="both"/>
      </w:pPr>
      <w:r>
        <w:rPr>
          <w:rFonts w:ascii="Times New Roman"/>
          <w:b w:val="false"/>
          <w:i w:val="false"/>
          <w:color w:val="000000"/>
          <w:sz w:val="28"/>
        </w:rPr>
        <w:t>
      23. Шартқа өзгерістер мен толықтыруларды тараптар қосымша шарттқа қол қою арқылы енгізеді. Шартқа енгізілетін өзгерістер мен толықтырулар күшіне оларды енгізуге уәкілетті тұлғалар жасаған жағдайда енеді.</w:t>
      </w:r>
    </w:p>
    <w:bookmarkEnd w:id="449"/>
    <w:bookmarkStart w:name="z463" w:id="450"/>
    <w:p>
      <w:pPr>
        <w:spacing w:after="0"/>
        <w:ind w:left="0"/>
        <w:jc w:val="both"/>
      </w:pPr>
      <w:r>
        <w:rPr>
          <w:rFonts w:ascii="Times New Roman"/>
          <w:b w:val="false"/>
          <w:i w:val="false"/>
          <w:color w:val="000000"/>
          <w:sz w:val="28"/>
        </w:rPr>
        <w:t>
      Шарттың барлық қосымшалары мен қосымша шарттары осы шарттың ажырамас бөлігі болып табылады.</w:t>
      </w:r>
    </w:p>
    <w:bookmarkEnd w:id="450"/>
    <w:bookmarkStart w:name="z464" w:id="451"/>
    <w:p>
      <w:pPr>
        <w:spacing w:after="0"/>
        <w:ind w:left="0"/>
        <w:jc w:val="both"/>
      </w:pPr>
      <w:r>
        <w:rPr>
          <w:rFonts w:ascii="Times New Roman"/>
          <w:b w:val="false"/>
          <w:i w:val="false"/>
          <w:color w:val="000000"/>
          <w:sz w:val="28"/>
        </w:rPr>
        <w:t>
      24. Егер жалдауға (жалға) алушы өзінің жеке қаражаты есебінен және баланс ұстаушының келісімімен және мемлекеттік мүлік жөніндегі уәкілетті органның (жергілікті атқарушы органның) жазбаша рұқсаты негізінде су шаруашылығы құрылысына зиян келтірмей бөліп алуға келмейтін жақсартулар жүргізсе, шарт тоқтатылғаннан кейін, Қазақстан Республикасының заңнамалық актілерінде өзгеше көзделмесе, жалдауға (жалға) алушы бұл жақсартулардың құнын баланс ұстаушыдан өтеп алуға құқылы.</w:t>
      </w:r>
    </w:p>
    <w:bookmarkEnd w:id="451"/>
    <w:bookmarkStart w:name="z465" w:id="452"/>
    <w:p>
      <w:pPr>
        <w:spacing w:after="0"/>
        <w:ind w:left="0"/>
        <w:jc w:val="both"/>
      </w:pPr>
      <w:r>
        <w:rPr>
          <w:rFonts w:ascii="Times New Roman"/>
          <w:b w:val="false"/>
          <w:i w:val="false"/>
          <w:color w:val="000000"/>
          <w:sz w:val="28"/>
        </w:rPr>
        <w:t>
      Жалдауға (жалға) алушы жүзеге асырған бөліп алуға келетін жақсартулар оның меншігі болып табылады.</w:t>
      </w:r>
    </w:p>
    <w:bookmarkEnd w:id="452"/>
    <w:bookmarkStart w:name="z466" w:id="453"/>
    <w:p>
      <w:pPr>
        <w:spacing w:after="0"/>
        <w:ind w:left="0"/>
        <w:jc w:val="both"/>
      </w:pPr>
      <w:r>
        <w:rPr>
          <w:rFonts w:ascii="Times New Roman"/>
          <w:b w:val="false"/>
          <w:i w:val="false"/>
          <w:color w:val="000000"/>
          <w:sz w:val="28"/>
        </w:rPr>
        <w:t>
      Жалдауға (жалға) беруші мен баланс ұстаушының келісімінсіз жасалған бөліп алуға келмейтін жақсартулардың құны Қазақстан Республикасының заңнамалық актілерінде өзгеше көзделмесе, өтелуге жатпайды.</w:t>
      </w:r>
    </w:p>
    <w:bookmarkEnd w:id="453"/>
    <w:bookmarkStart w:name="z467" w:id="454"/>
    <w:p>
      <w:pPr>
        <w:spacing w:after="0"/>
        <w:ind w:left="0"/>
        <w:jc w:val="both"/>
      </w:pPr>
      <w:r>
        <w:rPr>
          <w:rFonts w:ascii="Times New Roman"/>
          <w:b w:val="false"/>
          <w:i w:val="false"/>
          <w:color w:val="000000"/>
          <w:sz w:val="28"/>
        </w:rPr>
        <w:t>
      25. Су шаруашылығы құрылысжайды жалдауға (жалға) беру ақысын есептеу су шаруашылығы құрылысжайын баланс ұстаушыға қабылдап алу-тапсыру актісі бойынша қайтарылғанға дейін жүргізіледі.</w:t>
      </w:r>
    </w:p>
    <w:bookmarkEnd w:id="454"/>
    <w:bookmarkStart w:name="z468" w:id="455"/>
    <w:p>
      <w:pPr>
        <w:spacing w:after="0"/>
        <w:ind w:left="0"/>
        <w:jc w:val="both"/>
      </w:pPr>
      <w:r>
        <w:rPr>
          <w:rFonts w:ascii="Times New Roman"/>
          <w:b w:val="false"/>
          <w:i w:val="false"/>
          <w:color w:val="000000"/>
          <w:sz w:val="28"/>
        </w:rPr>
        <w:t>
      ЭЦҚ арқылы веб-порталда жалдауға (жалға) алушы мен баланс ұстаушы қол қойған және жалдауға (жалға) беруші бекіткен су шаруашылығы құрылысжайын қабылдап алу-тапсыру актісі шарттың бұзылғанын және оның аяқталғанын растайтын құжат болып табылады.</w:t>
      </w:r>
    </w:p>
    <w:bookmarkEnd w:id="455"/>
    <w:bookmarkStart w:name="z469" w:id="456"/>
    <w:p>
      <w:pPr>
        <w:spacing w:after="0"/>
        <w:ind w:left="0"/>
        <w:jc w:val="both"/>
      </w:pPr>
      <w:r>
        <w:rPr>
          <w:rFonts w:ascii="Times New Roman"/>
          <w:b w:val="false"/>
          <w:i w:val="false"/>
          <w:color w:val="000000"/>
          <w:sz w:val="28"/>
        </w:rPr>
        <w:t>
      26. Су шаруашылығы құрылысжайын жалдауға (жалға) алушының кінәсінен пайдалану үшін жарамсыз күйге келтірілген жағдайда, жалдауға (жалға) алушы қалпына келтіру жұмыстарын өз қаражаты есебінен жүргізеді.</w:t>
      </w:r>
    </w:p>
    <w:bookmarkEnd w:id="456"/>
    <w:bookmarkStart w:name="z470" w:id="457"/>
    <w:p>
      <w:pPr>
        <w:spacing w:after="0"/>
        <w:ind w:left="0"/>
        <w:jc w:val="both"/>
      </w:pPr>
      <w:r>
        <w:rPr>
          <w:rFonts w:ascii="Times New Roman"/>
          <w:b w:val="false"/>
          <w:i w:val="false"/>
          <w:color w:val="000000"/>
          <w:sz w:val="28"/>
        </w:rPr>
        <w:t>
      27. Жалдауға (жалға) алушы су шаруашылығы құрылысжайын жұмыс істемейтін немесе қанағаттанарлықсыз техникалық жағдайда (нормативтік көрсеткіштерден асатын тозумен) қайтарған жағдайда келтірілген залалды өтейді.</w:t>
      </w:r>
    </w:p>
    <w:bookmarkEnd w:id="457"/>
    <w:bookmarkStart w:name="z471" w:id="458"/>
    <w:p>
      <w:pPr>
        <w:spacing w:after="0"/>
        <w:ind w:left="0"/>
        <w:jc w:val="left"/>
      </w:pPr>
      <w:r>
        <w:rPr>
          <w:rFonts w:ascii="Times New Roman"/>
          <w:b/>
          <w:i w:val="false"/>
          <w:color w:val="000000"/>
        </w:rPr>
        <w:t xml:space="preserve"> 7-тарау. Форс-мажор</w:t>
      </w:r>
    </w:p>
    <w:bookmarkEnd w:id="458"/>
    <w:bookmarkStart w:name="z472" w:id="459"/>
    <w:p>
      <w:pPr>
        <w:spacing w:after="0"/>
        <w:ind w:left="0"/>
        <w:jc w:val="both"/>
      </w:pPr>
      <w:r>
        <w:rPr>
          <w:rFonts w:ascii="Times New Roman"/>
          <w:b w:val="false"/>
          <w:i w:val="false"/>
          <w:color w:val="000000"/>
          <w:sz w:val="28"/>
        </w:rPr>
        <w:t>
      28. Тараптар Кәсiпкерлiк қызметтi жүзеге асырған кезде мiндеттеменi орындамаған немесе тиiстi дәрежеде орындамаған жағдайда, егер бой бермейтiн күштiң, яғни осы жағдайлар кезiндегi төтенше және тойтаруға болмайтын мән-жайлардың (дүлей құбылыстар, соғыс қимылдары, төтенше жағдай және т.б.) салдарынан тиiстi дәрежеде орындауға мүмкiндiк болмағандығын дәлелдей алмаса, мүлiктiк жауаптылықты көтередi. Ондай мән-жайларға, атап айтқанда, мiндеттеменi орындау үшiн қажеттi тауарлардың, жұмыстардың немесе қызмет көрсетудiң нарықта болмауы жатпайды.</w:t>
      </w:r>
    </w:p>
    <w:bookmarkEnd w:id="459"/>
    <w:bookmarkStart w:name="z473" w:id="460"/>
    <w:p>
      <w:pPr>
        <w:spacing w:after="0"/>
        <w:ind w:left="0"/>
        <w:jc w:val="both"/>
      </w:pPr>
      <w:r>
        <w:rPr>
          <w:rFonts w:ascii="Times New Roman"/>
          <w:b w:val="false"/>
          <w:i w:val="false"/>
          <w:color w:val="000000"/>
          <w:sz w:val="28"/>
        </w:rPr>
        <w:t>
      Заңнамаларда немесе шартта жауапкершiлiктiң және одан босатылудың өзге негiздерi ескерiлуi мүмкiн.</w:t>
      </w:r>
    </w:p>
    <w:bookmarkEnd w:id="460"/>
    <w:bookmarkStart w:name="z474" w:id="461"/>
    <w:p>
      <w:pPr>
        <w:spacing w:after="0"/>
        <w:ind w:left="0"/>
        <w:jc w:val="both"/>
      </w:pPr>
      <w:r>
        <w:rPr>
          <w:rFonts w:ascii="Times New Roman"/>
          <w:b w:val="false"/>
          <w:i w:val="false"/>
          <w:color w:val="000000"/>
          <w:sz w:val="28"/>
        </w:rPr>
        <w:t>
      29. Осы Шарт бойынша міндеттемелерді орындау мерзімі форс-мажорлық мән-жайлар әрекет еткен уақытқа және осы мән-жайлар туғызған салдарға сәйкес ұзартылуға жатады.</w:t>
      </w:r>
    </w:p>
    <w:bookmarkEnd w:id="461"/>
    <w:bookmarkStart w:name="z475" w:id="462"/>
    <w:p>
      <w:pPr>
        <w:spacing w:after="0"/>
        <w:ind w:left="0"/>
        <w:jc w:val="both"/>
      </w:pPr>
      <w:r>
        <w:rPr>
          <w:rFonts w:ascii="Times New Roman"/>
          <w:b w:val="false"/>
          <w:i w:val="false"/>
          <w:color w:val="000000"/>
          <w:sz w:val="28"/>
        </w:rPr>
        <w:t>
      30. Тараптардың кез-келген форс-мажор жағдайлары туындаған кезде отыз күнтізбелік күн ішінде екінші Тарапқа бұл жағдайлар туралы хабарлауға міндетті.</w:t>
      </w:r>
    </w:p>
    <w:bookmarkEnd w:id="462"/>
    <w:bookmarkStart w:name="z476" w:id="463"/>
    <w:p>
      <w:pPr>
        <w:spacing w:after="0"/>
        <w:ind w:left="0"/>
        <w:jc w:val="both"/>
      </w:pPr>
      <w:r>
        <w:rPr>
          <w:rFonts w:ascii="Times New Roman"/>
          <w:b w:val="false"/>
          <w:i w:val="false"/>
          <w:color w:val="000000"/>
          <w:sz w:val="28"/>
        </w:rPr>
        <w:t>
      Хабарлама келесі тәсілдердің бірімен жолданады: жеткізілгені туралы хабарламасы бар тапсырыс хатпен, телефонограмма немесе телеграмма арқылы, "электрондық үкімет" мемлекеттік мүлік тізілімі веб-порталындағы пайдаланушы кабинеті арқылы, тіркелген ұялы байланыс абоненттік нөміріне қысқа мәтіндік хабарлама жіберу арқылы, сондай-ақ ұялы байланыс абоненттік нөміріне немесе электрондық пошта мекенжайына мәтіндік хабарлама арқылы.</w:t>
      </w:r>
    </w:p>
    <w:bookmarkEnd w:id="463"/>
    <w:bookmarkStart w:name="z477" w:id="464"/>
    <w:p>
      <w:pPr>
        <w:spacing w:after="0"/>
        <w:ind w:left="0"/>
        <w:jc w:val="both"/>
      </w:pPr>
      <w:r>
        <w:rPr>
          <w:rFonts w:ascii="Times New Roman"/>
          <w:b w:val="false"/>
          <w:i w:val="false"/>
          <w:color w:val="000000"/>
          <w:sz w:val="28"/>
        </w:rPr>
        <w:t>
      Жалдауға (жалға)беруші немесе жалдауға (жалға) алушы (тараптар) шартта көрсетілген тұрғылықты мекенжайлары (орналасқан жері), жұмыс орны, ұялы байланыс абоненттік нөмірі мен электрондық пошта мекенжайы шынайы екенін растайды және көрсетілген байланыс деректеріне (мекенжайға) жіберілген хабарлама тиісті әрі жеткілікті болып есептелетінін өз қолтаңбасымен растайды.</w:t>
      </w:r>
    </w:p>
    <w:bookmarkEnd w:id="464"/>
    <w:bookmarkStart w:name="z478" w:id="465"/>
    <w:p>
      <w:pPr>
        <w:spacing w:after="0"/>
        <w:ind w:left="0"/>
        <w:jc w:val="left"/>
      </w:pPr>
      <w:r>
        <w:rPr>
          <w:rFonts w:ascii="Times New Roman"/>
          <w:b/>
          <w:i w:val="false"/>
          <w:color w:val="000000"/>
        </w:rPr>
        <w:t xml:space="preserve"> 8-бөлім. Дауларды шешу тәртібі</w:t>
      </w:r>
    </w:p>
    <w:bookmarkEnd w:id="465"/>
    <w:bookmarkStart w:name="z479" w:id="466"/>
    <w:p>
      <w:pPr>
        <w:spacing w:after="0"/>
        <w:ind w:left="0"/>
        <w:jc w:val="both"/>
      </w:pPr>
      <w:r>
        <w:rPr>
          <w:rFonts w:ascii="Times New Roman"/>
          <w:b w:val="false"/>
          <w:i w:val="false"/>
          <w:color w:val="000000"/>
          <w:sz w:val="28"/>
        </w:rPr>
        <w:t>
      31. Осы шарттан туындайтын немесе оған байланысты туындауы мүмкін даулар тараптар арасында келіссөздер арқылы шешіледі, ал келісімге қол жеткізілмеген жағдайда - сот тәртібінде қаралады.</w:t>
      </w:r>
    </w:p>
    <w:bookmarkEnd w:id="466"/>
    <w:bookmarkStart w:name="z480" w:id="467"/>
    <w:p>
      <w:pPr>
        <w:spacing w:after="0"/>
        <w:ind w:left="0"/>
        <w:jc w:val="left"/>
      </w:pPr>
      <w:r>
        <w:rPr>
          <w:rFonts w:ascii="Times New Roman"/>
          <w:b/>
          <w:i w:val="false"/>
          <w:color w:val="000000"/>
        </w:rPr>
        <w:t xml:space="preserve"> 9-бөлім. Тараптардың заңды мекенжайлары мен банктік реквизиттері</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8"/>
          <w:p>
            <w:pPr>
              <w:spacing w:after="20"/>
              <w:ind w:left="20"/>
              <w:jc w:val="both"/>
            </w:pPr>
            <w:r>
              <w:rPr>
                <w:rFonts w:ascii="Times New Roman"/>
                <w:b w:val="false"/>
                <w:i w:val="false"/>
                <w:color w:val="000000"/>
                <w:sz w:val="20"/>
              </w:rPr>
              <w:t>
ЖАЛДАУҒА (ЖАЛҒА) БЕРУШІ:</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Басшысы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(жалдауға (жалға) берушінің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(орналасқан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(құжатта болған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жағдайда, жеке күәлікте көрсетілген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9"/>
          <w:p>
            <w:pPr>
              <w:spacing w:after="20"/>
              <w:ind w:left="20"/>
              <w:jc w:val="both"/>
            </w:pPr>
            <w:r>
              <w:rPr>
                <w:rFonts w:ascii="Times New Roman"/>
                <w:b w:val="false"/>
                <w:i w:val="false"/>
                <w:color w:val="000000"/>
                <w:sz w:val="20"/>
              </w:rPr>
              <w:t>
ЖАЛДАУҒА (ЖАЛҒА) АЛУШЫ:</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(жалдауға (жалға) алушының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орналасқан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(құжатта болған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жағдайда, жеке күәлікте көрсетілген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меншігіндегі су</w:t>
            </w:r>
            <w:r>
              <w:br/>
            </w:r>
            <w:r>
              <w:rPr>
                <w:rFonts w:ascii="Times New Roman"/>
                <w:b w:val="false"/>
                <w:i w:val="false"/>
                <w:color w:val="000000"/>
                <w:sz w:val="20"/>
              </w:rPr>
              <w:t>шаруашылығы</w:t>
            </w:r>
            <w:r>
              <w:br/>
            </w:r>
            <w:r>
              <w:rPr>
                <w:rFonts w:ascii="Times New Roman"/>
                <w:b w:val="false"/>
                <w:i w:val="false"/>
                <w:color w:val="000000"/>
                <w:sz w:val="20"/>
              </w:rPr>
              <w:t>құрылысжайларын мүліктік</w:t>
            </w:r>
            <w:r>
              <w:br/>
            </w:r>
            <w:r>
              <w:rPr>
                <w:rFonts w:ascii="Times New Roman"/>
                <w:b w:val="false"/>
                <w:i w:val="false"/>
                <w:color w:val="000000"/>
                <w:sz w:val="20"/>
              </w:rPr>
              <w:t>жалдауға (жалға) немесе</w:t>
            </w:r>
            <w:r>
              <w:br/>
            </w:r>
            <w:r>
              <w:rPr>
                <w:rFonts w:ascii="Times New Roman"/>
                <w:b w:val="false"/>
                <w:i w:val="false"/>
                <w:color w:val="000000"/>
                <w:sz w:val="20"/>
              </w:rPr>
              <w:t>сенімгерлік басқаруға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5" w:id="470"/>
    <w:p>
      <w:pPr>
        <w:spacing w:after="0"/>
        <w:ind w:left="0"/>
        <w:jc w:val="left"/>
      </w:pPr>
      <w:r>
        <w:rPr>
          <w:rFonts w:ascii="Times New Roman"/>
          <w:b/>
          <w:i w:val="false"/>
          <w:color w:val="000000"/>
        </w:rPr>
        <w:t xml:space="preserve"> Мемлекет меншігіндегі су шаруашылығы құрылысжайларын сенімгерлік басқаруға беру жөніндегі шарт үлгісі</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w:t>
            </w:r>
          </w:p>
        </w:tc>
      </w:tr>
    </w:tbl>
    <w:bookmarkStart w:name="z506" w:id="471"/>
    <w:p>
      <w:pPr>
        <w:spacing w:after="0"/>
        <w:ind w:left="0"/>
        <w:jc w:val="both"/>
      </w:pPr>
      <w:r>
        <w:rPr>
          <w:rFonts w:ascii="Times New Roman"/>
          <w:b w:val="false"/>
          <w:i w:val="false"/>
          <w:color w:val="000000"/>
          <w:sz w:val="28"/>
        </w:rPr>
        <w:t>
      Бұдан әрі "Құрылтайшы" деп аталатын ____________________________</w:t>
      </w:r>
    </w:p>
    <w:bookmarkEnd w:id="471"/>
    <w:bookmarkStart w:name="z507" w:id="472"/>
    <w:p>
      <w:pPr>
        <w:spacing w:after="0"/>
        <w:ind w:left="0"/>
        <w:jc w:val="both"/>
      </w:pPr>
      <w:r>
        <w:rPr>
          <w:rFonts w:ascii="Times New Roman"/>
          <w:b w:val="false"/>
          <w:i w:val="false"/>
          <w:color w:val="000000"/>
          <w:sz w:val="28"/>
        </w:rPr>
        <w:t>
      ____________________________________________________________________</w:t>
      </w:r>
    </w:p>
    <w:bookmarkEnd w:id="472"/>
    <w:bookmarkStart w:name="z508" w:id="473"/>
    <w:p>
      <w:pPr>
        <w:spacing w:after="0"/>
        <w:ind w:left="0"/>
        <w:jc w:val="both"/>
      </w:pPr>
      <w:r>
        <w:rPr>
          <w:rFonts w:ascii="Times New Roman"/>
          <w:b w:val="false"/>
          <w:i w:val="false"/>
          <w:color w:val="000000"/>
          <w:sz w:val="28"/>
        </w:rPr>
        <w:t>
      (мемлекеттік мүлік жөніндегі уәкілетті органның немесе оның аумақтық бөлімшесінің немесе жергілікті атқарушы органның (жергілікті бюджеттен қаржыландырылатын, жергілікті атқарушы орган коммуналдық меншікті басқаруға уәкілеттік берген атқарушы органның) не аудандық маңызы бар қала, ауыл, кент, ауылдық округ әкімі аппаратының атауы) атынан Қазақстан Республикасы Қаржы министрінің 20__ жылғы "___" _________ № ____ бұйрығымен бекітілген Қазақстан Республикасы Қаржы министрлігінің Мемлекеттік мүлік және жекешелендіру комитеті туралы ереженің немесе Қазақстан Республикасының Қаржы министрлігі Мемлекеттік мүлік және жекешелендіру комитетінің 20__жылғы "__"_______№ ____ бұйрығымен бекітілген</w:t>
      </w:r>
    </w:p>
    <w:bookmarkEnd w:id="473"/>
    <w:bookmarkStart w:name="z509" w:id="474"/>
    <w:p>
      <w:pPr>
        <w:spacing w:after="0"/>
        <w:ind w:left="0"/>
        <w:jc w:val="both"/>
      </w:pPr>
      <w:r>
        <w:rPr>
          <w:rFonts w:ascii="Times New Roman"/>
          <w:b w:val="false"/>
          <w:i w:val="false"/>
          <w:color w:val="000000"/>
          <w:sz w:val="28"/>
        </w:rPr>
        <w:t>
      _______________________________________________________________</w:t>
      </w:r>
    </w:p>
    <w:bookmarkEnd w:id="474"/>
    <w:bookmarkStart w:name="z510" w:id="475"/>
    <w:p>
      <w:pPr>
        <w:spacing w:after="0"/>
        <w:ind w:left="0"/>
        <w:jc w:val="both"/>
      </w:pPr>
      <w:r>
        <w:rPr>
          <w:rFonts w:ascii="Times New Roman"/>
          <w:b w:val="false"/>
          <w:i w:val="false"/>
          <w:color w:val="000000"/>
          <w:sz w:val="28"/>
        </w:rPr>
        <w:t>
      (мемлекеттік мүлік жөніндегі уәкілетті органның аумақтық бөлімшесінің атауы) туралы ереженің немесе жергілікті бюджеттен қаржыландырылатын жергілікті атқарушы орган, аудандық маңызы бар қала, ауыл, кент, ауылдық округ әкімінің аппараты</w:t>
      </w:r>
    </w:p>
    <w:bookmarkEnd w:id="475"/>
    <w:bookmarkStart w:name="z511" w:id="476"/>
    <w:p>
      <w:pPr>
        <w:spacing w:after="0"/>
        <w:ind w:left="0"/>
        <w:jc w:val="both"/>
      </w:pPr>
      <w:r>
        <w:rPr>
          <w:rFonts w:ascii="Times New Roman"/>
          <w:b w:val="false"/>
          <w:i w:val="false"/>
          <w:color w:val="000000"/>
          <w:sz w:val="28"/>
        </w:rPr>
        <w:t>
      коммуналдық меншікті басқаруға уәкілеттік берген атқарушы орган ережесінің негізінде әрекет ететін Басшы</w:t>
      </w:r>
    </w:p>
    <w:bookmarkEnd w:id="476"/>
    <w:bookmarkStart w:name="z512" w:id="477"/>
    <w:p>
      <w:pPr>
        <w:spacing w:after="0"/>
        <w:ind w:left="0"/>
        <w:jc w:val="both"/>
      </w:pPr>
      <w:r>
        <w:rPr>
          <w:rFonts w:ascii="Times New Roman"/>
          <w:b w:val="false"/>
          <w:i w:val="false"/>
          <w:color w:val="000000"/>
          <w:sz w:val="28"/>
        </w:rPr>
        <w:t>
      _______________________________________________________________</w:t>
      </w:r>
    </w:p>
    <w:bookmarkEnd w:id="477"/>
    <w:bookmarkStart w:name="z513" w:id="478"/>
    <w:p>
      <w:pPr>
        <w:spacing w:after="0"/>
        <w:ind w:left="0"/>
        <w:jc w:val="both"/>
      </w:pPr>
      <w:r>
        <w:rPr>
          <w:rFonts w:ascii="Times New Roman"/>
          <w:b w:val="false"/>
          <w:i w:val="false"/>
          <w:color w:val="000000"/>
          <w:sz w:val="28"/>
        </w:rPr>
        <w:t>
      (тегі, аты, әкесінің аты (болған жағдайда) бір тараптан және бұдан әрі "Сенімгерлік басқарушы" деп аталатын</w:t>
      </w:r>
    </w:p>
    <w:bookmarkEnd w:id="478"/>
    <w:bookmarkStart w:name="z514" w:id="479"/>
    <w:p>
      <w:pPr>
        <w:spacing w:after="0"/>
        <w:ind w:left="0"/>
        <w:jc w:val="both"/>
      </w:pPr>
      <w:r>
        <w:rPr>
          <w:rFonts w:ascii="Times New Roman"/>
          <w:b w:val="false"/>
          <w:i w:val="false"/>
          <w:color w:val="000000"/>
          <w:sz w:val="28"/>
        </w:rPr>
        <w:t>
      _______________________________________________________________</w:t>
      </w:r>
    </w:p>
    <w:bookmarkEnd w:id="479"/>
    <w:bookmarkStart w:name="z515" w:id="480"/>
    <w:p>
      <w:pPr>
        <w:spacing w:after="0"/>
        <w:ind w:left="0"/>
        <w:jc w:val="both"/>
      </w:pPr>
      <w:r>
        <w:rPr>
          <w:rFonts w:ascii="Times New Roman"/>
          <w:b w:val="false"/>
          <w:i w:val="false"/>
          <w:color w:val="000000"/>
          <w:sz w:val="28"/>
        </w:rPr>
        <w:t>
      (заңды тұлғаның атауы, жеке тұлғаның тегі, аты, әкесінің аты (болған жағдайда)</w:t>
      </w:r>
    </w:p>
    <w:bookmarkEnd w:id="480"/>
    <w:bookmarkStart w:name="z516" w:id="481"/>
    <w:p>
      <w:pPr>
        <w:spacing w:after="0"/>
        <w:ind w:left="0"/>
        <w:jc w:val="both"/>
      </w:pPr>
      <w:r>
        <w:rPr>
          <w:rFonts w:ascii="Times New Roman"/>
          <w:b w:val="false"/>
          <w:i w:val="false"/>
          <w:color w:val="000000"/>
          <w:sz w:val="28"/>
        </w:rPr>
        <w:t>
      атынан ______________________________________________________________</w:t>
      </w:r>
    </w:p>
    <w:bookmarkEnd w:id="481"/>
    <w:bookmarkStart w:name="z517" w:id="482"/>
    <w:p>
      <w:pPr>
        <w:spacing w:after="0"/>
        <w:ind w:left="0"/>
        <w:jc w:val="both"/>
      </w:pPr>
      <w:r>
        <w:rPr>
          <w:rFonts w:ascii="Times New Roman"/>
          <w:b w:val="false"/>
          <w:i w:val="false"/>
          <w:color w:val="000000"/>
          <w:sz w:val="28"/>
        </w:rPr>
        <w:t>
      (20__ жылғы "__" ____ № ____ жарғының, ереженің, сенімхаттың) негізінде әрекет ететін</w:t>
      </w:r>
    </w:p>
    <w:bookmarkEnd w:id="482"/>
    <w:bookmarkStart w:name="z518" w:id="483"/>
    <w:p>
      <w:pPr>
        <w:spacing w:after="0"/>
        <w:ind w:left="0"/>
        <w:jc w:val="both"/>
      </w:pPr>
      <w:r>
        <w:rPr>
          <w:rFonts w:ascii="Times New Roman"/>
          <w:b w:val="false"/>
          <w:i w:val="false"/>
          <w:color w:val="000000"/>
          <w:sz w:val="28"/>
        </w:rPr>
        <w:t>
      _______________________________________________________________</w:t>
      </w:r>
    </w:p>
    <w:bookmarkEnd w:id="483"/>
    <w:bookmarkStart w:name="z519" w:id="484"/>
    <w:p>
      <w:pPr>
        <w:spacing w:after="0"/>
        <w:ind w:left="0"/>
        <w:jc w:val="both"/>
      </w:pPr>
      <w:r>
        <w:rPr>
          <w:rFonts w:ascii="Times New Roman"/>
          <w:b w:val="false"/>
          <w:i w:val="false"/>
          <w:color w:val="000000"/>
          <w:sz w:val="28"/>
        </w:rPr>
        <w:t>
      екінші тараптан, бірлесіп "Тараптар" деп аталатындар 20__"__" _____ № ___</w:t>
      </w:r>
    </w:p>
    <w:bookmarkEnd w:id="484"/>
    <w:bookmarkStart w:name="z520" w:id="485"/>
    <w:p>
      <w:pPr>
        <w:spacing w:after="0"/>
        <w:ind w:left="0"/>
        <w:jc w:val="both"/>
      </w:pPr>
      <w:r>
        <w:rPr>
          <w:rFonts w:ascii="Times New Roman"/>
          <w:b w:val="false"/>
          <w:i w:val="false"/>
          <w:color w:val="000000"/>
          <w:sz w:val="28"/>
        </w:rPr>
        <w:t>
      шешімнің негізінде төмендегілер туралы осы Шартты (бұдан әрі - Шарт) жасасты:</w:t>
      </w:r>
    </w:p>
    <w:bookmarkEnd w:id="485"/>
    <w:bookmarkStart w:name="z521" w:id="486"/>
    <w:p>
      <w:pPr>
        <w:spacing w:after="0"/>
        <w:ind w:left="0"/>
        <w:jc w:val="left"/>
      </w:pPr>
      <w:r>
        <w:rPr>
          <w:rFonts w:ascii="Times New Roman"/>
          <w:b/>
          <w:i w:val="false"/>
          <w:color w:val="000000"/>
        </w:rPr>
        <w:t xml:space="preserve"> 1-тарау. Шарттың нысанасы</w:t>
      </w:r>
    </w:p>
    <w:bookmarkEnd w:id="486"/>
    <w:bookmarkStart w:name="z522" w:id="487"/>
    <w:p>
      <w:pPr>
        <w:spacing w:after="0"/>
        <w:ind w:left="0"/>
        <w:jc w:val="both"/>
      </w:pPr>
      <w:r>
        <w:rPr>
          <w:rFonts w:ascii="Times New Roman"/>
          <w:b w:val="false"/>
          <w:i w:val="false"/>
          <w:color w:val="000000"/>
          <w:sz w:val="28"/>
        </w:rPr>
        <w:t>
      1. Құрылтайшы Сенімгерлік басқарушыға бұдан әрі "су шаруашылығы құрылысы" деп аталатын</w:t>
      </w:r>
    </w:p>
    <w:bookmarkEnd w:id="487"/>
    <w:bookmarkStart w:name="z523" w:id="488"/>
    <w:p>
      <w:pPr>
        <w:spacing w:after="0"/>
        <w:ind w:left="0"/>
        <w:jc w:val="both"/>
      </w:pPr>
      <w:r>
        <w:rPr>
          <w:rFonts w:ascii="Times New Roman"/>
          <w:b w:val="false"/>
          <w:i w:val="false"/>
          <w:color w:val="000000"/>
          <w:sz w:val="28"/>
        </w:rPr>
        <w:t>
      _______________________________________________________________</w:t>
      </w:r>
    </w:p>
    <w:bookmarkEnd w:id="488"/>
    <w:bookmarkStart w:name="z524" w:id="489"/>
    <w:p>
      <w:pPr>
        <w:spacing w:after="0"/>
        <w:ind w:left="0"/>
        <w:jc w:val="both"/>
      </w:pPr>
      <w:r>
        <w:rPr>
          <w:rFonts w:ascii="Times New Roman"/>
          <w:b w:val="false"/>
          <w:i w:val="false"/>
          <w:color w:val="000000"/>
          <w:sz w:val="28"/>
        </w:rPr>
        <w:t>
      (мүліктің атауы)</w:t>
      </w:r>
    </w:p>
    <w:bookmarkEnd w:id="489"/>
    <w:bookmarkStart w:name="z525" w:id="490"/>
    <w:p>
      <w:pPr>
        <w:spacing w:after="0"/>
        <w:ind w:left="0"/>
        <w:jc w:val="both"/>
      </w:pPr>
      <w:r>
        <w:rPr>
          <w:rFonts w:ascii="Times New Roman"/>
          <w:b w:val="false"/>
          <w:i w:val="false"/>
          <w:color w:val="000000"/>
          <w:sz w:val="28"/>
        </w:rPr>
        <w:t>
      сенімгерлік басқаруға беріледі, ал Сенімгерлік басқарушы Су шаруашылығы құрылысжайын Қазақстан Республикасының немесе Әкімшілік-аумақтық бірліктің мүддесін көздейтін Бенефициардың мүддесінде басқаруды жүзеге асыруға міндеттенеді, онда Тапсырыс беруші өкіл болып табылады.</w:t>
      </w:r>
    </w:p>
    <w:bookmarkEnd w:id="490"/>
    <w:bookmarkStart w:name="z526" w:id="491"/>
    <w:p>
      <w:pPr>
        <w:spacing w:after="0"/>
        <w:ind w:left="0"/>
        <w:jc w:val="both"/>
      </w:pPr>
      <w:r>
        <w:rPr>
          <w:rFonts w:ascii="Times New Roman"/>
          <w:b w:val="false"/>
          <w:i w:val="false"/>
          <w:color w:val="000000"/>
          <w:sz w:val="28"/>
        </w:rPr>
        <w:t>
      2. Су шаруашылығы құрылысжайын Сенімгерлік басқарушыға Қазақстан Республикасының заңнамасында және осы Шартта көзделген тәртіп пен шарттар негізінде сенімгерлік басқаруға беріледі.</w:t>
      </w:r>
    </w:p>
    <w:bookmarkEnd w:id="491"/>
    <w:bookmarkStart w:name="z527" w:id="492"/>
    <w:p>
      <w:pPr>
        <w:spacing w:after="0"/>
        <w:ind w:left="0"/>
        <w:jc w:val="both"/>
      </w:pPr>
      <w:r>
        <w:rPr>
          <w:rFonts w:ascii="Times New Roman"/>
          <w:b w:val="false"/>
          <w:i w:val="false"/>
          <w:color w:val="000000"/>
          <w:sz w:val="28"/>
        </w:rPr>
        <w:t>
      3. Осы Шарт Сенімгерлік басқарушының сенімгерлік басқаруды жүзеге асыруға құқығын куәландыратын негіздеме болып табылады.</w:t>
      </w:r>
    </w:p>
    <w:bookmarkEnd w:id="492"/>
    <w:bookmarkStart w:name="z528" w:id="493"/>
    <w:p>
      <w:pPr>
        <w:spacing w:after="0"/>
        <w:ind w:left="0"/>
        <w:jc w:val="both"/>
      </w:pPr>
      <w:r>
        <w:rPr>
          <w:rFonts w:ascii="Times New Roman"/>
          <w:b w:val="false"/>
          <w:i w:val="false"/>
          <w:color w:val="000000"/>
          <w:sz w:val="28"/>
        </w:rPr>
        <w:t>
      4. Құрылтайшы су шаруашылығы құрылысжайын Сенімгерлік басқарушыға берілген күні:</w:t>
      </w:r>
    </w:p>
    <w:bookmarkEnd w:id="493"/>
    <w:bookmarkStart w:name="z529" w:id="494"/>
    <w:p>
      <w:pPr>
        <w:spacing w:after="0"/>
        <w:ind w:left="0"/>
        <w:jc w:val="both"/>
      </w:pPr>
      <w:r>
        <w:rPr>
          <w:rFonts w:ascii="Times New Roman"/>
          <w:b w:val="false"/>
          <w:i w:val="false"/>
          <w:color w:val="000000"/>
          <w:sz w:val="28"/>
        </w:rPr>
        <w:t>
      1) кепілде тұрмағанын;</w:t>
      </w:r>
    </w:p>
    <w:bookmarkEnd w:id="494"/>
    <w:bookmarkStart w:name="z530" w:id="495"/>
    <w:p>
      <w:pPr>
        <w:spacing w:after="0"/>
        <w:ind w:left="0"/>
        <w:jc w:val="both"/>
      </w:pPr>
      <w:r>
        <w:rPr>
          <w:rFonts w:ascii="Times New Roman"/>
          <w:b w:val="false"/>
          <w:i w:val="false"/>
          <w:color w:val="000000"/>
          <w:sz w:val="28"/>
        </w:rPr>
        <w:t>
      2) үшінші тұлғалардың құқықтарымен ауыртпалық салынғанын /салынбағанын;</w:t>
      </w:r>
    </w:p>
    <w:bookmarkEnd w:id="495"/>
    <w:bookmarkStart w:name="z531" w:id="496"/>
    <w:p>
      <w:pPr>
        <w:spacing w:after="0"/>
        <w:ind w:left="0"/>
        <w:jc w:val="both"/>
      </w:pPr>
      <w:r>
        <w:rPr>
          <w:rFonts w:ascii="Times New Roman"/>
          <w:b w:val="false"/>
          <w:i w:val="false"/>
          <w:color w:val="000000"/>
          <w:sz w:val="28"/>
        </w:rPr>
        <w:t>
      3) сатуға қойылмағанын растайды.</w:t>
      </w:r>
    </w:p>
    <w:bookmarkEnd w:id="496"/>
    <w:bookmarkStart w:name="z532" w:id="497"/>
    <w:p>
      <w:pPr>
        <w:spacing w:after="0"/>
        <w:ind w:left="0"/>
        <w:jc w:val="both"/>
      </w:pPr>
      <w:r>
        <w:rPr>
          <w:rFonts w:ascii="Times New Roman"/>
          <w:b w:val="false"/>
          <w:i w:val="false"/>
          <w:color w:val="000000"/>
          <w:sz w:val="28"/>
        </w:rPr>
        <w:t>
      5. Су шаруашылығы құрылысжайын сенімгерлік басқаруға беру оған меншік құқығының Сенімгерлік басқарушыға өтуіне әкеп соқтырмайды.</w:t>
      </w:r>
    </w:p>
    <w:bookmarkEnd w:id="497"/>
    <w:bookmarkStart w:name="z533" w:id="498"/>
    <w:p>
      <w:pPr>
        <w:spacing w:after="0"/>
        <w:ind w:left="0"/>
        <w:jc w:val="both"/>
      </w:pPr>
      <w:r>
        <w:rPr>
          <w:rFonts w:ascii="Times New Roman"/>
          <w:b w:val="false"/>
          <w:i w:val="false"/>
          <w:color w:val="000000"/>
          <w:sz w:val="28"/>
        </w:rPr>
        <w:t>
      6. Сенімгерлік басқарушының су шаруашылығы құрылысжайын басқару бойынша құқықтары мен міндеттері су шаруашылығы құрылысжайын Сенімгерлік басқарушыға берілген сәттен басталады. Су шаруашылығы құрылысжайын беру (қабылдау-беру актісін жасау, Қазақстан Республикасының заңнамасына сәйкес сенімгерлік басқаруға берілетін су шаруашылығы құрылысжайына байланысты өзге жолмен) осы Шарт жасалған сәттен бастап 10 (он) жұмыс күні ішінде жүзеге асырылады.</w:t>
      </w:r>
    </w:p>
    <w:bookmarkEnd w:id="498"/>
    <w:bookmarkStart w:name="z534" w:id="499"/>
    <w:p>
      <w:pPr>
        <w:spacing w:after="0"/>
        <w:ind w:left="0"/>
        <w:jc w:val="both"/>
      </w:pPr>
      <w:r>
        <w:rPr>
          <w:rFonts w:ascii="Times New Roman"/>
          <w:b w:val="false"/>
          <w:i w:val="false"/>
          <w:color w:val="000000"/>
          <w:sz w:val="28"/>
        </w:rPr>
        <w:t>
      Су шаруашылығы құрылысжайын қабылдау-беру актісіне Сенімгерлік басқарушы және теңгерім ұстаушы қол қояды және Құрылтайшы электрондық цифрлық қолтаңбаны (бұдан әрі - ЭЦҚ) пайдалана отырып, тізілімнің веб-порталында бекітеді.</w:t>
      </w:r>
    </w:p>
    <w:bookmarkEnd w:id="499"/>
    <w:bookmarkStart w:name="z535" w:id="500"/>
    <w:p>
      <w:pPr>
        <w:spacing w:after="0"/>
        <w:ind w:left="0"/>
        <w:jc w:val="left"/>
      </w:pPr>
      <w:r>
        <w:rPr>
          <w:rFonts w:ascii="Times New Roman"/>
          <w:b/>
          <w:i w:val="false"/>
          <w:color w:val="000000"/>
        </w:rPr>
        <w:t xml:space="preserve"> 2-тарау. Тараптардың құқықтары</w:t>
      </w:r>
    </w:p>
    <w:bookmarkEnd w:id="500"/>
    <w:bookmarkStart w:name="z536" w:id="501"/>
    <w:p>
      <w:pPr>
        <w:spacing w:after="0"/>
        <w:ind w:left="0"/>
        <w:jc w:val="both"/>
      </w:pPr>
      <w:r>
        <w:rPr>
          <w:rFonts w:ascii="Times New Roman"/>
          <w:b w:val="false"/>
          <w:i w:val="false"/>
          <w:color w:val="000000"/>
          <w:sz w:val="28"/>
        </w:rPr>
        <w:t>
      7. Құрылтайшының:</w:t>
      </w:r>
    </w:p>
    <w:bookmarkEnd w:id="501"/>
    <w:bookmarkStart w:name="z537" w:id="502"/>
    <w:p>
      <w:pPr>
        <w:spacing w:after="0"/>
        <w:ind w:left="0"/>
        <w:jc w:val="both"/>
      </w:pPr>
      <w:r>
        <w:rPr>
          <w:rFonts w:ascii="Times New Roman"/>
          <w:b w:val="false"/>
          <w:i w:val="false"/>
          <w:color w:val="000000"/>
          <w:sz w:val="28"/>
        </w:rPr>
        <w:t>
      1) жазбаша сұрау салу бойынша су шаруашылығы құрылысжайын басқару жөніндегі Сенімгерлік басқарушының қызметі туралы ақпарат (есеп) алуға;</w:t>
      </w:r>
    </w:p>
    <w:bookmarkEnd w:id="502"/>
    <w:bookmarkStart w:name="z538" w:id="503"/>
    <w:p>
      <w:pPr>
        <w:spacing w:after="0"/>
        <w:ind w:left="0"/>
        <w:jc w:val="both"/>
      </w:pPr>
      <w:r>
        <w:rPr>
          <w:rFonts w:ascii="Times New Roman"/>
          <w:b w:val="false"/>
          <w:i w:val="false"/>
          <w:color w:val="000000"/>
          <w:sz w:val="28"/>
        </w:rPr>
        <w:t>
      2) Сенімгерлік басқарушының қызметіне араласпай, осы Шарт бойынша Сенімгерлік басқарушы міндеттемелерінің орындалуын, оның ішінде су шаруашылығы құрылысжайын басқару тиімділігінің мониторингін жүргізуге, Сенімгерлік басқарушының Шарт бойынша міндеттемелердің орындалуы жөніндегі есебін тыңдау арқылы бақылауға;</w:t>
      </w:r>
    </w:p>
    <w:bookmarkEnd w:id="503"/>
    <w:bookmarkStart w:name="z539" w:id="504"/>
    <w:p>
      <w:pPr>
        <w:spacing w:after="0"/>
        <w:ind w:left="0"/>
        <w:jc w:val="both"/>
      </w:pPr>
      <w:r>
        <w:rPr>
          <w:rFonts w:ascii="Times New Roman"/>
          <w:b w:val="false"/>
          <w:i w:val="false"/>
          <w:color w:val="000000"/>
          <w:sz w:val="28"/>
        </w:rPr>
        <w:t>
      3) Қазақстан Республикасының заңнамасында көзделген өзге де әрекеттерді жасауға құқығы бар.</w:t>
      </w:r>
    </w:p>
    <w:bookmarkEnd w:id="504"/>
    <w:bookmarkStart w:name="z540" w:id="505"/>
    <w:p>
      <w:pPr>
        <w:spacing w:after="0"/>
        <w:ind w:left="0"/>
        <w:jc w:val="both"/>
      </w:pPr>
      <w:r>
        <w:rPr>
          <w:rFonts w:ascii="Times New Roman"/>
          <w:b w:val="false"/>
          <w:i w:val="false"/>
          <w:color w:val="000000"/>
          <w:sz w:val="28"/>
        </w:rPr>
        <w:t>
      8. Сенімгерлік басқарушының:</w:t>
      </w:r>
    </w:p>
    <w:bookmarkEnd w:id="505"/>
    <w:bookmarkStart w:name="z541" w:id="506"/>
    <w:p>
      <w:pPr>
        <w:spacing w:after="0"/>
        <w:ind w:left="0"/>
        <w:jc w:val="both"/>
      </w:pPr>
      <w:r>
        <w:rPr>
          <w:rFonts w:ascii="Times New Roman"/>
          <w:b w:val="false"/>
          <w:i w:val="false"/>
          <w:color w:val="000000"/>
          <w:sz w:val="28"/>
        </w:rPr>
        <w:t>
      1) сенімгерлік басқаруға берілген Су шаруашылығы құрылысжайына қатысты Құрылтайшының мүддесіне заңды және іс жүзіндегі әрекеттерді жасауға;</w:t>
      </w:r>
    </w:p>
    <w:bookmarkEnd w:id="506"/>
    <w:bookmarkStart w:name="z542" w:id="507"/>
    <w:p>
      <w:pPr>
        <w:spacing w:after="0"/>
        <w:ind w:left="0"/>
        <w:jc w:val="both"/>
      </w:pPr>
      <w:r>
        <w:rPr>
          <w:rFonts w:ascii="Times New Roman"/>
          <w:b w:val="false"/>
          <w:i w:val="false"/>
          <w:color w:val="000000"/>
          <w:sz w:val="28"/>
        </w:rPr>
        <w:t>
      2) Құрылтайшының сенімгерлік басқарудан түскен таза кірісі есебінен, бар болған жағдайда, сыйақы ретінде ____________ мөлшерінде (құрылтайшының сенімгерлік басқарудан түскен таза кірісіне пайыздық арақатынаста, бірақ конкурс өткізу туралы хабарландыруда көрсетілген мөлшерден аспайтын) мөлшерде төленеді;</w:t>
      </w:r>
    </w:p>
    <w:bookmarkEnd w:id="507"/>
    <w:bookmarkStart w:name="z543" w:id="508"/>
    <w:p>
      <w:pPr>
        <w:spacing w:after="0"/>
        <w:ind w:left="0"/>
        <w:jc w:val="both"/>
      </w:pPr>
      <w:r>
        <w:rPr>
          <w:rFonts w:ascii="Times New Roman"/>
          <w:b w:val="false"/>
          <w:i w:val="false"/>
          <w:color w:val="000000"/>
          <w:sz w:val="28"/>
        </w:rPr>
        <w:t>
      3) Осы Шартта және Қазақстан Республикасының қолданыстағы заңнамасында көзделген өзге құқықтарды жүзеге асыруға құқығы бар.</w:t>
      </w:r>
    </w:p>
    <w:bookmarkEnd w:id="508"/>
    <w:bookmarkStart w:name="z544" w:id="509"/>
    <w:p>
      <w:pPr>
        <w:spacing w:after="0"/>
        <w:ind w:left="0"/>
        <w:jc w:val="left"/>
      </w:pPr>
      <w:r>
        <w:rPr>
          <w:rFonts w:ascii="Times New Roman"/>
          <w:b/>
          <w:i w:val="false"/>
          <w:color w:val="000000"/>
        </w:rPr>
        <w:t xml:space="preserve"> 3-тарау. Тараптардың міндеттері</w:t>
      </w:r>
    </w:p>
    <w:bookmarkEnd w:id="509"/>
    <w:bookmarkStart w:name="z545" w:id="510"/>
    <w:p>
      <w:pPr>
        <w:spacing w:after="0"/>
        <w:ind w:left="0"/>
        <w:jc w:val="both"/>
      </w:pPr>
      <w:r>
        <w:rPr>
          <w:rFonts w:ascii="Times New Roman"/>
          <w:b w:val="false"/>
          <w:i w:val="false"/>
          <w:color w:val="000000"/>
          <w:sz w:val="28"/>
        </w:rPr>
        <w:t>
      9. Құрылтайшы:</w:t>
      </w:r>
    </w:p>
    <w:bookmarkEnd w:id="510"/>
    <w:bookmarkStart w:name="z546" w:id="511"/>
    <w:p>
      <w:pPr>
        <w:spacing w:after="0"/>
        <w:ind w:left="0"/>
        <w:jc w:val="both"/>
      </w:pPr>
      <w:r>
        <w:rPr>
          <w:rFonts w:ascii="Times New Roman"/>
          <w:b w:val="false"/>
          <w:i w:val="false"/>
          <w:color w:val="000000"/>
          <w:sz w:val="28"/>
        </w:rPr>
        <w:t>
      1) Сенімгерлік басқарушыға Су шаруашылығы құрылысжайын осы Шартта белгіленген мерзімдерде беруге;</w:t>
      </w:r>
    </w:p>
    <w:bookmarkEnd w:id="511"/>
    <w:bookmarkStart w:name="z547" w:id="512"/>
    <w:p>
      <w:pPr>
        <w:spacing w:after="0"/>
        <w:ind w:left="0"/>
        <w:jc w:val="both"/>
      </w:pPr>
      <w:r>
        <w:rPr>
          <w:rFonts w:ascii="Times New Roman"/>
          <w:b w:val="false"/>
          <w:i w:val="false"/>
          <w:color w:val="000000"/>
          <w:sz w:val="28"/>
        </w:rPr>
        <w:t>
      2) осы Шарт бойынша өз міндеттерін орындауы үшін қажетті құжаттарды Сенімгерлік басқарушыға тапсыруға;</w:t>
      </w:r>
    </w:p>
    <w:bookmarkEnd w:id="512"/>
    <w:bookmarkStart w:name="z548" w:id="513"/>
    <w:p>
      <w:pPr>
        <w:spacing w:after="0"/>
        <w:ind w:left="0"/>
        <w:jc w:val="both"/>
      </w:pPr>
      <w:r>
        <w:rPr>
          <w:rFonts w:ascii="Times New Roman"/>
          <w:b w:val="false"/>
          <w:i w:val="false"/>
          <w:color w:val="000000"/>
          <w:sz w:val="28"/>
        </w:rPr>
        <w:t>
      3) осы Шарттың қолданылу мерзімі ішінде су шаруашылығы құрылысжайын кепілге бермеуге, үшінші тұлғалардың құқықтарымен ауыртпалық салмауға және оны үшінші тұлғаларға сатуға шығармауға міндетті.</w:t>
      </w:r>
    </w:p>
    <w:bookmarkEnd w:id="513"/>
    <w:bookmarkStart w:name="z549" w:id="514"/>
    <w:p>
      <w:pPr>
        <w:spacing w:after="0"/>
        <w:ind w:left="0"/>
        <w:jc w:val="both"/>
      </w:pPr>
      <w:r>
        <w:rPr>
          <w:rFonts w:ascii="Times New Roman"/>
          <w:b w:val="false"/>
          <w:i w:val="false"/>
          <w:color w:val="000000"/>
          <w:sz w:val="28"/>
        </w:rPr>
        <w:t>
      10. Сенімгерлік басқарушы:</w:t>
      </w:r>
    </w:p>
    <w:bookmarkEnd w:id="514"/>
    <w:bookmarkStart w:name="z550" w:id="515"/>
    <w:p>
      <w:pPr>
        <w:spacing w:after="0"/>
        <w:ind w:left="0"/>
        <w:jc w:val="both"/>
      </w:pPr>
      <w:r>
        <w:rPr>
          <w:rFonts w:ascii="Times New Roman"/>
          <w:b w:val="false"/>
          <w:i w:val="false"/>
          <w:color w:val="000000"/>
          <w:sz w:val="28"/>
        </w:rPr>
        <w:t>
      1) Су шаруашылығы құрылысжайын тиімді басқаруды жүзеге асыруға;</w:t>
      </w:r>
    </w:p>
    <w:bookmarkEnd w:id="515"/>
    <w:bookmarkStart w:name="z551" w:id="516"/>
    <w:p>
      <w:pPr>
        <w:spacing w:after="0"/>
        <w:ind w:left="0"/>
        <w:jc w:val="both"/>
      </w:pPr>
      <w:r>
        <w:rPr>
          <w:rFonts w:ascii="Times New Roman"/>
          <w:b w:val="false"/>
          <w:i w:val="false"/>
          <w:color w:val="000000"/>
          <w:sz w:val="28"/>
        </w:rPr>
        <w:t>
      2) Су шаруашылығы құрылысжайын сақталуын қамтамасыз етуге;</w:t>
      </w:r>
    </w:p>
    <w:bookmarkEnd w:id="516"/>
    <w:bookmarkStart w:name="z552" w:id="517"/>
    <w:p>
      <w:pPr>
        <w:spacing w:after="0"/>
        <w:ind w:left="0"/>
        <w:jc w:val="both"/>
      </w:pPr>
      <w:r>
        <w:rPr>
          <w:rFonts w:ascii="Times New Roman"/>
          <w:b w:val="false"/>
          <w:i w:val="false"/>
          <w:color w:val="000000"/>
          <w:sz w:val="28"/>
        </w:rPr>
        <w:t>
      3) өзінің Сенімгерлік басқарушы ретінде әрекет ететінін көрсете отырып, сенімгерлік басқаруға берілген Су шаруашылығы құрылысжайымен мәмілелерді өз атынан жасауға;</w:t>
      </w:r>
    </w:p>
    <w:bookmarkEnd w:id="517"/>
    <w:bookmarkStart w:name="z553" w:id="518"/>
    <w:p>
      <w:pPr>
        <w:spacing w:after="0"/>
        <w:ind w:left="0"/>
        <w:jc w:val="both"/>
      </w:pPr>
      <w:r>
        <w:rPr>
          <w:rFonts w:ascii="Times New Roman"/>
          <w:b w:val="false"/>
          <w:i w:val="false"/>
          <w:color w:val="000000"/>
          <w:sz w:val="28"/>
        </w:rPr>
        <w:t>
      4) Қазақстан Республикасының заңнамасына сәйкес қажетті болып табылатын барлық рұқсат беру құжаттарын уәкілетті мемлекеттік органдардан алуға;</w:t>
      </w:r>
    </w:p>
    <w:bookmarkEnd w:id="518"/>
    <w:bookmarkStart w:name="z554" w:id="519"/>
    <w:p>
      <w:pPr>
        <w:spacing w:after="0"/>
        <w:ind w:left="0"/>
        <w:jc w:val="both"/>
      </w:pPr>
      <w:r>
        <w:rPr>
          <w:rFonts w:ascii="Times New Roman"/>
          <w:b w:val="false"/>
          <w:i w:val="false"/>
          <w:color w:val="000000"/>
          <w:sz w:val="28"/>
        </w:rPr>
        <w:t>
      5) осы Шартқа сәйкес Сенімгерлік басқарушының құқықтары мен міндеттерін жүзеге асыруға;</w:t>
      </w:r>
    </w:p>
    <w:bookmarkEnd w:id="519"/>
    <w:bookmarkStart w:name="z555" w:id="520"/>
    <w:p>
      <w:pPr>
        <w:spacing w:after="0"/>
        <w:ind w:left="0"/>
        <w:jc w:val="both"/>
      </w:pPr>
      <w:r>
        <w:rPr>
          <w:rFonts w:ascii="Times New Roman"/>
          <w:b w:val="false"/>
          <w:i w:val="false"/>
          <w:color w:val="000000"/>
          <w:sz w:val="28"/>
        </w:rPr>
        <w:t>
      6) су шаруашылығы құрылысжайына қатысты иеліктен шығару салдарына әкеп соғатын қандай да бір құқықтық немесе фактілік әрекеттерге жол бермеуге;</w:t>
      </w:r>
    </w:p>
    <w:bookmarkEnd w:id="520"/>
    <w:bookmarkStart w:name="z556" w:id="521"/>
    <w:p>
      <w:pPr>
        <w:spacing w:after="0"/>
        <w:ind w:left="0"/>
        <w:jc w:val="both"/>
      </w:pPr>
      <w:r>
        <w:rPr>
          <w:rFonts w:ascii="Times New Roman"/>
          <w:b w:val="false"/>
          <w:i w:val="false"/>
          <w:color w:val="000000"/>
          <w:sz w:val="28"/>
        </w:rPr>
        <w:t>
      7) сенімгерлік басқаруға алған Су шаруашылығы құрылысжайын өз меншігінен оқшаулауға міндетті. Су шаруашылығы құрылысжайын Сенімгерлік басқарушының жеке теңгерімінде көрсетіледі және ол бойынша дербес есеп жүргізуге;</w:t>
      </w:r>
    </w:p>
    <w:bookmarkEnd w:id="521"/>
    <w:bookmarkStart w:name="z557" w:id="522"/>
    <w:p>
      <w:pPr>
        <w:spacing w:after="0"/>
        <w:ind w:left="0"/>
        <w:jc w:val="both"/>
      </w:pPr>
      <w:r>
        <w:rPr>
          <w:rFonts w:ascii="Times New Roman"/>
          <w:b w:val="false"/>
          <w:i w:val="false"/>
          <w:color w:val="000000"/>
          <w:sz w:val="28"/>
        </w:rPr>
        <w:t>
      8) Су шаруашылығы құрылысжайын сенімгерлік басқарумен байланысты қызмет бойынша есеп айырысу жүргізу үшін жеке банк шотын ашуға;</w:t>
      </w:r>
    </w:p>
    <w:bookmarkEnd w:id="522"/>
    <w:bookmarkStart w:name="z558" w:id="523"/>
    <w:p>
      <w:pPr>
        <w:spacing w:after="0"/>
        <w:ind w:left="0"/>
        <w:jc w:val="both"/>
      </w:pPr>
      <w:r>
        <w:rPr>
          <w:rFonts w:ascii="Times New Roman"/>
          <w:b w:val="false"/>
          <w:i w:val="false"/>
          <w:color w:val="000000"/>
          <w:sz w:val="28"/>
        </w:rPr>
        <w:t>
      9) __________ бюджет кірісіне _________________ бюджеттік сыныптама кодына тиісті мемлекеттік кірістер департаментінің бизнес сәйкестендіру нөмірін міндетті түрде көрсете отырып, мынадай деректемелер бойынша: ____________________________________ құрылтайшының сенімгерлік басқаруынан түскен таза кірісін аударуды қамтамасыз етуге;</w:t>
      </w:r>
    </w:p>
    <w:bookmarkEnd w:id="523"/>
    <w:bookmarkStart w:name="z559" w:id="524"/>
    <w:p>
      <w:pPr>
        <w:spacing w:after="0"/>
        <w:ind w:left="0"/>
        <w:jc w:val="both"/>
      </w:pPr>
      <w:r>
        <w:rPr>
          <w:rFonts w:ascii="Times New Roman"/>
          <w:b w:val="false"/>
          <w:i w:val="false"/>
          <w:color w:val="000000"/>
          <w:sz w:val="28"/>
        </w:rPr>
        <w:t>
      10) өзінің Шартты тиісінше орындамауының салдарынан Құрылтайшыға келтірілген шығындарды өтеуге;</w:t>
      </w:r>
    </w:p>
    <w:bookmarkEnd w:id="524"/>
    <w:bookmarkStart w:name="z560" w:id="525"/>
    <w:p>
      <w:pPr>
        <w:spacing w:after="0"/>
        <w:ind w:left="0"/>
        <w:jc w:val="both"/>
      </w:pPr>
      <w:r>
        <w:rPr>
          <w:rFonts w:ascii="Times New Roman"/>
          <w:b w:val="false"/>
          <w:i w:val="false"/>
          <w:color w:val="000000"/>
          <w:sz w:val="28"/>
        </w:rPr>
        <w:t>
      11) Шартты тиісінше орындау мақсатында сенімгерлік басқару бойынша әрекеттер нәтижесінде туындаған міндеттерді орындауға;</w:t>
      </w:r>
    </w:p>
    <w:bookmarkEnd w:id="525"/>
    <w:bookmarkStart w:name="z561" w:id="526"/>
    <w:p>
      <w:pPr>
        <w:spacing w:after="0"/>
        <w:ind w:left="0"/>
        <w:jc w:val="both"/>
      </w:pPr>
      <w:r>
        <w:rPr>
          <w:rFonts w:ascii="Times New Roman"/>
          <w:b w:val="false"/>
          <w:i w:val="false"/>
          <w:color w:val="000000"/>
          <w:sz w:val="28"/>
        </w:rPr>
        <w:t>
      12) Құрылтайшыға _____________________ (беру мерзімі) жазбаша нысанда жылдық есеп беруге;</w:t>
      </w:r>
    </w:p>
    <w:bookmarkEnd w:id="526"/>
    <w:bookmarkStart w:name="z562" w:id="527"/>
    <w:p>
      <w:pPr>
        <w:spacing w:after="0"/>
        <w:ind w:left="0"/>
        <w:jc w:val="both"/>
      </w:pPr>
      <w:r>
        <w:rPr>
          <w:rFonts w:ascii="Times New Roman"/>
          <w:b w:val="false"/>
          <w:i w:val="false"/>
          <w:color w:val="000000"/>
          <w:sz w:val="28"/>
        </w:rPr>
        <w:t>
      13) Құрылтайшыға _____________________ (беру мерзімі) жазбаша нысанда шарттың барлық қолданылу мерзімінің есебін беруге;</w:t>
      </w:r>
    </w:p>
    <w:bookmarkEnd w:id="527"/>
    <w:bookmarkStart w:name="z563" w:id="528"/>
    <w:p>
      <w:pPr>
        <w:spacing w:after="0"/>
        <w:ind w:left="0"/>
        <w:jc w:val="both"/>
      </w:pPr>
      <w:r>
        <w:rPr>
          <w:rFonts w:ascii="Times New Roman"/>
          <w:b w:val="false"/>
          <w:i w:val="false"/>
          <w:color w:val="000000"/>
          <w:sz w:val="28"/>
        </w:rPr>
        <w:t>
      14) сенімгерлік басқарушының осы Шартпен өзінің сенімгерлік басқаруына берілген мемлекеттік мүлікпен байланысты қаржылық қызметі туралы есебін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мерзімдерін бекіту туралы" Қазақстан Республикасы Премьер-Министрінің орынбасары – Қаржы министрінің 2023 жылғы 31 шiлдедегi № 816 бұйрығында (Нормативтік құқықтық актілерді мемлекеттік тіркеу тізілімінде № 33221 болып тіркелген) айқындалған тәртіппен (бұдан әрі – Бұйрық) беруге;</w:t>
      </w:r>
    </w:p>
    <w:bookmarkEnd w:id="528"/>
    <w:bookmarkStart w:name="z564" w:id="529"/>
    <w:p>
      <w:pPr>
        <w:spacing w:after="0"/>
        <w:ind w:left="0"/>
        <w:jc w:val="both"/>
      </w:pPr>
      <w:r>
        <w:rPr>
          <w:rFonts w:ascii="Times New Roman"/>
          <w:b w:val="false"/>
          <w:i w:val="false"/>
          <w:color w:val="000000"/>
          <w:sz w:val="28"/>
        </w:rPr>
        <w:t>
      15) осы Шартқа Тараптар қол қойған күннен бастап күнтізбелік 15 күн ішінде осы Шартты мемлекеттік тіркеуді жүзеге асыруға;</w:t>
      </w:r>
    </w:p>
    <w:bookmarkEnd w:id="529"/>
    <w:bookmarkStart w:name="z565" w:id="530"/>
    <w:p>
      <w:pPr>
        <w:spacing w:after="0"/>
        <w:ind w:left="0"/>
        <w:jc w:val="both"/>
      </w:pPr>
      <w:r>
        <w:rPr>
          <w:rFonts w:ascii="Times New Roman"/>
          <w:b w:val="false"/>
          <w:i w:val="false"/>
          <w:color w:val="000000"/>
          <w:sz w:val="28"/>
        </w:rPr>
        <w:t>
      16) Су шаруашылығы құрылысжайын Құрылтайшыға осы Шарттың күші жойылған кезде (шарттың мерзімі аяқталғанда, Шартты мерзімінен бұрын бұзғанда) он жұмыс күні ішінде беруге;</w:t>
      </w:r>
    </w:p>
    <w:bookmarkEnd w:id="530"/>
    <w:bookmarkStart w:name="z566" w:id="531"/>
    <w:p>
      <w:pPr>
        <w:spacing w:after="0"/>
        <w:ind w:left="0"/>
        <w:jc w:val="both"/>
      </w:pPr>
      <w:r>
        <w:rPr>
          <w:rFonts w:ascii="Times New Roman"/>
          <w:b w:val="false"/>
          <w:i w:val="false"/>
          <w:color w:val="000000"/>
          <w:sz w:val="28"/>
        </w:rPr>
        <w:t>
      17) Қазақстан Республикасы Су кодексінің 75-бабы 5-тармағына сәйкес су шаруашылығы құрылысжайын ластанудан, қоқыстанудан және сарқылудан қорғау жөнінде шаралар қабылдауға міндетті;</w:t>
      </w:r>
    </w:p>
    <w:bookmarkEnd w:id="531"/>
    <w:bookmarkStart w:name="z567" w:id="532"/>
    <w:p>
      <w:pPr>
        <w:spacing w:after="0"/>
        <w:ind w:left="0"/>
        <w:jc w:val="both"/>
      </w:pPr>
      <w:r>
        <w:rPr>
          <w:rFonts w:ascii="Times New Roman"/>
          <w:b w:val="false"/>
          <w:i w:val="false"/>
          <w:color w:val="000000"/>
          <w:sz w:val="28"/>
        </w:rPr>
        <w:t>
      18) өзге де міндеттерді орындайды.</w:t>
      </w:r>
    </w:p>
    <w:bookmarkEnd w:id="532"/>
    <w:bookmarkStart w:name="z568" w:id="533"/>
    <w:p>
      <w:pPr>
        <w:spacing w:after="0"/>
        <w:ind w:left="0"/>
        <w:jc w:val="left"/>
      </w:pPr>
      <w:r>
        <w:rPr>
          <w:rFonts w:ascii="Times New Roman"/>
          <w:b/>
          <w:i w:val="false"/>
          <w:color w:val="000000"/>
        </w:rPr>
        <w:t xml:space="preserve"> 4-тарау. Тараптардың жауапкершілігі</w:t>
      </w:r>
    </w:p>
    <w:bookmarkEnd w:id="533"/>
    <w:bookmarkStart w:name="z569" w:id="534"/>
    <w:p>
      <w:pPr>
        <w:spacing w:after="0"/>
        <w:ind w:left="0"/>
        <w:jc w:val="both"/>
      </w:pPr>
      <w:r>
        <w:rPr>
          <w:rFonts w:ascii="Times New Roman"/>
          <w:b w:val="false"/>
          <w:i w:val="false"/>
          <w:color w:val="000000"/>
          <w:sz w:val="28"/>
        </w:rPr>
        <w:t>
      11. Су шаруашылығы құрылысжайын басқару кезінде еңсерілмейтін күш әрекетімен келтірілген зиянды немесе залалды қоспағанда, Құрылтайшының мүддесіне келтірілген кез келген зиян немесе залал үшін Сенімгерлік басқарушы жауапты болады.</w:t>
      </w:r>
    </w:p>
    <w:bookmarkEnd w:id="534"/>
    <w:bookmarkStart w:name="z570" w:id="535"/>
    <w:p>
      <w:pPr>
        <w:spacing w:after="0"/>
        <w:ind w:left="0"/>
        <w:jc w:val="both"/>
      </w:pPr>
      <w:r>
        <w:rPr>
          <w:rFonts w:ascii="Times New Roman"/>
          <w:b w:val="false"/>
          <w:i w:val="false"/>
          <w:color w:val="000000"/>
          <w:sz w:val="28"/>
        </w:rPr>
        <w:t>
      12. Тараптар осы Шарт бойынша өздерінің міндеттемелерін орындамағаны немесе тиісінше орындамағаны үшін Қазақстан Республикасының заңнамасына сәйкес жауапты болады.</w:t>
      </w:r>
    </w:p>
    <w:bookmarkEnd w:id="535"/>
    <w:bookmarkStart w:name="z571" w:id="536"/>
    <w:p>
      <w:pPr>
        <w:spacing w:after="0"/>
        <w:ind w:left="0"/>
        <w:jc w:val="left"/>
      </w:pPr>
      <w:r>
        <w:rPr>
          <w:rFonts w:ascii="Times New Roman"/>
          <w:b/>
          <w:i w:val="false"/>
          <w:color w:val="000000"/>
        </w:rPr>
        <w:t xml:space="preserve"> 5-тарау. Форс-мажор</w:t>
      </w:r>
    </w:p>
    <w:bookmarkEnd w:id="536"/>
    <w:bookmarkStart w:name="z572" w:id="537"/>
    <w:p>
      <w:pPr>
        <w:spacing w:after="0"/>
        <w:ind w:left="0"/>
        <w:jc w:val="both"/>
      </w:pPr>
      <w:r>
        <w:rPr>
          <w:rFonts w:ascii="Times New Roman"/>
          <w:b w:val="false"/>
          <w:i w:val="false"/>
          <w:color w:val="000000"/>
          <w:sz w:val="28"/>
        </w:rPr>
        <w:t>
      13. Тараптап Кәсiпкерлiк қызметтi жүзеге асырған кезде мiндеттеменi орындамаған немесе тиiстi дәрежеде орындамаған жағдайда, егер бой бермейтiн күштiң, яғни осы жағдайлар кезiндегi төтенше және тойтаруға болмайтын мән-жайлардың (дүлей құбылыстар, соғыс қимылдары, төтенше жағдай және т.б.) салдарынан тиiстi дәрежеде орындауға мүмкiндiк болмағандығын дәлелдей алмаса, мүлiктiк жауаптылықты көтередi. Ондай мән-жайларға, атап айтқанда, мiндеттеменi орындау үшiн қажеттi тауарлардың, жұмыстардың немесе қызмет көрсетудiң нарықта болмауы жатпайды.</w:t>
      </w:r>
    </w:p>
    <w:bookmarkEnd w:id="537"/>
    <w:bookmarkStart w:name="z573" w:id="538"/>
    <w:p>
      <w:pPr>
        <w:spacing w:after="0"/>
        <w:ind w:left="0"/>
        <w:jc w:val="both"/>
      </w:pPr>
      <w:r>
        <w:rPr>
          <w:rFonts w:ascii="Times New Roman"/>
          <w:b w:val="false"/>
          <w:i w:val="false"/>
          <w:color w:val="000000"/>
          <w:sz w:val="28"/>
        </w:rPr>
        <w:t>
      14. Осы Шарт бойынша міндеттемелерді орындау мерзімі еңсерілмейтін күш мән-жайлары, сондай-ақ осы мән-жайлардан туындаған салдарлар болған уақытқа мөлшерлес мерзімге кейінге қалдырылады.</w:t>
      </w:r>
    </w:p>
    <w:bookmarkEnd w:id="538"/>
    <w:bookmarkStart w:name="z574" w:id="539"/>
    <w:p>
      <w:pPr>
        <w:spacing w:after="0"/>
        <w:ind w:left="0"/>
        <w:jc w:val="both"/>
      </w:pPr>
      <w:r>
        <w:rPr>
          <w:rFonts w:ascii="Times New Roman"/>
          <w:b w:val="false"/>
          <w:i w:val="false"/>
          <w:color w:val="000000"/>
          <w:sz w:val="28"/>
        </w:rPr>
        <w:t>
      15. Еңсерілмейтін күш мән-жайлары туындаған кезде Тараптардың кез келгені екінші Тарапқа күнтізбелік 30 күн ішінде жазбаша түрде осы мән-жайлардың туындағаны туралы хабарлауға міндетті.</w:t>
      </w:r>
    </w:p>
    <w:bookmarkEnd w:id="539"/>
    <w:bookmarkStart w:name="z575" w:id="540"/>
    <w:p>
      <w:pPr>
        <w:spacing w:after="0"/>
        <w:ind w:left="0"/>
        <w:jc w:val="both"/>
      </w:pPr>
      <w:r>
        <w:rPr>
          <w:rFonts w:ascii="Times New Roman"/>
          <w:b w:val="false"/>
          <w:i w:val="false"/>
          <w:color w:val="000000"/>
          <w:sz w:val="28"/>
        </w:rPr>
        <w:t>
      16. Хабардар етпеу немесе уақтылы хабардар етпеу Тарапты жоғарыда көрсетілген кез келген мән-жайға міндеттеменің орындалмауы жауапкершілігінен босататын негіздеме ретінде сілтеме жасау құқығынан айырады.</w:t>
      </w:r>
    </w:p>
    <w:bookmarkEnd w:id="540"/>
    <w:bookmarkStart w:name="z576" w:id="541"/>
    <w:p>
      <w:pPr>
        <w:spacing w:after="0"/>
        <w:ind w:left="0"/>
        <w:jc w:val="both"/>
      </w:pPr>
      <w:r>
        <w:rPr>
          <w:rFonts w:ascii="Times New Roman"/>
          <w:b w:val="false"/>
          <w:i w:val="false"/>
          <w:color w:val="000000"/>
          <w:sz w:val="28"/>
        </w:rPr>
        <w:t>
      17. Егер Тараптардың міндеттемелерді толық немесе ішінара орындауына күнтізбелік 2 (екі) айдан астам уақыт мүмкін болмаса, онда Тараптар осы Шартты бұзуға құқылы.</w:t>
      </w:r>
    </w:p>
    <w:bookmarkEnd w:id="541"/>
    <w:bookmarkStart w:name="z577" w:id="542"/>
    <w:p>
      <w:pPr>
        <w:spacing w:after="0"/>
        <w:ind w:left="0"/>
        <w:jc w:val="left"/>
      </w:pPr>
      <w:r>
        <w:rPr>
          <w:rFonts w:ascii="Times New Roman"/>
          <w:b/>
          <w:i w:val="false"/>
          <w:color w:val="000000"/>
        </w:rPr>
        <w:t xml:space="preserve"> 6-тарау. Құпиялылық</w:t>
      </w:r>
    </w:p>
    <w:bookmarkEnd w:id="542"/>
    <w:bookmarkStart w:name="z578" w:id="543"/>
    <w:p>
      <w:pPr>
        <w:spacing w:after="0"/>
        <w:ind w:left="0"/>
        <w:jc w:val="both"/>
      </w:pPr>
      <w:r>
        <w:rPr>
          <w:rFonts w:ascii="Times New Roman"/>
          <w:b w:val="false"/>
          <w:i w:val="false"/>
          <w:color w:val="000000"/>
          <w:sz w:val="28"/>
        </w:rPr>
        <w:t>
      18. Тараптар Шарттағы барлық ақпарат құпия болып табылады деп келісті және Тараптар оны қорғау үшін барлық қажетті шараларды қабылдайды.</w:t>
      </w:r>
    </w:p>
    <w:bookmarkEnd w:id="543"/>
    <w:bookmarkStart w:name="z579" w:id="544"/>
    <w:p>
      <w:pPr>
        <w:spacing w:after="0"/>
        <w:ind w:left="0"/>
        <w:jc w:val="both"/>
      </w:pPr>
      <w:r>
        <w:rPr>
          <w:rFonts w:ascii="Times New Roman"/>
          <w:b w:val="false"/>
          <w:i w:val="false"/>
          <w:color w:val="000000"/>
          <w:sz w:val="28"/>
        </w:rPr>
        <w:t>
      19. Тараптардың әрқайсысы екінші Тараптан алынған құпия ақпаратты жарияламауға міндеттенеді және Қазақстан Республикасының қолданыстағы заңнамасында тікелей көзделген жағдайларды қоспағанда, осы ақпаратты екінші Тараптың алдын ала жазбаша келісімінсіз үшінші тұлғаларға ашуға құқығы жоқ.</w:t>
      </w:r>
    </w:p>
    <w:bookmarkEnd w:id="544"/>
    <w:bookmarkStart w:name="z580" w:id="545"/>
    <w:p>
      <w:pPr>
        <w:spacing w:after="0"/>
        <w:ind w:left="0"/>
        <w:jc w:val="left"/>
      </w:pPr>
      <w:r>
        <w:rPr>
          <w:rFonts w:ascii="Times New Roman"/>
          <w:b/>
          <w:i w:val="false"/>
          <w:color w:val="000000"/>
        </w:rPr>
        <w:t xml:space="preserve"> 7-тарау. Дауларды шешу</w:t>
      </w:r>
    </w:p>
    <w:bookmarkEnd w:id="545"/>
    <w:bookmarkStart w:name="z581" w:id="546"/>
    <w:p>
      <w:pPr>
        <w:spacing w:after="0"/>
        <w:ind w:left="0"/>
        <w:jc w:val="both"/>
      </w:pPr>
      <w:r>
        <w:rPr>
          <w:rFonts w:ascii="Times New Roman"/>
          <w:b w:val="false"/>
          <w:i w:val="false"/>
          <w:color w:val="000000"/>
          <w:sz w:val="28"/>
        </w:rPr>
        <w:t>
      20. Осы Шарттан туындайтын барлық даулар мен келіспеушіліктер келіссөздер жолымен шешіледі.</w:t>
      </w:r>
    </w:p>
    <w:bookmarkEnd w:id="546"/>
    <w:bookmarkStart w:name="z582" w:id="547"/>
    <w:p>
      <w:pPr>
        <w:spacing w:after="0"/>
        <w:ind w:left="0"/>
        <w:jc w:val="both"/>
      </w:pPr>
      <w:r>
        <w:rPr>
          <w:rFonts w:ascii="Times New Roman"/>
          <w:b w:val="false"/>
          <w:i w:val="false"/>
          <w:color w:val="000000"/>
          <w:sz w:val="28"/>
        </w:rPr>
        <w:t>
      21. Даулар мен келіспеушіліктерді келіссөздер жолымен шешу мүмкін болмаған жағдайда, дау заңнамада белгіленген тәртіппен Қазақстан Республикасының сот органдарында қаралуға тиіс.</w:t>
      </w:r>
    </w:p>
    <w:bookmarkEnd w:id="547"/>
    <w:bookmarkStart w:name="z583" w:id="548"/>
    <w:p>
      <w:pPr>
        <w:spacing w:after="0"/>
        <w:ind w:left="0"/>
        <w:jc w:val="left"/>
      </w:pPr>
      <w:r>
        <w:rPr>
          <w:rFonts w:ascii="Times New Roman"/>
          <w:b/>
          <w:i w:val="false"/>
          <w:color w:val="000000"/>
        </w:rPr>
        <w:t xml:space="preserve"> 8-тарау. Шарттың қолданылу мерзімі</w:t>
      </w:r>
    </w:p>
    <w:bookmarkEnd w:id="548"/>
    <w:bookmarkStart w:name="z584" w:id="549"/>
    <w:p>
      <w:pPr>
        <w:spacing w:after="0"/>
        <w:ind w:left="0"/>
        <w:jc w:val="both"/>
      </w:pPr>
      <w:r>
        <w:rPr>
          <w:rFonts w:ascii="Times New Roman"/>
          <w:b w:val="false"/>
          <w:i w:val="false"/>
          <w:color w:val="000000"/>
          <w:sz w:val="28"/>
        </w:rPr>
        <w:t>
      22. Осы Шарт Тараптар қол қойған күнінен бастап күшіне енеді және</w:t>
      </w:r>
    </w:p>
    <w:bookmarkEnd w:id="549"/>
    <w:bookmarkStart w:name="z585" w:id="550"/>
    <w:p>
      <w:pPr>
        <w:spacing w:after="0"/>
        <w:ind w:left="0"/>
        <w:jc w:val="both"/>
      </w:pPr>
      <w:r>
        <w:rPr>
          <w:rFonts w:ascii="Times New Roman"/>
          <w:b w:val="false"/>
          <w:i w:val="false"/>
          <w:color w:val="000000"/>
          <w:sz w:val="28"/>
        </w:rPr>
        <w:t>
      _____________________________________________ дейін қолданылады.</w:t>
      </w:r>
    </w:p>
    <w:bookmarkEnd w:id="550"/>
    <w:bookmarkStart w:name="z586" w:id="551"/>
    <w:p>
      <w:pPr>
        <w:spacing w:after="0"/>
        <w:ind w:left="0"/>
        <w:jc w:val="left"/>
      </w:pPr>
      <w:r>
        <w:rPr>
          <w:rFonts w:ascii="Times New Roman"/>
          <w:b/>
          <w:i w:val="false"/>
          <w:color w:val="000000"/>
        </w:rPr>
        <w:t xml:space="preserve"> 9-тарау. Шарт талаптарының орындалуын бақылау</w:t>
      </w:r>
    </w:p>
    <w:bookmarkEnd w:id="551"/>
    <w:bookmarkStart w:name="z587" w:id="552"/>
    <w:p>
      <w:pPr>
        <w:spacing w:after="0"/>
        <w:ind w:left="0"/>
        <w:jc w:val="both"/>
      </w:pPr>
      <w:r>
        <w:rPr>
          <w:rFonts w:ascii="Times New Roman"/>
          <w:b w:val="false"/>
          <w:i w:val="false"/>
          <w:color w:val="000000"/>
          <w:sz w:val="28"/>
        </w:rPr>
        <w:t>
      23. Осы Шарт талаптарының орындалуын бақылауды Құрылтайшы жүзеге асырады. Құрылтайшы осы мақсатта басқа да мүдделі мемлекеттік органдар өкілдерінің қатысуымен комиссия құра алады. Сенімгерлік басқарушы осындай комиссияның қарауына қажетті құжаттар мен есептерді комиссия белгілеген нысан бойынша және мерзімдерде беруге тиіс.</w:t>
      </w:r>
    </w:p>
    <w:bookmarkEnd w:id="552"/>
    <w:bookmarkStart w:name="z588" w:id="553"/>
    <w:p>
      <w:pPr>
        <w:spacing w:after="0"/>
        <w:ind w:left="0"/>
        <w:jc w:val="left"/>
      </w:pPr>
      <w:r>
        <w:rPr>
          <w:rFonts w:ascii="Times New Roman"/>
          <w:b/>
          <w:i w:val="false"/>
          <w:color w:val="000000"/>
        </w:rPr>
        <w:t xml:space="preserve"> 10-тарау. Шарттың қолданылуын тоқтатуға қойылатын талаптар</w:t>
      </w:r>
    </w:p>
    <w:bookmarkEnd w:id="553"/>
    <w:bookmarkStart w:name="z589" w:id="554"/>
    <w:p>
      <w:pPr>
        <w:spacing w:after="0"/>
        <w:ind w:left="0"/>
        <w:jc w:val="both"/>
      </w:pPr>
      <w:r>
        <w:rPr>
          <w:rFonts w:ascii="Times New Roman"/>
          <w:b w:val="false"/>
          <w:i w:val="false"/>
          <w:color w:val="000000"/>
          <w:sz w:val="28"/>
        </w:rPr>
        <w:t>
      24. Осы Шарттың қолданылуы:</w:t>
      </w:r>
    </w:p>
    <w:bookmarkEnd w:id="554"/>
    <w:bookmarkStart w:name="z590" w:id="555"/>
    <w:p>
      <w:pPr>
        <w:spacing w:after="0"/>
        <w:ind w:left="0"/>
        <w:jc w:val="both"/>
      </w:pPr>
      <w:r>
        <w:rPr>
          <w:rFonts w:ascii="Times New Roman"/>
          <w:b w:val="false"/>
          <w:i w:val="false"/>
          <w:color w:val="000000"/>
          <w:sz w:val="28"/>
        </w:rPr>
        <w:t>
      1) осы Шарттың 10-бөлімінің 10.2-тармағына сәйкес Тараптардың келісуі бойынша не біржақты тәртіппен мерзімінен бұрын бұзылған;</w:t>
      </w:r>
    </w:p>
    <w:bookmarkEnd w:id="555"/>
    <w:bookmarkStart w:name="z591" w:id="556"/>
    <w:p>
      <w:pPr>
        <w:spacing w:after="0"/>
        <w:ind w:left="0"/>
        <w:jc w:val="both"/>
      </w:pPr>
      <w:r>
        <w:rPr>
          <w:rFonts w:ascii="Times New Roman"/>
          <w:b w:val="false"/>
          <w:i w:val="false"/>
          <w:color w:val="000000"/>
          <w:sz w:val="28"/>
        </w:rPr>
        <w:t>
      2) Шарттың қолданылу мерзімі аяқталған жағдайларда тоқтатылады.</w:t>
      </w:r>
    </w:p>
    <w:bookmarkEnd w:id="556"/>
    <w:bookmarkStart w:name="z592" w:id="557"/>
    <w:p>
      <w:pPr>
        <w:spacing w:after="0"/>
        <w:ind w:left="0"/>
        <w:jc w:val="both"/>
      </w:pPr>
      <w:r>
        <w:rPr>
          <w:rFonts w:ascii="Times New Roman"/>
          <w:b w:val="false"/>
          <w:i w:val="false"/>
          <w:color w:val="000000"/>
          <w:sz w:val="28"/>
        </w:rPr>
        <w:t>
      25. Тарап осы Шарттың талаптарын орындамаған және/немесе тиісінше орындамаған жағдайда екінші Тарап күнтізбелік 30 (отыз) күнге дейінгі мерзімде анықталған бұзушылықтарды жою қажет екені туралы жазбаша ескертеді.</w:t>
      </w:r>
    </w:p>
    <w:bookmarkEnd w:id="557"/>
    <w:bookmarkStart w:name="z593" w:id="558"/>
    <w:p>
      <w:pPr>
        <w:spacing w:after="0"/>
        <w:ind w:left="0"/>
        <w:jc w:val="both"/>
      </w:pPr>
      <w:r>
        <w:rPr>
          <w:rFonts w:ascii="Times New Roman"/>
          <w:b w:val="false"/>
          <w:i w:val="false"/>
          <w:color w:val="000000"/>
          <w:sz w:val="28"/>
        </w:rPr>
        <w:t>
      Бұзушылықтар осы Шарттың 10.2-тармағында көрсетілген мерзімде жойылмаған жағдайда, ескерту жасаушы Тарап осы Шартты біржақты тәртіппен бұзуға құқылы.</w:t>
      </w:r>
    </w:p>
    <w:bookmarkEnd w:id="558"/>
    <w:bookmarkStart w:name="z594" w:id="559"/>
    <w:p>
      <w:pPr>
        <w:spacing w:after="0"/>
        <w:ind w:left="0"/>
        <w:jc w:val="both"/>
      </w:pPr>
      <w:r>
        <w:rPr>
          <w:rFonts w:ascii="Times New Roman"/>
          <w:b w:val="false"/>
          <w:i w:val="false"/>
          <w:color w:val="000000"/>
          <w:sz w:val="28"/>
        </w:rPr>
        <w:t>
      26. Осы Шартты тоқтатудың өзге негіздері Қазақстан Республикасының қолданыстағы заңнамасына сәйкес айқындалады.</w:t>
      </w:r>
    </w:p>
    <w:bookmarkEnd w:id="559"/>
    <w:bookmarkStart w:name="z595" w:id="560"/>
    <w:p>
      <w:pPr>
        <w:spacing w:after="0"/>
        <w:ind w:left="0"/>
        <w:jc w:val="left"/>
      </w:pPr>
      <w:r>
        <w:rPr>
          <w:rFonts w:ascii="Times New Roman"/>
          <w:b/>
          <w:i w:val="false"/>
          <w:color w:val="000000"/>
        </w:rPr>
        <w:t xml:space="preserve"> 11-тарау. Өзге талаптар</w:t>
      </w:r>
    </w:p>
    <w:bookmarkEnd w:id="560"/>
    <w:bookmarkStart w:name="z596" w:id="561"/>
    <w:p>
      <w:pPr>
        <w:spacing w:after="0"/>
        <w:ind w:left="0"/>
        <w:jc w:val="both"/>
      </w:pPr>
      <w:r>
        <w:rPr>
          <w:rFonts w:ascii="Times New Roman"/>
          <w:b w:val="false"/>
          <w:i w:val="false"/>
          <w:color w:val="000000"/>
          <w:sz w:val="28"/>
        </w:rPr>
        <w:t>
      27. Осы Шартта көзделмеген басқа барлық жағдайларда Тараптар Қазақстан Республикасының заңнамасын басшылыққа алатын болады.</w:t>
      </w:r>
    </w:p>
    <w:bookmarkEnd w:id="561"/>
    <w:bookmarkStart w:name="z597" w:id="562"/>
    <w:p>
      <w:pPr>
        <w:spacing w:after="0"/>
        <w:ind w:left="0"/>
        <w:jc w:val="both"/>
      </w:pPr>
      <w:r>
        <w:rPr>
          <w:rFonts w:ascii="Times New Roman"/>
          <w:b w:val="false"/>
          <w:i w:val="false"/>
          <w:color w:val="000000"/>
          <w:sz w:val="28"/>
        </w:rPr>
        <w:t>
      28. Құрылтайшы мен Сенімгерлік басқарушы өзара келісу бойынша қосымша келісімдер жасасу арқылы осы Шартқа өзгерістер мен толықтырулар енгізуге құқылы.</w:t>
      </w:r>
    </w:p>
    <w:bookmarkEnd w:id="562"/>
    <w:bookmarkStart w:name="z598" w:id="563"/>
    <w:p>
      <w:pPr>
        <w:spacing w:after="0"/>
        <w:ind w:left="0"/>
        <w:jc w:val="both"/>
      </w:pPr>
      <w:r>
        <w:rPr>
          <w:rFonts w:ascii="Times New Roman"/>
          <w:b w:val="false"/>
          <w:i w:val="false"/>
          <w:color w:val="000000"/>
          <w:sz w:val="28"/>
        </w:rPr>
        <w:t>
      29. Осы Шартқа барлық қосымша келісімдер оның ажырамас бөлігі болып табылады және оған Тараптардың уәкілетті өкілдері қол қоюға тиіс.</w:t>
      </w:r>
    </w:p>
    <w:bookmarkEnd w:id="563"/>
    <w:bookmarkStart w:name="z599" w:id="564"/>
    <w:p>
      <w:pPr>
        <w:spacing w:after="0"/>
        <w:ind w:left="0"/>
        <w:jc w:val="both"/>
      </w:pPr>
      <w:r>
        <w:rPr>
          <w:rFonts w:ascii="Times New Roman"/>
          <w:b w:val="false"/>
          <w:i w:val="false"/>
          <w:color w:val="000000"/>
          <w:sz w:val="28"/>
        </w:rPr>
        <w:t>
      30. Осы Шарттың қолданылу мерзімін тоқтату Тараптардың ол бойынша міндеттемелерін тоқтатуына әкеп соғады, бірақ егер Тараптар осы Шарттың талаптарын орындаған кезде осындай жағдайлар орын алса, осы Шарттың Тараптарын оны бұзғаны үшін жауаптылықтан босатпайды.</w:t>
      </w:r>
    </w:p>
    <w:bookmarkEnd w:id="564"/>
    <w:bookmarkStart w:name="z600" w:id="565"/>
    <w:p>
      <w:pPr>
        <w:spacing w:after="0"/>
        <w:ind w:left="0"/>
        <w:jc w:val="both"/>
      </w:pPr>
      <w:r>
        <w:rPr>
          <w:rFonts w:ascii="Times New Roman"/>
          <w:b w:val="false"/>
          <w:i w:val="false"/>
          <w:color w:val="000000"/>
          <w:sz w:val="28"/>
        </w:rPr>
        <w:t>
      31. Сенімгерлік басқару шарты сатып алу құқығынсыз тоқтатылған жағдайда Сенімгерлік басқарушы Су шаруашылығы құрылысжайын қабылдау-беру актісі бойынша 10 (он) жұмыс күні ішінде теңгерімді ұстаушыға қайтарады.</w:t>
      </w:r>
    </w:p>
    <w:bookmarkEnd w:id="565"/>
    <w:bookmarkStart w:name="z601" w:id="566"/>
    <w:p>
      <w:pPr>
        <w:spacing w:after="0"/>
        <w:ind w:left="0"/>
        <w:jc w:val="both"/>
      </w:pPr>
      <w:r>
        <w:rPr>
          <w:rFonts w:ascii="Times New Roman"/>
          <w:b w:val="false"/>
          <w:i w:val="false"/>
          <w:color w:val="000000"/>
          <w:sz w:val="28"/>
        </w:rPr>
        <w:t>
      32. Осы Шарт заңды күші бірдей мемлекеттік және орыс тілдерінде, тізілімнің веб-порталы арқылы ЭЦҚ пайдаланыла отырып жасалған.</w:t>
      </w:r>
    </w:p>
    <w:bookmarkEnd w:id="566"/>
    <w:bookmarkStart w:name="z602" w:id="567"/>
    <w:p>
      <w:pPr>
        <w:spacing w:after="0"/>
        <w:ind w:left="0"/>
        <w:jc w:val="left"/>
      </w:pPr>
      <w:r>
        <w:rPr>
          <w:rFonts w:ascii="Times New Roman"/>
          <w:b/>
          <w:i w:val="false"/>
          <w:color w:val="000000"/>
        </w:rPr>
        <w:t xml:space="preserve"> 12-тарау. Тараптардың мекенжайлары мен деректемелері:</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Құрылтайшы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Сенімгерлік басқарушы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68"/>
          <w:p>
            <w:pPr>
              <w:spacing w:after="20"/>
              <w:ind w:left="20"/>
              <w:jc w:val="both"/>
            </w:pPr>
            <w:r>
              <w:rPr>
                <w:rFonts w:ascii="Times New Roman"/>
                <w:b w:val="false"/>
                <w:i w:val="false"/>
                <w:color w:val="000000"/>
                <w:sz w:val="20"/>
              </w:rPr>
              <w:t>
(басшының немесе алмастыратын</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адамның тегі, аты, әкесінің аты</w:t>
            </w:r>
          </w:p>
          <w:p>
            <w:pPr>
              <w:spacing w:after="20"/>
              <w:ind w:left="20"/>
              <w:jc w:val="both"/>
            </w:pPr>
            <w:r>
              <w:rPr>
                <w:rFonts w:ascii="Times New Roman"/>
                <w:b w:val="false"/>
                <w:i w:val="false"/>
                <w:color w:val="000000"/>
                <w:sz w:val="20"/>
              </w:rPr>
              <w:t>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9"/>
          <w:p>
            <w:pPr>
              <w:spacing w:after="20"/>
              <w:ind w:left="20"/>
              <w:jc w:val="both"/>
            </w:pPr>
            <w:r>
              <w:rPr>
                <w:rFonts w:ascii="Times New Roman"/>
                <w:b w:val="false"/>
                <w:i w:val="false"/>
                <w:color w:val="000000"/>
                <w:sz w:val="20"/>
              </w:rPr>
              <w:t>
(тегі, аты, әкесінің аты</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(бар болған жағдайда)</w:t>
            </w:r>
          </w:p>
          <w:p>
            <w:pPr>
              <w:spacing w:after="20"/>
              <w:ind w:left="20"/>
              <w:jc w:val="both"/>
            </w:pPr>
            <w:r>
              <w:rPr>
                <w:rFonts w:ascii="Times New Roman"/>
                <w:b w:val="false"/>
                <w:i w:val="false"/>
                <w:color w:val="000000"/>
                <w:sz w:val="20"/>
              </w:rPr>
              <w:t>
Жүктеу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