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7e49" w14:textId="a0a7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18 тамыздағы № 612 бұйрығы. Қазақстан Республикасының Әділет министрлігінде 2025 жылғы 20 тамызда № 36627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21580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 11-бабы 3-бөлігінің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11" w:id="4"/>
    <w:p>
      <w:pPr>
        <w:spacing w:after="0"/>
        <w:ind w:left="0"/>
        <w:jc w:val="both"/>
      </w:pPr>
      <w:r>
        <w:rPr>
          <w:rFonts w:ascii="Times New Roman"/>
          <w:b w:val="false"/>
          <w:i w:val="false"/>
          <w:color w:val="000000"/>
          <w:sz w:val="28"/>
        </w:rPr>
        <w:t>
      "1)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 осы бұйрыққа 1-қосымшаға сәйкес;";</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құқық қорғау органдарында және Мемлекеттік фельдъегерлік қызметінде әскери-дәрігерлік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 және Мемлекеттік фельдъегерлік қызметінде әскери-дәрігерлік сараптама жүргізу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xml:space="preserve">
      "1. Осы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 (бұдан әрі - Қағидалар) "Халық денсаулығы және денсаулық сақтау жүйесі туралы" Қазақстан Республикасы кодексінің (бұдан әрі - Кодекс) 11-бабы 3-бөлігінің </w:t>
      </w:r>
      <w:r>
        <w:rPr>
          <w:rFonts w:ascii="Times New Roman"/>
          <w:b w:val="false"/>
          <w:i w:val="false"/>
          <w:color w:val="000000"/>
          <w:sz w:val="28"/>
        </w:rPr>
        <w:t>1) тармақшасына</w:t>
      </w:r>
      <w:r>
        <w:rPr>
          <w:rFonts w:ascii="Times New Roman"/>
          <w:b w:val="false"/>
          <w:i w:val="false"/>
          <w:color w:val="000000"/>
          <w:sz w:val="28"/>
        </w:rPr>
        <w:t xml:space="preserve">,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құқық қорғау органдарында, азаматтық қорғау органдары және Мемлекеттік фельдъегерлік қызметінде (бұдан әрі – құқық қорғау органдары) әскери-дәрігерлік сараптаманы жүргізу тәртібін анықтайды.";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xml:space="preserve">
      "3. Қызметке орналасуға, оқуға түсуге кандидаттардың, құқық қорғау органдары қызметкерлерінің жарамдылығы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 және Мемлекеттік фельдъегерлік қызметте қызмет өткеру үшін адамдардың денсаулық жағдайына </w:t>
      </w:r>
      <w:r>
        <w:rPr>
          <w:rFonts w:ascii="Times New Roman"/>
          <w:b w:val="false"/>
          <w:i w:val="false"/>
          <w:color w:val="000000"/>
          <w:sz w:val="28"/>
        </w:rPr>
        <w:t>қойылатын талаптарға</w:t>
      </w:r>
      <w:r>
        <w:rPr>
          <w:rFonts w:ascii="Times New Roman"/>
          <w:b w:val="false"/>
          <w:i w:val="false"/>
          <w:color w:val="000000"/>
          <w:sz w:val="28"/>
        </w:rPr>
        <w:t xml:space="preserve"> (бұдан әрі - Талаптар) сәйкес айқындалады.</w:t>
      </w:r>
    </w:p>
    <w:bookmarkEnd w:id="8"/>
    <w:bookmarkStart w:name="z19" w:id="9"/>
    <w:p>
      <w:pPr>
        <w:spacing w:after="0"/>
        <w:ind w:left="0"/>
        <w:jc w:val="both"/>
      </w:pPr>
      <w:r>
        <w:rPr>
          <w:rFonts w:ascii="Times New Roman"/>
          <w:b w:val="false"/>
          <w:i w:val="false"/>
          <w:color w:val="000000"/>
          <w:sz w:val="28"/>
        </w:rPr>
        <w:t xml:space="preserve">
      Қазақстан Республикасы Ұлттық ұланының (бұдан әрі - Қазақстан Республикасы ҰҰ) әскери-оқу орындарына оқуға кандидаттарға, Қазақстан Республикасының ҰҰ-да келісімшарт бойынша және (немесе) резервте әскери қызметке кандидаттарға (бұдан әрі - әскери қызметке кандидаттар) және Қазақстан Республикасының ҰҰ-да әскери қызмет өткеретін әскери қызметшілерге ӘДС өткізу тәртібі Қазақстан Республикасы Ішкі істер министрінің 2020 жылғы 16 қазандағы № 717 бұйрығымен (Нормативтік құқықтық актілерді мемлекеттік тіркеу тізілімінде № 21469 болып тіркелген) бекітілген Қазақстан Республикасының Ұлттық ұланында әскери-дәрігерлік сараптама өткізу </w:t>
      </w:r>
      <w:r>
        <w:rPr>
          <w:rFonts w:ascii="Times New Roman"/>
          <w:b w:val="false"/>
          <w:i w:val="false"/>
          <w:color w:val="000000"/>
          <w:sz w:val="28"/>
        </w:rPr>
        <w:t>қағидаларымен</w:t>
      </w:r>
      <w:r>
        <w:rPr>
          <w:rFonts w:ascii="Times New Roman"/>
          <w:b w:val="false"/>
          <w:i w:val="false"/>
          <w:color w:val="000000"/>
          <w:sz w:val="28"/>
        </w:rPr>
        <w:t xml:space="preserve"> және әскери-дәрігерлік сараптама комиссиялары туралы ережемен регламенттеледі.</w:t>
      </w:r>
    </w:p>
    <w:bookmarkEnd w:id="9"/>
    <w:bookmarkStart w:name="z20" w:id="10"/>
    <w:p>
      <w:pPr>
        <w:spacing w:after="0"/>
        <w:ind w:left="0"/>
        <w:jc w:val="both"/>
      </w:pPr>
      <w:r>
        <w:rPr>
          <w:rFonts w:ascii="Times New Roman"/>
          <w:b w:val="false"/>
          <w:i w:val="false"/>
          <w:color w:val="000000"/>
          <w:sz w:val="28"/>
        </w:rPr>
        <w:t xml:space="preserve">
      Әскери қызметке, оқуға кандидаттарға және құқық қорғау органдарының әскери-тергеу бөліністерінде және азаматтық қорғау бөліністерінде әскери қызмет өткеруші әскери қызметшілерге ӘДС өткізу тәртібі Қазақстан Республикасы Қорғаныс министрінің 2020 жылғы 21 желтоқсандағы № 716 бұйрығымен (Нормативтік құқықтық актілерді мемлекеттік тіркеу тізілімінде № 21869 болып тіркелген) бекітілген Қазақстан Республикасының Қарулы Күштерінде әскери-дәрігерлік сараптама жүргізу </w:t>
      </w:r>
      <w:r>
        <w:rPr>
          <w:rFonts w:ascii="Times New Roman"/>
          <w:b w:val="false"/>
          <w:i w:val="false"/>
          <w:color w:val="000000"/>
          <w:sz w:val="28"/>
        </w:rPr>
        <w:t>қағидаларымен</w:t>
      </w:r>
      <w:r>
        <w:rPr>
          <w:rFonts w:ascii="Times New Roman"/>
          <w:b w:val="false"/>
          <w:i w:val="false"/>
          <w:color w:val="000000"/>
          <w:sz w:val="28"/>
        </w:rPr>
        <w:t xml:space="preserve"> және әскери-дәрігерлік сараптама комиссиялары туралы ережемен регламенттеледі.</w:t>
      </w:r>
    </w:p>
    <w:bookmarkEnd w:id="10"/>
    <w:bookmarkStart w:name="z21" w:id="11"/>
    <w:p>
      <w:pPr>
        <w:spacing w:after="0"/>
        <w:ind w:left="0"/>
        <w:jc w:val="both"/>
      </w:pPr>
      <w:r>
        <w:rPr>
          <w:rFonts w:ascii="Times New Roman"/>
          <w:b w:val="false"/>
          <w:i w:val="false"/>
          <w:color w:val="000000"/>
          <w:sz w:val="28"/>
        </w:rPr>
        <w:t xml:space="preserve">
      Құқық қорғау органдарының әскери оқу орындарына кандидаттардың және Қазақстан Республикасының Ұлттық ұлан, әскери-тергеу бөліністерінде, азаматтық қорғау органдарында әскери қызметке денсаулығы және даму жай-күйі бойынша жарамдылығы Қазақстан Республикасы Қорғаныс министрінің 2020 жылғы 22 желтоқсандағы № 722 бұйрығымен (Нормативтік құқықтық актілерді мемлекеттік тіркеу тізілімінде № 21863 болып тіркелген) бекітілген Қазақстан Республикасының Қарулы Күштерінде, басқа да әскерлері мен әскери құралымдарында қызмет өткеру үшін адамдар денсаулық жағдайына қойылатын </w:t>
      </w:r>
      <w:r>
        <w:rPr>
          <w:rFonts w:ascii="Times New Roman"/>
          <w:b w:val="false"/>
          <w:i w:val="false"/>
          <w:color w:val="000000"/>
          <w:sz w:val="28"/>
        </w:rPr>
        <w:t>талаптармен</w:t>
      </w:r>
      <w:r>
        <w:rPr>
          <w:rFonts w:ascii="Times New Roman"/>
          <w:b w:val="false"/>
          <w:i w:val="false"/>
          <w:color w:val="000000"/>
          <w:sz w:val="28"/>
        </w:rPr>
        <w:t xml:space="preserve"> айқындалады.";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23" w:id="12"/>
    <w:p>
      <w:pPr>
        <w:spacing w:after="0"/>
        <w:ind w:left="0"/>
        <w:jc w:val="both"/>
      </w:pPr>
      <w:r>
        <w:rPr>
          <w:rFonts w:ascii="Times New Roman"/>
          <w:b w:val="false"/>
          <w:i w:val="false"/>
          <w:color w:val="000000"/>
          <w:sz w:val="28"/>
        </w:rPr>
        <w:t>
      "Құқық қорғау органдары орталық аппараттарының қызметкерлеріне МК Қазақстан Республикасы Ішкі істер министрлігінің (бұдан әрі – ІІМ) Орталық әскери-дәрігерлік комиссиясында (бұдан әрі – ОӘДК) өткізіледі.";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"124. Жұмыс істеп жүрген және бұрынғы қызметкерлердің сырқаттануы кезінде себепті байланыс туралы қаулы:</w:t>
      </w:r>
    </w:p>
    <w:bookmarkEnd w:id="13"/>
    <w:bookmarkStart w:name="z26" w:id="14"/>
    <w:p>
      <w:pPr>
        <w:spacing w:after="0"/>
        <w:ind w:left="0"/>
        <w:jc w:val="both"/>
      </w:pPr>
      <w:r>
        <w:rPr>
          <w:rFonts w:ascii="Times New Roman"/>
          <w:b w:val="false"/>
          <w:i w:val="false"/>
          <w:color w:val="000000"/>
          <w:sz w:val="28"/>
        </w:rPr>
        <w:t>
      1) егер куәландырылатын адамда сырқаты құқық қорғау органдарында, азаматтық қорғау органдарында, мемлекеттік фельдъегерлік қызметінде қызмет өткеру кезеңінде пайда болса не көрсетілген кезеңде қызметке жарамдылық санатын өзгертетін ауырлық дәрежесіне жеткен болса, сондай-ақ созылмалы баяу үдемелі сырқаттар кезінде, егер аурудың басталуын негіздейтін медициналық құжаттар болған кезде құқық қорғау қызметін өткеру кезеңіне жатқызуға болатын болса – "Сырқаты қызмет өткеру кезеңінде алынған";</w:t>
      </w:r>
    </w:p>
    <w:bookmarkEnd w:id="14"/>
    <w:bookmarkStart w:name="z27" w:id="15"/>
    <w:p>
      <w:pPr>
        <w:spacing w:after="0"/>
        <w:ind w:left="0"/>
        <w:jc w:val="both"/>
      </w:pPr>
      <w:r>
        <w:rPr>
          <w:rFonts w:ascii="Times New Roman"/>
          <w:b w:val="false"/>
          <w:i w:val="false"/>
          <w:color w:val="000000"/>
          <w:sz w:val="28"/>
        </w:rPr>
        <w:t>
      2) егер қызметкер құқық қорғау органдарында, азаматтық қорғау органдарында, мемлекеттік фельдъегерлік қызметінде қызметтік міндеттерін атқару кезінде:</w:t>
      </w:r>
    </w:p>
    <w:bookmarkEnd w:id="15"/>
    <w:bookmarkStart w:name="z28" w:id="16"/>
    <w:p>
      <w:pPr>
        <w:spacing w:after="0"/>
        <w:ind w:left="0"/>
        <w:jc w:val="both"/>
      </w:pPr>
      <w:r>
        <w:rPr>
          <w:rFonts w:ascii="Times New Roman"/>
          <w:b w:val="false"/>
          <w:i w:val="false"/>
          <w:color w:val="000000"/>
          <w:sz w:val="28"/>
        </w:rPr>
        <w:t>
      аса қауіпті инфекцияның эпидемиялық ошағында қызметтік міндеттерін (қызметтік борышын) атқару кезінде аса қауіпті инфекцияны;</w:t>
      </w:r>
    </w:p>
    <w:bookmarkEnd w:id="16"/>
    <w:bookmarkStart w:name="z29" w:id="17"/>
    <w:p>
      <w:pPr>
        <w:spacing w:after="0"/>
        <w:ind w:left="0"/>
        <w:jc w:val="both"/>
      </w:pPr>
      <w:r>
        <w:rPr>
          <w:rFonts w:ascii="Times New Roman"/>
          <w:b w:val="false"/>
          <w:i w:val="false"/>
          <w:color w:val="000000"/>
          <w:sz w:val="28"/>
        </w:rPr>
        <w:t>
      эпидемиялық ауруларды, оларға карантин немесе төтенше жағдай енгізген кезеңде, жұқтырған адаммен (мәйітпен) байланыста болған немесе осы эпидемиялық аурулармен байланысты шектеу шараларын, басқа да арнайы іс-шараларды қамтамасыз етуге тартылған жағдайларда қызметтік міндеттерін тікелей атқарған кезде эпидемиялық ауруды;</w:t>
      </w:r>
    </w:p>
    <w:bookmarkEnd w:id="17"/>
    <w:bookmarkStart w:name="z30" w:id="18"/>
    <w:p>
      <w:pPr>
        <w:spacing w:after="0"/>
        <w:ind w:left="0"/>
        <w:jc w:val="both"/>
      </w:pPr>
      <w:r>
        <w:rPr>
          <w:rFonts w:ascii="Times New Roman"/>
          <w:b w:val="false"/>
          <w:i w:val="false"/>
          <w:color w:val="000000"/>
          <w:sz w:val="28"/>
        </w:rPr>
        <w:t>
      қылмыстық-атқару жүйесінің медициналық мекемелерінде тікелей қызметтік міндеттерін атқару кезінде не болмаса сырқаттанған сотталғандарды арнайы вагондарда этаптау кезінде алып жүру және олармен тікелей байланыста болған кезде туберкулезді, В, С вирустық гепатитті, адамның иммундық тапшылығы вирусын жұқтырған болса – "Сырқаты қызметтік міндеттерін атқару кезінде алынған";</w:t>
      </w:r>
    </w:p>
    <w:bookmarkEnd w:id="18"/>
    <w:bookmarkStart w:name="z31" w:id="19"/>
    <w:p>
      <w:pPr>
        <w:spacing w:after="0"/>
        <w:ind w:left="0"/>
        <w:jc w:val="both"/>
      </w:pPr>
      <w:r>
        <w:rPr>
          <w:rFonts w:ascii="Times New Roman"/>
          <w:b w:val="false"/>
          <w:i w:val="false"/>
          <w:color w:val="000000"/>
          <w:sz w:val="28"/>
        </w:rPr>
        <w:t>
      3) егер куәландырылушыда сырқаты құқық қорғау органдарына, азаматтық қорғау органдарына, мемлекеттік фельдъегерлік қызметіне қызметке тұрғанға дейін пайда болса және қызмет өткеру кезеңінде куәландырылушының қызметке жарамдылық санатын өзгертетін дәрежеге жетпесе – "Сырқаты қызметтік міндеттерді атқарумен және қызметпен байланысты емес" деген редакцияда шығарылады.</w:t>
      </w:r>
    </w:p>
    <w:bookmarkEnd w:id="19"/>
    <w:bookmarkStart w:name="z32" w:id="20"/>
    <w:p>
      <w:pPr>
        <w:spacing w:after="0"/>
        <w:ind w:left="0"/>
        <w:jc w:val="both"/>
      </w:pPr>
      <w:r>
        <w:rPr>
          <w:rFonts w:ascii="Times New Roman"/>
          <w:b w:val="false"/>
          <w:i w:val="false"/>
          <w:color w:val="000000"/>
          <w:sz w:val="28"/>
        </w:rPr>
        <w:t>
      Осы Қағидалардың 124-тармағы 2-тармақшасының үшінші абзацы 2020 жылғы 19 наурыздан бастап кезеңде туындаған қатынастарда да қолданылады.";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125-тармақтың</w:t>
      </w:r>
      <w:r>
        <w:rPr>
          <w:rFonts w:ascii="Times New Roman"/>
          <w:b w:val="false"/>
          <w:i w:val="false"/>
          <w:color w:val="000000"/>
          <w:sz w:val="28"/>
        </w:rPr>
        <w:t xml:space="preserve"> 3) тармақшасы мынадай редакцияда жазылсын:</w:t>
      </w:r>
    </w:p>
    <w:bookmarkStart w:name="z34" w:id="21"/>
    <w:p>
      <w:pPr>
        <w:spacing w:after="0"/>
        <w:ind w:left="0"/>
        <w:jc w:val="both"/>
      </w:pPr>
      <w:r>
        <w:rPr>
          <w:rFonts w:ascii="Times New Roman"/>
          <w:b w:val="false"/>
          <w:i w:val="false"/>
          <w:color w:val="000000"/>
          <w:sz w:val="28"/>
        </w:rPr>
        <w:t>
      "3) егер зақымды (жаралану, контузия, жарақат) әскери жиындарға шақырылған қызметкер, азамат құқық қорғау органдарына, азаматтық қорғау органдарына, мемлекеттік фельдъегерлік қызметіне қызметке кіргенге дейін алған болса – "Зақым қызметпен байланысты емес" деген редакцияда жазылады.";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127-тармақтың</w:t>
      </w:r>
      <w:r>
        <w:rPr>
          <w:rFonts w:ascii="Times New Roman"/>
          <w:b w:val="false"/>
          <w:i w:val="false"/>
          <w:color w:val="000000"/>
          <w:sz w:val="28"/>
        </w:rPr>
        <w:t xml:space="preserve"> 3) тармақшасы мынадай редакцияда жазылсын:</w:t>
      </w:r>
    </w:p>
    <w:bookmarkStart w:name="z36" w:id="22"/>
    <w:p>
      <w:pPr>
        <w:spacing w:after="0"/>
        <w:ind w:left="0"/>
        <w:jc w:val="both"/>
      </w:pPr>
      <w:r>
        <w:rPr>
          <w:rFonts w:ascii="Times New Roman"/>
          <w:b w:val="false"/>
          <w:i w:val="false"/>
          <w:color w:val="000000"/>
          <w:sz w:val="28"/>
        </w:rPr>
        <w:t>
      "3) егер осы Қағидалардың 124-тармағының 1) тармақшасында көрсетілген жағдайлар кезінде алған сырқаттануы салдарынан құқық қорғау органдарында, азаматтық қорғау органдарында, мемлекеттік фельдъегерлік қызметінде қызмет өткеру кезеңінде немесе қызметтен шығарылғаннан кейін бір жыл ішінде қайтыс болса – "Қайтыс болуына әкеп соқтырған сырқат қызмет өткеру кезеңінде алынды";";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132-тармақтың</w:t>
      </w:r>
      <w:r>
        <w:rPr>
          <w:rFonts w:ascii="Times New Roman"/>
          <w:b w:val="false"/>
          <w:i w:val="false"/>
          <w:color w:val="000000"/>
          <w:sz w:val="28"/>
        </w:rPr>
        <w:t xml:space="preserve"> 3) тармақшасы мынадай редакцияда жазылсын:</w:t>
      </w:r>
    </w:p>
    <w:bookmarkStart w:name="z38" w:id="23"/>
    <w:p>
      <w:pPr>
        <w:spacing w:after="0"/>
        <w:ind w:left="0"/>
        <w:jc w:val="both"/>
      </w:pPr>
      <w:r>
        <w:rPr>
          <w:rFonts w:ascii="Times New Roman"/>
          <w:b w:val="false"/>
          <w:i w:val="false"/>
          <w:color w:val="000000"/>
          <w:sz w:val="28"/>
        </w:rPr>
        <w:t>
      "3) "Құқық қорғау органдарында, азаматтық қорғау органдарында, мемлекеттік фельдъегерлік қызметінде қызметке жарамсыз" (қызметке (оқуға) кандидаттың талаптардың барлық бағандары бойынша құқық қорғау органдарында, азаматтық қорғау органдарында, мемлекеттік фельдъегерлік қызметінде қызметке кедергі келтіретін сырқаттары, зақымдары анықталғанда шығарылады);";</w:t>
      </w:r>
    </w:p>
    <w:bookmarkEnd w:id="23"/>
    <w:bookmarkStart w:name="z39"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bl>
    <w:bookmarkStart w:name="z41"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bookmarkStart w:name="z43" w:id="2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6"/>
    <w:bookmarkStart w:name="z44" w:id="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bl>
    <w:bookmarkStart w:name="z46" w:id="2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8"/>
    <w:bookmarkStart w:name="z47" w:id="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мынадай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bl>
    <w:bookmarkStart w:name="z49"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 мынадай редакцияда жазылсын: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p>
        </w:tc>
      </w:tr>
    </w:tbl>
    <w:bookmarkStart w:name="z51" w:id="3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bl>
    <w:bookmarkStart w:name="z53"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 мынадай редакцияда жазылсын: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bl>
    <w:bookmarkStart w:name="z55" w:id="3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12-қосымшаның</w:t>
      </w:r>
      <w:r>
        <w:rPr>
          <w:rFonts w:ascii="Times New Roman"/>
          <w:b w:val="false"/>
          <w:i w:val="false"/>
          <w:color w:val="000000"/>
          <w:sz w:val="28"/>
        </w:rPr>
        <w:t xml:space="preserve"> жоғарғы оң жақ бұрышы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bl>
    <w:bookmarkStart w:name="z57"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13-қосымшаның</w:t>
      </w:r>
      <w:r>
        <w:rPr>
          <w:rFonts w:ascii="Times New Roman"/>
          <w:b w:val="false"/>
          <w:i w:val="false"/>
          <w:color w:val="000000"/>
          <w:sz w:val="28"/>
        </w:rPr>
        <w:t xml:space="preserve"> жоғарғы оң жақ бұрышы мынадай редакцияда жазылсын: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bl>
    <w:bookmarkStart w:name="z59"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14-қосымшаның</w:t>
      </w:r>
      <w:r>
        <w:rPr>
          <w:rFonts w:ascii="Times New Roman"/>
          <w:b w:val="false"/>
          <w:i w:val="false"/>
          <w:color w:val="000000"/>
          <w:sz w:val="28"/>
        </w:rPr>
        <w:t xml:space="preserve"> жоғарғы оң жақ бұрышы мынадай редакцияда жазылсын: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14-қосымша";</w:t>
            </w:r>
          </w:p>
        </w:tc>
      </w:tr>
    </w:tbl>
    <w:bookmarkStart w:name="z61" w:id="3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15-қосымшаның</w:t>
      </w:r>
      <w:r>
        <w:rPr>
          <w:rFonts w:ascii="Times New Roman"/>
          <w:b w:val="false"/>
          <w:i w:val="false"/>
          <w:color w:val="000000"/>
          <w:sz w:val="28"/>
        </w:rPr>
        <w:t xml:space="preserve"> жоғарғы оң жақ бұрышы мынадай редакцияда жазылсын: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15-қосымша";</w:t>
            </w:r>
          </w:p>
        </w:tc>
      </w:tr>
    </w:tbl>
    <w:bookmarkStart w:name="z63" w:id="3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16-қосымшаның</w:t>
      </w:r>
      <w:r>
        <w:rPr>
          <w:rFonts w:ascii="Times New Roman"/>
          <w:b w:val="false"/>
          <w:i w:val="false"/>
          <w:color w:val="000000"/>
          <w:sz w:val="28"/>
        </w:rPr>
        <w:t xml:space="preserve"> жоғарғы оң жақ бұрышы мынадай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16-қосымша";</w:t>
            </w:r>
          </w:p>
        </w:tc>
      </w:tr>
    </w:tbl>
    <w:bookmarkStart w:name="z65" w:id="3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17-қосымшаның</w:t>
      </w:r>
      <w:r>
        <w:rPr>
          <w:rFonts w:ascii="Times New Roman"/>
          <w:b w:val="false"/>
          <w:i w:val="false"/>
          <w:color w:val="000000"/>
          <w:sz w:val="28"/>
        </w:rPr>
        <w:t xml:space="preserve"> жоғарғы оң жақ бұрышы мынадай редакцияда жазылсын: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17-қосымша";</w:t>
            </w:r>
          </w:p>
        </w:tc>
      </w:tr>
    </w:tbl>
    <w:bookmarkStart w:name="z67" w:id="3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18-қосымшаның</w:t>
      </w:r>
      <w:r>
        <w:rPr>
          <w:rFonts w:ascii="Times New Roman"/>
          <w:b w:val="false"/>
          <w:i w:val="false"/>
          <w:color w:val="000000"/>
          <w:sz w:val="28"/>
        </w:rPr>
        <w:t xml:space="preserve"> жоғарғы оң жақ бұрышы мынадай редакцияда жазылсын: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18-қосымша";</w:t>
            </w:r>
          </w:p>
        </w:tc>
      </w:tr>
    </w:tbl>
    <w:bookmarkStart w:name="z69" w:id="4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19-қосымшаның</w:t>
      </w:r>
      <w:r>
        <w:rPr>
          <w:rFonts w:ascii="Times New Roman"/>
          <w:b w:val="false"/>
          <w:i w:val="false"/>
          <w:color w:val="000000"/>
          <w:sz w:val="28"/>
        </w:rPr>
        <w:t xml:space="preserve"> жоғарғы оң жақ бұрышы мынадай редакцияда жазылсын: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19-қосымша";</w:t>
            </w:r>
          </w:p>
        </w:tc>
      </w:tr>
    </w:tbl>
    <w:bookmarkStart w:name="z71" w:id="4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20-қосымшаның</w:t>
      </w:r>
      <w:r>
        <w:rPr>
          <w:rFonts w:ascii="Times New Roman"/>
          <w:b w:val="false"/>
          <w:i w:val="false"/>
          <w:color w:val="000000"/>
          <w:sz w:val="28"/>
        </w:rPr>
        <w:t xml:space="preserve"> жоғарғы оң жақ бұрышы мынадай редакцияда жазылсын: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20-қосымша";</w:t>
            </w:r>
          </w:p>
        </w:tc>
      </w:tr>
    </w:tbl>
    <w:bookmarkStart w:name="z73" w:id="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21-қосымшаның</w:t>
      </w:r>
      <w:r>
        <w:rPr>
          <w:rFonts w:ascii="Times New Roman"/>
          <w:b w:val="false"/>
          <w:i w:val="false"/>
          <w:color w:val="000000"/>
          <w:sz w:val="28"/>
        </w:rPr>
        <w:t xml:space="preserve"> жоғарғы оң жақ бұрышы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21-қосымша";</w:t>
            </w:r>
          </w:p>
        </w:tc>
      </w:tr>
    </w:tbl>
    <w:bookmarkStart w:name="z75" w:id="4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22-қосымшаның</w:t>
      </w:r>
      <w:r>
        <w:rPr>
          <w:rFonts w:ascii="Times New Roman"/>
          <w:b w:val="false"/>
          <w:i w:val="false"/>
          <w:color w:val="000000"/>
          <w:sz w:val="28"/>
        </w:rPr>
        <w:t xml:space="preserve"> жоғарғы оң жақ бұрышы мынадай редакцияда жазылсын: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22-қосымша";</w:t>
            </w:r>
          </w:p>
        </w:tc>
      </w:tr>
    </w:tbl>
    <w:bookmarkStart w:name="z77" w:id="4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23-қосымшаның</w:t>
      </w:r>
      <w:r>
        <w:rPr>
          <w:rFonts w:ascii="Times New Roman"/>
          <w:b w:val="false"/>
          <w:i w:val="false"/>
          <w:color w:val="000000"/>
          <w:sz w:val="28"/>
        </w:rPr>
        <w:t xml:space="preserve"> жоғарғы оң жақ бұрышы мынадай редакцияда жазылсын: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23-қосымша";</w:t>
            </w:r>
          </w:p>
        </w:tc>
      </w:tr>
    </w:tbl>
    <w:bookmarkStart w:name="z79" w:id="4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24-қосымшаның</w:t>
      </w:r>
      <w:r>
        <w:rPr>
          <w:rFonts w:ascii="Times New Roman"/>
          <w:b w:val="false"/>
          <w:i w:val="false"/>
          <w:color w:val="000000"/>
          <w:sz w:val="28"/>
        </w:rPr>
        <w:t xml:space="preserve"> жоғарғы оң жақ бұрышы мынадай редакцияда жазылсын: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24-қосымша";</w:t>
            </w:r>
          </w:p>
        </w:tc>
      </w:tr>
    </w:tbl>
    <w:bookmarkStart w:name="z81" w:id="4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25-қосымшаның</w:t>
      </w:r>
      <w:r>
        <w:rPr>
          <w:rFonts w:ascii="Times New Roman"/>
          <w:b w:val="false"/>
          <w:i w:val="false"/>
          <w:color w:val="000000"/>
          <w:sz w:val="28"/>
        </w:rPr>
        <w:t xml:space="preserve"> жоғарғы оң жақ бұрышы мынадай редакцияда жазылсын: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25-қосымша";</w:t>
            </w:r>
          </w:p>
        </w:tc>
      </w:tr>
    </w:tbl>
    <w:bookmarkStart w:name="z83" w:id="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26-қосымшаның</w:t>
      </w:r>
      <w:r>
        <w:rPr>
          <w:rFonts w:ascii="Times New Roman"/>
          <w:b w:val="false"/>
          <w:i w:val="false"/>
          <w:color w:val="000000"/>
          <w:sz w:val="28"/>
        </w:rPr>
        <w:t xml:space="preserve"> жоғарғы оң жақ бұрышы мынадай редакцияда жазылсын: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26-қосымша";</w:t>
            </w:r>
          </w:p>
        </w:tc>
      </w:tr>
    </w:tbl>
    <w:bookmarkStart w:name="z85" w:id="4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27-қосымшаның</w:t>
      </w:r>
      <w:r>
        <w:rPr>
          <w:rFonts w:ascii="Times New Roman"/>
          <w:b w:val="false"/>
          <w:i w:val="false"/>
          <w:color w:val="000000"/>
          <w:sz w:val="28"/>
        </w:rPr>
        <w:t xml:space="preserve"> жоғарғы оң жақ бұрышы мынадай редакцияда жазылсын: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27-қосымша";</w:t>
            </w:r>
          </w:p>
        </w:tc>
      </w:tr>
    </w:tbl>
    <w:bookmarkStart w:name="z87" w:id="4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28-қосымшаның</w:t>
      </w:r>
      <w:r>
        <w:rPr>
          <w:rFonts w:ascii="Times New Roman"/>
          <w:b w:val="false"/>
          <w:i w:val="false"/>
          <w:color w:val="000000"/>
          <w:sz w:val="28"/>
        </w:rPr>
        <w:t xml:space="preserve"> жоғарғы оң жақ бұрышы мынадай редакцияда жазылсын: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28-қосымша";</w:t>
            </w:r>
          </w:p>
        </w:tc>
      </w:tr>
    </w:tbl>
    <w:bookmarkStart w:name="z89" w:id="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органдарындағы әскери-дәрігерлік сараптама комиссиялары туралы </w:t>
      </w:r>
      <w:r>
        <w:rPr>
          <w:rFonts w:ascii="Times New Roman"/>
          <w:b w:val="false"/>
          <w:i w:val="false"/>
          <w:color w:val="000000"/>
          <w:sz w:val="28"/>
        </w:rPr>
        <w:t>ережеде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1" w:id="51"/>
    <w:p>
      <w:pPr>
        <w:spacing w:after="0"/>
        <w:ind w:left="0"/>
        <w:jc w:val="both"/>
      </w:pPr>
      <w:r>
        <w:rPr>
          <w:rFonts w:ascii="Times New Roman"/>
          <w:b w:val="false"/>
          <w:i w:val="false"/>
          <w:color w:val="000000"/>
          <w:sz w:val="28"/>
        </w:rPr>
        <w:t>
      "2. ІІО ӘДС комиссиялары ІІО медициналық сараптау-диагностикалық бөліністері болып табылады және Қазақстан Республикасының құқық қорғау органдарында, азаматтық қорғау органдары мен Мемлекеттік фельдъегерлік қызметте (бұдан әрі – құқық қорғау органдары) ӘДС-ны ұйымдастыру мен жүргізуге арналған.";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3" w:id="52"/>
    <w:p>
      <w:pPr>
        <w:spacing w:after="0"/>
        <w:ind w:left="0"/>
        <w:jc w:val="both"/>
      </w:pPr>
      <w:r>
        <w:rPr>
          <w:rFonts w:ascii="Times New Roman"/>
          <w:b w:val="false"/>
          <w:i w:val="false"/>
          <w:color w:val="000000"/>
          <w:sz w:val="28"/>
        </w:rPr>
        <w:t>
      "4. Құқық қорғау органдарындағы қызметке және әскери қызметке кандидаттарға (бұдан әрі – қызметке кандидаттар), құқық қорғау органдарының білім беру ұйымдарында және әскери-оқу мекемелерінде оқуға кандидаттарға (бұдан әрі – оқуға кандидаттар), құқық қорғау органдарында қызмет, әскери қызмет атқаратын қызметкерлер мен әскери қызметшілерге қатысты әскери-дәрігерлік сараптама мәселелері бойынша ӘДК осы Ережелерді және осы бұйрықпен бекiтiлген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қағидаларының (бұдан әрі - Қағидалар) 1 және 3- тармақтарында көрсетілген нормативтік актілерді басшылыққа 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95" w:id="53"/>
    <w:p>
      <w:pPr>
        <w:spacing w:after="0"/>
        <w:ind w:left="0"/>
        <w:jc w:val="both"/>
      </w:pPr>
      <w:r>
        <w:rPr>
          <w:rFonts w:ascii="Times New Roman"/>
          <w:b w:val="false"/>
          <w:i w:val="false"/>
          <w:color w:val="000000"/>
          <w:sz w:val="28"/>
        </w:rPr>
        <w:t xml:space="preserve">
      "1) осы Ережеге, Қағидалар және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 және Мемлекеттік фельдъегерлік қызметте қызмет өткеру үшін адамдардың денсаулық жағдайына қойылатын </w:t>
      </w:r>
      <w:r>
        <w:rPr>
          <w:rFonts w:ascii="Times New Roman"/>
          <w:b w:val="false"/>
          <w:i w:val="false"/>
          <w:color w:val="000000"/>
          <w:sz w:val="28"/>
        </w:rPr>
        <w:t>талаптарға</w:t>
      </w:r>
      <w:r>
        <w:rPr>
          <w:rFonts w:ascii="Times New Roman"/>
          <w:b w:val="false"/>
          <w:i w:val="false"/>
          <w:color w:val="000000"/>
          <w:sz w:val="28"/>
        </w:rPr>
        <w:t xml:space="preserve"> (бұдан әрі - Талаптар) сәйкес қорытынды (қаулы) шығарады;".</w:t>
      </w:r>
    </w:p>
    <w:bookmarkEnd w:id="53"/>
    <w:bookmarkStart w:name="z96" w:id="54"/>
    <w:p>
      <w:pPr>
        <w:spacing w:after="0"/>
        <w:ind w:left="0"/>
        <w:jc w:val="both"/>
      </w:pPr>
      <w:r>
        <w:rPr>
          <w:rFonts w:ascii="Times New Roman"/>
          <w:b w:val="false"/>
          <w:i w:val="false"/>
          <w:color w:val="000000"/>
          <w:sz w:val="28"/>
        </w:rPr>
        <w:t>
      2. Қазақстан Республикасы Ішкі істер министрлігі Орталық әскери-дәрігерлік комиссиясының басқармасы (М.Ш.Ниязов) Қазақстан Республикасының заңнамасында белгіленген тәртіпте:</w:t>
      </w:r>
    </w:p>
    <w:bookmarkEnd w:id="54"/>
    <w:bookmarkStart w:name="z97" w:id="5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5"/>
    <w:bookmarkStart w:name="z98" w:id="56"/>
    <w:p>
      <w:pPr>
        <w:spacing w:after="0"/>
        <w:ind w:left="0"/>
        <w:jc w:val="both"/>
      </w:pPr>
      <w:r>
        <w:rPr>
          <w:rFonts w:ascii="Times New Roman"/>
          <w:b w:val="false"/>
          <w:i w:val="false"/>
          <w:color w:val="000000"/>
          <w:sz w:val="28"/>
        </w:rPr>
        <w:t>
      2) осы бұйрық ресми жарияланғаннан кейін Қазақстан Республикасы Ішкі істер министрлігінің интернет-ресурсына орналастыруды;</w:t>
      </w:r>
    </w:p>
    <w:bookmarkEnd w:id="56"/>
    <w:bookmarkStart w:name="z99" w:id="5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w:t>
      </w:r>
    </w:p>
    <w:bookmarkEnd w:id="57"/>
    <w:bookmarkStart w:name="z100" w:id="5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8"/>
    <w:bookmarkStart w:name="z101" w:id="5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bookmarkStart w:name="z103" w:id="60"/>
    <w:p>
      <w:pPr>
        <w:spacing w:after="0"/>
        <w:ind w:left="0"/>
        <w:jc w:val="both"/>
      </w:pPr>
      <w:r>
        <w:rPr>
          <w:rFonts w:ascii="Times New Roman"/>
          <w:b w:val="false"/>
          <w:i w:val="false"/>
          <w:color w:val="000000"/>
          <w:sz w:val="28"/>
        </w:rPr>
        <w:t>
      "КЕЛІСІЛДІ"</w:t>
      </w:r>
    </w:p>
    <w:bookmarkEnd w:id="60"/>
    <w:bookmarkStart w:name="z104" w:id="61"/>
    <w:p>
      <w:pPr>
        <w:spacing w:after="0"/>
        <w:ind w:left="0"/>
        <w:jc w:val="both"/>
      </w:pPr>
      <w:r>
        <w:rPr>
          <w:rFonts w:ascii="Times New Roman"/>
          <w:b w:val="false"/>
          <w:i w:val="false"/>
          <w:color w:val="000000"/>
          <w:sz w:val="28"/>
        </w:rPr>
        <w:t>
      Қазақстан Республикасының</w:t>
      </w:r>
    </w:p>
    <w:bookmarkEnd w:id="61"/>
    <w:bookmarkStart w:name="z105" w:id="62"/>
    <w:p>
      <w:pPr>
        <w:spacing w:after="0"/>
        <w:ind w:left="0"/>
        <w:jc w:val="both"/>
      </w:pPr>
      <w:r>
        <w:rPr>
          <w:rFonts w:ascii="Times New Roman"/>
          <w:b w:val="false"/>
          <w:i w:val="false"/>
          <w:color w:val="000000"/>
          <w:sz w:val="28"/>
        </w:rPr>
        <w:t>
      Бас прокуратурасы</w:t>
      </w:r>
    </w:p>
    <w:bookmarkEnd w:id="62"/>
    <w:bookmarkStart w:name="z106" w:id="63"/>
    <w:p>
      <w:pPr>
        <w:spacing w:after="0"/>
        <w:ind w:left="0"/>
        <w:jc w:val="both"/>
      </w:pPr>
      <w:r>
        <w:rPr>
          <w:rFonts w:ascii="Times New Roman"/>
          <w:b w:val="false"/>
          <w:i w:val="false"/>
          <w:color w:val="000000"/>
          <w:sz w:val="28"/>
        </w:rPr>
        <w:t>
      "КЕЛІСІЛДІ"</w:t>
      </w:r>
    </w:p>
    <w:bookmarkEnd w:id="63"/>
    <w:bookmarkStart w:name="z107" w:id="64"/>
    <w:p>
      <w:pPr>
        <w:spacing w:after="0"/>
        <w:ind w:left="0"/>
        <w:jc w:val="both"/>
      </w:pPr>
      <w:r>
        <w:rPr>
          <w:rFonts w:ascii="Times New Roman"/>
          <w:b w:val="false"/>
          <w:i w:val="false"/>
          <w:color w:val="000000"/>
          <w:sz w:val="28"/>
        </w:rPr>
        <w:t>
      Қазақстан Республикасының</w:t>
      </w:r>
    </w:p>
    <w:bookmarkEnd w:id="64"/>
    <w:bookmarkStart w:name="z108" w:id="65"/>
    <w:p>
      <w:pPr>
        <w:spacing w:after="0"/>
        <w:ind w:left="0"/>
        <w:jc w:val="both"/>
      </w:pPr>
      <w:r>
        <w:rPr>
          <w:rFonts w:ascii="Times New Roman"/>
          <w:b w:val="false"/>
          <w:i w:val="false"/>
          <w:color w:val="000000"/>
          <w:sz w:val="28"/>
        </w:rPr>
        <w:t>
      Денсаулық сақтау министрлігі</w:t>
      </w:r>
    </w:p>
    <w:bookmarkEnd w:id="65"/>
    <w:bookmarkStart w:name="z109" w:id="66"/>
    <w:p>
      <w:pPr>
        <w:spacing w:after="0"/>
        <w:ind w:left="0"/>
        <w:jc w:val="both"/>
      </w:pPr>
      <w:r>
        <w:rPr>
          <w:rFonts w:ascii="Times New Roman"/>
          <w:b w:val="false"/>
          <w:i w:val="false"/>
          <w:color w:val="000000"/>
          <w:sz w:val="28"/>
        </w:rPr>
        <w:t>
      "КЕЛІСІЛДІ"</w:t>
      </w:r>
    </w:p>
    <w:bookmarkEnd w:id="66"/>
    <w:bookmarkStart w:name="z110" w:id="67"/>
    <w:p>
      <w:pPr>
        <w:spacing w:after="0"/>
        <w:ind w:left="0"/>
        <w:jc w:val="both"/>
      </w:pPr>
      <w:r>
        <w:rPr>
          <w:rFonts w:ascii="Times New Roman"/>
          <w:b w:val="false"/>
          <w:i w:val="false"/>
          <w:color w:val="000000"/>
          <w:sz w:val="28"/>
        </w:rPr>
        <w:t>
      Қазақстан Республикасының</w:t>
      </w:r>
    </w:p>
    <w:bookmarkEnd w:id="67"/>
    <w:bookmarkStart w:name="z111" w:id="68"/>
    <w:p>
      <w:pPr>
        <w:spacing w:after="0"/>
        <w:ind w:left="0"/>
        <w:jc w:val="both"/>
      </w:pPr>
      <w:r>
        <w:rPr>
          <w:rFonts w:ascii="Times New Roman"/>
          <w:b w:val="false"/>
          <w:i w:val="false"/>
          <w:color w:val="000000"/>
          <w:sz w:val="28"/>
        </w:rPr>
        <w:t>
      Қаржылық мониторинг агенттігі</w:t>
      </w:r>
    </w:p>
    <w:bookmarkEnd w:id="68"/>
    <w:bookmarkStart w:name="z112" w:id="69"/>
    <w:p>
      <w:pPr>
        <w:spacing w:after="0"/>
        <w:ind w:left="0"/>
        <w:jc w:val="both"/>
      </w:pPr>
      <w:r>
        <w:rPr>
          <w:rFonts w:ascii="Times New Roman"/>
          <w:b w:val="false"/>
          <w:i w:val="false"/>
          <w:color w:val="000000"/>
          <w:sz w:val="28"/>
        </w:rPr>
        <w:t>
      "КЕЛІСІЛДІ"</w:t>
      </w:r>
    </w:p>
    <w:bookmarkEnd w:id="69"/>
    <w:bookmarkStart w:name="z113" w:id="70"/>
    <w:p>
      <w:pPr>
        <w:spacing w:after="0"/>
        <w:ind w:left="0"/>
        <w:jc w:val="both"/>
      </w:pPr>
      <w:r>
        <w:rPr>
          <w:rFonts w:ascii="Times New Roman"/>
          <w:b w:val="false"/>
          <w:i w:val="false"/>
          <w:color w:val="000000"/>
          <w:sz w:val="28"/>
        </w:rPr>
        <w:t>
      Қазақстан Республикасының</w:t>
      </w:r>
    </w:p>
    <w:bookmarkEnd w:id="70"/>
    <w:bookmarkStart w:name="z114" w:id="71"/>
    <w:p>
      <w:pPr>
        <w:spacing w:after="0"/>
        <w:ind w:left="0"/>
        <w:jc w:val="both"/>
      </w:pPr>
      <w:r>
        <w:rPr>
          <w:rFonts w:ascii="Times New Roman"/>
          <w:b w:val="false"/>
          <w:i w:val="false"/>
          <w:color w:val="000000"/>
          <w:sz w:val="28"/>
        </w:rPr>
        <w:t>
      Сыбайлас жемқорлыққа қарсы ic-қимыл агенттігі</w:t>
      </w:r>
    </w:p>
    <w:bookmarkEnd w:id="71"/>
    <w:bookmarkStart w:name="z115" w:id="72"/>
    <w:p>
      <w:pPr>
        <w:spacing w:after="0"/>
        <w:ind w:left="0"/>
        <w:jc w:val="both"/>
      </w:pPr>
      <w:r>
        <w:rPr>
          <w:rFonts w:ascii="Times New Roman"/>
          <w:b w:val="false"/>
          <w:i w:val="false"/>
          <w:color w:val="000000"/>
          <w:sz w:val="28"/>
        </w:rPr>
        <w:t>
      (Сыбайлас жемқорлыққа қарсы қызмет)</w:t>
      </w:r>
    </w:p>
    <w:bookmarkEnd w:id="72"/>
    <w:bookmarkStart w:name="z116" w:id="73"/>
    <w:p>
      <w:pPr>
        <w:spacing w:after="0"/>
        <w:ind w:left="0"/>
        <w:jc w:val="both"/>
      </w:pPr>
      <w:r>
        <w:rPr>
          <w:rFonts w:ascii="Times New Roman"/>
          <w:b w:val="false"/>
          <w:i w:val="false"/>
          <w:color w:val="000000"/>
          <w:sz w:val="28"/>
        </w:rPr>
        <w:t>
      "КЕЛІСІЛДІ"</w:t>
      </w:r>
    </w:p>
    <w:bookmarkEnd w:id="73"/>
    <w:bookmarkStart w:name="z117" w:id="74"/>
    <w:p>
      <w:pPr>
        <w:spacing w:after="0"/>
        <w:ind w:left="0"/>
        <w:jc w:val="both"/>
      </w:pPr>
      <w:r>
        <w:rPr>
          <w:rFonts w:ascii="Times New Roman"/>
          <w:b w:val="false"/>
          <w:i w:val="false"/>
          <w:color w:val="000000"/>
          <w:sz w:val="28"/>
        </w:rPr>
        <w:t>
      Қазақстан Республикасының</w:t>
      </w:r>
    </w:p>
    <w:bookmarkEnd w:id="74"/>
    <w:bookmarkStart w:name="z118" w:id="75"/>
    <w:p>
      <w:pPr>
        <w:spacing w:after="0"/>
        <w:ind w:left="0"/>
        <w:jc w:val="both"/>
      </w:pPr>
      <w:r>
        <w:rPr>
          <w:rFonts w:ascii="Times New Roman"/>
          <w:b w:val="false"/>
          <w:i w:val="false"/>
          <w:color w:val="000000"/>
          <w:sz w:val="28"/>
        </w:rPr>
        <w:t>
      Төтенше жағдайлар министрлігі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18 тамыздағы</w:t>
            </w:r>
            <w:r>
              <w:br/>
            </w:r>
            <w:r>
              <w:rPr>
                <w:rFonts w:ascii="Times New Roman"/>
                <w:b w:val="false"/>
                <w:i w:val="false"/>
                <w:color w:val="000000"/>
                <w:sz w:val="20"/>
              </w:rPr>
              <w:t>№ 612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w:t>
            </w:r>
            <w:r>
              <w:br/>
            </w:r>
            <w:r>
              <w:rPr>
                <w:rFonts w:ascii="Times New Roman"/>
                <w:b w:val="false"/>
                <w:i w:val="false"/>
                <w:color w:val="000000"/>
                <w:sz w:val="20"/>
              </w:rPr>
              <w:t>мен 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0" w:id="76"/>
    <w:p>
      <w:pPr>
        <w:spacing w:after="0"/>
        <w:ind w:left="0"/>
        <w:jc w:val="both"/>
      </w:pPr>
      <w:r>
        <w:rPr>
          <w:rFonts w:ascii="Times New Roman"/>
          <w:b w:val="false"/>
          <w:i w:val="false"/>
          <w:color w:val="000000"/>
          <w:sz w:val="28"/>
        </w:rPr>
        <w:t>
      Саны _____ дана сырқаты туралы анықтаманы,</w:t>
      </w:r>
    </w:p>
    <w:bookmarkEnd w:id="76"/>
    <w:bookmarkStart w:name="z121" w:id="77"/>
    <w:p>
      <w:pPr>
        <w:spacing w:after="0"/>
        <w:ind w:left="0"/>
        <w:jc w:val="both"/>
      </w:pPr>
      <w:r>
        <w:rPr>
          <w:rFonts w:ascii="Times New Roman"/>
          <w:b w:val="false"/>
          <w:i w:val="false"/>
          <w:color w:val="000000"/>
          <w:sz w:val="28"/>
        </w:rPr>
        <w:t>
      куәлікті (керек емесі сызып тасталсын) алдым</w:t>
      </w:r>
    </w:p>
    <w:bookmarkEnd w:id="77"/>
    <w:bookmarkStart w:name="z122" w:id="78"/>
    <w:p>
      <w:pPr>
        <w:spacing w:after="0"/>
        <w:ind w:left="0"/>
        <w:jc w:val="both"/>
      </w:pPr>
      <w:r>
        <w:rPr>
          <w:rFonts w:ascii="Times New Roman"/>
          <w:b w:val="false"/>
          <w:i w:val="false"/>
          <w:color w:val="000000"/>
          <w:sz w:val="28"/>
        </w:rPr>
        <w:t>
      ___________/________________________________</w:t>
      </w:r>
    </w:p>
    <w:bookmarkEnd w:id="78"/>
    <w:bookmarkStart w:name="z123" w:id="79"/>
    <w:p>
      <w:pPr>
        <w:spacing w:after="0"/>
        <w:ind w:left="0"/>
        <w:jc w:val="both"/>
      </w:pPr>
      <w:r>
        <w:rPr>
          <w:rFonts w:ascii="Times New Roman"/>
          <w:b w:val="false"/>
          <w:i w:val="false"/>
          <w:color w:val="000000"/>
          <w:sz w:val="28"/>
        </w:rPr>
        <w:t>
      (қолы) (лауазымы, тегі, аты және әкесінің аты)</w:t>
      </w:r>
    </w:p>
    <w:bookmarkEnd w:id="79"/>
    <w:bookmarkStart w:name="z124" w:id="80"/>
    <w:p>
      <w:pPr>
        <w:spacing w:after="0"/>
        <w:ind w:left="0"/>
        <w:jc w:val="both"/>
      </w:pPr>
      <w:r>
        <w:rPr>
          <w:rFonts w:ascii="Times New Roman"/>
          <w:b w:val="false"/>
          <w:i w:val="false"/>
          <w:color w:val="000000"/>
          <w:sz w:val="28"/>
        </w:rPr>
        <w:t>
      20 __ ж. "____" ___________________</w:t>
      </w:r>
    </w:p>
    <w:bookmarkEnd w:id="80"/>
    <w:bookmarkStart w:name="z125" w:id="81"/>
    <w:p>
      <w:pPr>
        <w:spacing w:after="0"/>
        <w:ind w:left="0"/>
        <w:jc w:val="left"/>
      </w:pPr>
      <w:r>
        <w:rPr>
          <w:rFonts w:ascii="Times New Roman"/>
          <w:b/>
          <w:i w:val="false"/>
          <w:color w:val="000000"/>
        </w:rPr>
        <w:t xml:space="preserve"> ____________________________әскери-дәрігерлік комиссиясы  әскери-дәрігерлік комиссияның атауы</w:t>
      </w:r>
    </w:p>
    <w:bookmarkEnd w:id="81"/>
    <w:bookmarkStart w:name="z126" w:id="82"/>
    <w:p>
      <w:pPr>
        <w:spacing w:after="0"/>
        <w:ind w:left="0"/>
        <w:jc w:val="left"/>
      </w:pPr>
      <w:r>
        <w:rPr>
          <w:rFonts w:ascii="Times New Roman"/>
          <w:b/>
          <w:i w:val="false"/>
          <w:color w:val="000000"/>
        </w:rPr>
        <w:t xml:space="preserve"> №______ медициналық куәландыру актісі</w:t>
      </w:r>
    </w:p>
    <w:bookmarkEnd w:id="82"/>
    <w:bookmarkStart w:name="z127" w:id="83"/>
    <w:p>
      <w:pPr>
        <w:spacing w:after="0"/>
        <w:ind w:left="0"/>
        <w:jc w:val="both"/>
      </w:pPr>
      <w:r>
        <w:rPr>
          <w:rFonts w:ascii="Times New Roman"/>
          <w:b w:val="false"/>
          <w:i w:val="false"/>
          <w:color w:val="000000"/>
          <w:sz w:val="28"/>
        </w:rPr>
        <w:t>
      КАНДИДАТ / ҚЫЗМЕТКЕР (керек емесі сызып тасталсын) </w:t>
      </w:r>
    </w:p>
    <w:bookmarkEnd w:id="83"/>
    <w:bookmarkStart w:name="z128" w:id="84"/>
    <w:p>
      <w:pPr>
        <w:spacing w:after="0"/>
        <w:ind w:left="0"/>
        <w:jc w:val="both"/>
      </w:pPr>
      <w:r>
        <w:rPr>
          <w:rFonts w:ascii="Times New Roman"/>
          <w:b w:val="false"/>
          <w:i w:val="false"/>
          <w:color w:val="000000"/>
          <w:sz w:val="28"/>
        </w:rPr>
        <w:t>
      1. Тегі, аты, әкесінің аты _______________________________________________</w:t>
      </w:r>
    </w:p>
    <w:bookmarkEnd w:id="84"/>
    <w:bookmarkStart w:name="z129" w:id="85"/>
    <w:p>
      <w:pPr>
        <w:spacing w:after="0"/>
        <w:ind w:left="0"/>
        <w:jc w:val="both"/>
      </w:pPr>
      <w:r>
        <w:rPr>
          <w:rFonts w:ascii="Times New Roman"/>
          <w:b w:val="false"/>
          <w:i w:val="false"/>
          <w:color w:val="000000"/>
          <w:sz w:val="28"/>
        </w:rPr>
        <w:t>
      2. Туған жылы, айы, күні ________________ 3. Білімі _______________________</w:t>
      </w:r>
    </w:p>
    <w:bookmarkEnd w:id="85"/>
    <w:bookmarkStart w:name="z130" w:id="86"/>
    <w:p>
      <w:pPr>
        <w:spacing w:after="0"/>
        <w:ind w:left="0"/>
        <w:jc w:val="both"/>
      </w:pPr>
      <w:r>
        <w:rPr>
          <w:rFonts w:ascii="Times New Roman"/>
          <w:b w:val="false"/>
          <w:i w:val="false"/>
          <w:color w:val="000000"/>
          <w:sz w:val="28"/>
        </w:rPr>
        <w:t>
      4. Азаматтық кәсібі, мамандығы ________________________________________</w:t>
      </w:r>
    </w:p>
    <w:bookmarkEnd w:id="86"/>
    <w:bookmarkStart w:name="z131" w:id="87"/>
    <w:p>
      <w:pPr>
        <w:spacing w:after="0"/>
        <w:ind w:left="0"/>
        <w:jc w:val="both"/>
      </w:pPr>
      <w:r>
        <w:rPr>
          <w:rFonts w:ascii="Times New Roman"/>
          <w:b w:val="false"/>
          <w:i w:val="false"/>
          <w:color w:val="000000"/>
          <w:sz w:val="28"/>
        </w:rPr>
        <w:t>
      5. Қарулы Күштерде, басқа да әскерлер мен әскери құрылымдарда мерзімді қызметі аткарды (иә,жоқ)_______</w:t>
      </w:r>
    </w:p>
    <w:bookmarkEnd w:id="87"/>
    <w:bookmarkStart w:name="z132" w:id="88"/>
    <w:p>
      <w:pPr>
        <w:spacing w:after="0"/>
        <w:ind w:left="0"/>
        <w:jc w:val="both"/>
      </w:pPr>
      <w:r>
        <w:rPr>
          <w:rFonts w:ascii="Times New Roman"/>
          <w:b w:val="false"/>
          <w:i w:val="false"/>
          <w:color w:val="000000"/>
          <w:sz w:val="28"/>
        </w:rPr>
        <w:t>
      (айы,жылы)_______бастап_____дейін.</w:t>
      </w:r>
    </w:p>
    <w:bookmarkEnd w:id="88"/>
    <w:bookmarkStart w:name="z133" w:id="89"/>
    <w:p>
      <w:pPr>
        <w:spacing w:after="0"/>
        <w:ind w:left="0"/>
        <w:jc w:val="both"/>
      </w:pPr>
      <w:r>
        <w:rPr>
          <w:rFonts w:ascii="Times New Roman"/>
          <w:b w:val="false"/>
          <w:i w:val="false"/>
          <w:color w:val="000000"/>
          <w:sz w:val="28"/>
        </w:rPr>
        <w:t>
      Қызметтен босатылу себебі __________________________________________</w:t>
      </w:r>
    </w:p>
    <w:bookmarkEnd w:id="89"/>
    <w:bookmarkStart w:name="z134" w:id="90"/>
    <w:p>
      <w:pPr>
        <w:spacing w:after="0"/>
        <w:ind w:left="0"/>
        <w:jc w:val="both"/>
      </w:pPr>
      <w:r>
        <w:rPr>
          <w:rFonts w:ascii="Times New Roman"/>
          <w:b w:val="false"/>
          <w:i w:val="false"/>
          <w:color w:val="000000"/>
          <w:sz w:val="28"/>
        </w:rPr>
        <w:t>
      6. Қазақстан Республикасы ІІО, арнайы мемлекеттік органдарында,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әлеуетті органдарда (толықтырылып жазылсын)</w:t>
      </w:r>
    </w:p>
    <w:bookmarkEnd w:id="90"/>
    <w:bookmarkStart w:name="z135" w:id="91"/>
    <w:p>
      <w:pPr>
        <w:spacing w:after="0"/>
        <w:ind w:left="0"/>
        <w:jc w:val="both"/>
      </w:pPr>
      <w:r>
        <w:rPr>
          <w:rFonts w:ascii="Times New Roman"/>
          <w:b w:val="false"/>
          <w:i w:val="false"/>
          <w:color w:val="000000"/>
          <w:sz w:val="28"/>
        </w:rPr>
        <w:t>
      _______ ______ қызмет етті (иә,жоқ) _____ (айы,жылы) _____бастап______ дейін.</w:t>
      </w:r>
    </w:p>
    <w:bookmarkEnd w:id="91"/>
    <w:bookmarkStart w:name="z136" w:id="92"/>
    <w:p>
      <w:pPr>
        <w:spacing w:after="0"/>
        <w:ind w:left="0"/>
        <w:jc w:val="both"/>
      </w:pPr>
      <w:r>
        <w:rPr>
          <w:rFonts w:ascii="Times New Roman"/>
          <w:b w:val="false"/>
          <w:i w:val="false"/>
          <w:color w:val="000000"/>
          <w:sz w:val="28"/>
        </w:rPr>
        <w:t>
      Қызметтен босатылу себебі</w:t>
      </w:r>
    </w:p>
    <w:bookmarkEnd w:id="92"/>
    <w:bookmarkStart w:name="z137" w:id="93"/>
    <w:p>
      <w:pPr>
        <w:spacing w:after="0"/>
        <w:ind w:left="0"/>
        <w:jc w:val="both"/>
      </w:pPr>
      <w:r>
        <w:rPr>
          <w:rFonts w:ascii="Times New Roman"/>
          <w:b w:val="false"/>
          <w:i w:val="false"/>
          <w:color w:val="000000"/>
          <w:sz w:val="28"/>
        </w:rPr>
        <w:t>
      ______________________________________________________________________</w:t>
      </w:r>
    </w:p>
    <w:bookmarkEnd w:id="93"/>
    <w:bookmarkStart w:name="z138" w:id="94"/>
    <w:p>
      <w:pPr>
        <w:spacing w:after="0"/>
        <w:ind w:left="0"/>
        <w:jc w:val="both"/>
      </w:pPr>
      <w:r>
        <w:rPr>
          <w:rFonts w:ascii="Times New Roman"/>
          <w:b w:val="false"/>
          <w:i w:val="false"/>
          <w:color w:val="000000"/>
          <w:sz w:val="28"/>
        </w:rPr>
        <w:t>
      7. Қазіргі қызмет орны, лауазымы, арнаулы (әскери) атағы немесе сыныптық шені</w:t>
      </w:r>
    </w:p>
    <w:bookmarkEnd w:id="94"/>
    <w:bookmarkStart w:name="z139" w:id="95"/>
    <w:p>
      <w:pPr>
        <w:spacing w:after="0"/>
        <w:ind w:left="0"/>
        <w:jc w:val="both"/>
      </w:pPr>
      <w:r>
        <w:rPr>
          <w:rFonts w:ascii="Times New Roman"/>
          <w:b w:val="false"/>
          <w:i w:val="false"/>
          <w:color w:val="000000"/>
          <w:sz w:val="28"/>
        </w:rPr>
        <w:t>
      (жұмыс істейтін қызметкерлер, әскери қызметшілер үшін)</w:t>
      </w:r>
    </w:p>
    <w:bookmarkEnd w:id="95"/>
    <w:bookmarkStart w:name="z140" w:id="96"/>
    <w:p>
      <w:pPr>
        <w:spacing w:after="0"/>
        <w:ind w:left="0"/>
        <w:jc w:val="both"/>
      </w:pPr>
      <w:r>
        <w:rPr>
          <w:rFonts w:ascii="Times New Roman"/>
          <w:b w:val="false"/>
          <w:i w:val="false"/>
          <w:color w:val="000000"/>
          <w:sz w:val="28"/>
        </w:rPr>
        <w:t>
      ____________________________________________________________</w:t>
      </w:r>
    </w:p>
    <w:bookmarkEnd w:id="96"/>
    <w:bookmarkStart w:name="z141" w:id="97"/>
    <w:p>
      <w:pPr>
        <w:spacing w:after="0"/>
        <w:ind w:left="0"/>
        <w:jc w:val="both"/>
      </w:pPr>
      <w:r>
        <w:rPr>
          <w:rFonts w:ascii="Times New Roman"/>
          <w:b w:val="false"/>
          <w:i w:val="false"/>
          <w:color w:val="000000"/>
          <w:sz w:val="28"/>
        </w:rPr>
        <w:t>
      _______________________________________________________________________</w:t>
      </w:r>
    </w:p>
    <w:bookmarkEnd w:id="97"/>
    <w:bookmarkStart w:name="z142" w:id="98"/>
    <w:p>
      <w:pPr>
        <w:spacing w:after="0"/>
        <w:ind w:left="0"/>
        <w:jc w:val="both"/>
      </w:pPr>
      <w:r>
        <w:rPr>
          <w:rFonts w:ascii="Times New Roman"/>
          <w:b w:val="false"/>
          <w:i w:val="false"/>
          <w:color w:val="000000"/>
          <w:sz w:val="28"/>
        </w:rPr>
        <w:t>
      8. Соңғы 12 айда қанша уақыт ауырды _____________________________________</w:t>
      </w:r>
    </w:p>
    <w:bookmarkEnd w:id="98"/>
    <w:bookmarkStart w:name="z143" w:id="99"/>
    <w:p>
      <w:pPr>
        <w:spacing w:after="0"/>
        <w:ind w:left="0"/>
        <w:jc w:val="both"/>
      </w:pPr>
      <w:r>
        <w:rPr>
          <w:rFonts w:ascii="Times New Roman"/>
          <w:b w:val="false"/>
          <w:i w:val="false"/>
          <w:color w:val="000000"/>
          <w:sz w:val="28"/>
        </w:rPr>
        <w:t>
      Қашан және қайда емделді  ______________________________________________</w:t>
      </w:r>
    </w:p>
    <w:bookmarkEnd w:id="99"/>
    <w:bookmarkStart w:name="z144" w:id="100"/>
    <w:p>
      <w:pPr>
        <w:spacing w:after="0"/>
        <w:ind w:left="0"/>
        <w:jc w:val="both"/>
      </w:pPr>
      <w:r>
        <w:rPr>
          <w:rFonts w:ascii="Times New Roman"/>
          <w:b w:val="false"/>
          <w:i w:val="false"/>
          <w:color w:val="000000"/>
          <w:sz w:val="28"/>
        </w:rPr>
        <w:t>
      Бұдан бұрын мүгедектігі бар адам болып танылды ма (иә,жоқ) _______,</w:t>
      </w:r>
    </w:p>
    <w:bookmarkEnd w:id="100"/>
    <w:bookmarkStart w:name="z145" w:id="101"/>
    <w:p>
      <w:pPr>
        <w:spacing w:after="0"/>
        <w:ind w:left="0"/>
        <w:jc w:val="both"/>
      </w:pPr>
      <w:r>
        <w:rPr>
          <w:rFonts w:ascii="Times New Roman"/>
          <w:b w:val="false"/>
          <w:i w:val="false"/>
          <w:color w:val="000000"/>
          <w:sz w:val="28"/>
        </w:rPr>
        <w:t>
      _____бастап ____ дейін (айы,жылы) ____ тобы, қандай сырқат (жарақат) бойынша</w:t>
      </w:r>
    </w:p>
    <w:bookmarkEnd w:id="101"/>
    <w:bookmarkStart w:name="z146" w:id="102"/>
    <w:p>
      <w:pPr>
        <w:spacing w:after="0"/>
        <w:ind w:left="0"/>
        <w:jc w:val="both"/>
      </w:pPr>
      <w:r>
        <w:rPr>
          <w:rFonts w:ascii="Times New Roman"/>
          <w:b w:val="false"/>
          <w:i w:val="false"/>
          <w:color w:val="000000"/>
          <w:sz w:val="28"/>
        </w:rPr>
        <w:t>
      _______________________________________________________________________</w:t>
      </w:r>
    </w:p>
    <w:bookmarkEnd w:id="102"/>
    <w:bookmarkStart w:name="z147" w:id="103"/>
    <w:p>
      <w:pPr>
        <w:spacing w:after="0"/>
        <w:ind w:left="0"/>
        <w:jc w:val="both"/>
      </w:pPr>
      <w:r>
        <w:rPr>
          <w:rFonts w:ascii="Times New Roman"/>
          <w:b w:val="false"/>
          <w:i w:val="false"/>
          <w:color w:val="000000"/>
          <w:sz w:val="28"/>
        </w:rPr>
        <w:t>
      _______________________________________________________________________</w:t>
      </w:r>
    </w:p>
    <w:bookmarkEnd w:id="103"/>
    <w:bookmarkStart w:name="z148" w:id="104"/>
    <w:p>
      <w:pPr>
        <w:spacing w:after="0"/>
        <w:ind w:left="0"/>
        <w:jc w:val="both"/>
      </w:pPr>
      <w:r>
        <w:rPr>
          <w:rFonts w:ascii="Times New Roman"/>
          <w:b w:val="false"/>
          <w:i w:val="false"/>
          <w:color w:val="000000"/>
          <w:sz w:val="28"/>
        </w:rPr>
        <w:t>
      9. Бұрын ӘДК өтті ме (иә,жоқ) ____ қай жылы ____, қайда ____________________</w:t>
      </w:r>
    </w:p>
    <w:bookmarkEnd w:id="104"/>
    <w:bookmarkStart w:name="z149" w:id="105"/>
    <w:p>
      <w:pPr>
        <w:spacing w:after="0"/>
        <w:ind w:left="0"/>
        <w:jc w:val="both"/>
      </w:pPr>
      <w:r>
        <w:rPr>
          <w:rFonts w:ascii="Times New Roman"/>
          <w:b w:val="false"/>
          <w:i w:val="false"/>
          <w:color w:val="000000"/>
          <w:sz w:val="28"/>
        </w:rPr>
        <w:t>
      10. Өзімді ұсынылған немесе бұдан әрі қызметке ________________ деп санаймын.</w:t>
      </w:r>
    </w:p>
    <w:bookmarkEnd w:id="105"/>
    <w:bookmarkStart w:name="z150" w:id="106"/>
    <w:p>
      <w:pPr>
        <w:spacing w:after="0"/>
        <w:ind w:left="0"/>
        <w:jc w:val="both"/>
      </w:pPr>
      <w:r>
        <w:rPr>
          <w:rFonts w:ascii="Times New Roman"/>
          <w:b w:val="false"/>
          <w:i w:val="false"/>
          <w:color w:val="000000"/>
          <w:sz w:val="28"/>
        </w:rPr>
        <w:t>
                                                                 (қосып жазылсын - жарамды немесе жарамсыз)</w:t>
      </w:r>
    </w:p>
    <w:bookmarkEnd w:id="106"/>
    <w:bookmarkStart w:name="z151" w:id="107"/>
    <w:p>
      <w:pPr>
        <w:spacing w:after="0"/>
        <w:ind w:left="0"/>
        <w:jc w:val="both"/>
      </w:pPr>
      <w:r>
        <w:rPr>
          <w:rFonts w:ascii="Times New Roman"/>
          <w:b w:val="false"/>
          <w:i w:val="false"/>
          <w:color w:val="000000"/>
          <w:sz w:val="28"/>
        </w:rPr>
        <w:t>
      11. Мекенжайы және ұялы телефоны</w:t>
      </w:r>
    </w:p>
    <w:bookmarkEnd w:id="107"/>
    <w:bookmarkStart w:name="z152" w:id="108"/>
    <w:p>
      <w:pPr>
        <w:spacing w:after="0"/>
        <w:ind w:left="0"/>
        <w:jc w:val="both"/>
      </w:pPr>
      <w:r>
        <w:rPr>
          <w:rFonts w:ascii="Times New Roman"/>
          <w:b w:val="false"/>
          <w:i w:val="false"/>
          <w:color w:val="000000"/>
          <w:sz w:val="28"/>
        </w:rPr>
        <w:t>
      _____________________________________________________________________</w:t>
      </w:r>
    </w:p>
    <w:bookmarkEnd w:id="108"/>
    <w:bookmarkStart w:name="z153" w:id="109"/>
    <w:p>
      <w:pPr>
        <w:spacing w:after="0"/>
        <w:ind w:left="0"/>
        <w:jc w:val="both"/>
      </w:pPr>
      <w:r>
        <w:rPr>
          <w:rFonts w:ascii="Times New Roman"/>
          <w:b w:val="false"/>
          <w:i w:val="false"/>
          <w:color w:val="000000"/>
          <w:sz w:val="28"/>
        </w:rPr>
        <w:t>
      _____________________________________________________________________</w:t>
      </w:r>
    </w:p>
    <w:bookmarkEnd w:id="109"/>
    <w:bookmarkStart w:name="z154" w:id="110"/>
    <w:p>
      <w:pPr>
        <w:spacing w:after="0"/>
        <w:ind w:left="0"/>
        <w:jc w:val="both"/>
      </w:pPr>
      <w:r>
        <w:rPr>
          <w:rFonts w:ascii="Times New Roman"/>
          <w:b w:val="false"/>
          <w:i w:val="false"/>
          <w:color w:val="000000"/>
          <w:sz w:val="28"/>
        </w:rPr>
        <w:t xml:space="preserve">
      ӘДК емделгенім, медициналық тексеруден өткенім туралы қолымда бар барлық медициналық құжаттарды ұсынуға міндеттімін. Дұрыс емес мәліметтер ұсынылған жағдайда медициналық куәландырудан бас тарту туралы ескертілді. Менің хабарлаған барлық мәліметтерімнің дұрыстығын қолымды қойып растаймын </w:t>
      </w:r>
    </w:p>
    <w:bookmarkEnd w:id="110"/>
    <w:bookmarkStart w:name="z155" w:id="111"/>
    <w:p>
      <w:pPr>
        <w:spacing w:after="0"/>
        <w:ind w:left="0"/>
        <w:jc w:val="both"/>
      </w:pPr>
      <w:r>
        <w:rPr>
          <w:rFonts w:ascii="Times New Roman"/>
          <w:b w:val="false"/>
          <w:i w:val="false"/>
          <w:color w:val="000000"/>
          <w:sz w:val="28"/>
        </w:rPr>
        <w:t>
      _____________(қолы) 20____ ж. "__" _________________</w:t>
      </w:r>
    </w:p>
    <w:bookmarkEnd w:id="111"/>
    <w:bookmarkStart w:name="z156" w:id="112"/>
    <w:p>
      <w:pPr>
        <w:spacing w:after="0"/>
        <w:ind w:left="0"/>
        <w:jc w:val="both"/>
      </w:pPr>
      <w:r>
        <w:rPr>
          <w:rFonts w:ascii="Times New Roman"/>
          <w:b w:val="false"/>
          <w:i w:val="false"/>
          <w:color w:val="000000"/>
          <w:sz w:val="28"/>
        </w:rPr>
        <w:t>
      12 және 13-тармақтарды ӘДК мейіргері толтырады</w:t>
      </w:r>
    </w:p>
    <w:bookmarkEnd w:id="112"/>
    <w:bookmarkStart w:name="z157" w:id="113"/>
    <w:p>
      <w:pPr>
        <w:spacing w:after="0"/>
        <w:ind w:left="0"/>
        <w:jc w:val="both"/>
      </w:pPr>
      <w:r>
        <w:rPr>
          <w:rFonts w:ascii="Times New Roman"/>
          <w:b w:val="false"/>
          <w:i w:val="false"/>
          <w:color w:val="000000"/>
          <w:sz w:val="28"/>
        </w:rPr>
        <w:t>
      12. Қызметтік куәліктегі мәліметтер: сериясы және №_____ Қайдан берілді ______</w:t>
      </w:r>
    </w:p>
    <w:bookmarkEnd w:id="113"/>
    <w:bookmarkStart w:name="z158" w:id="114"/>
    <w:p>
      <w:pPr>
        <w:spacing w:after="0"/>
        <w:ind w:left="0"/>
        <w:jc w:val="both"/>
      </w:pPr>
      <w:r>
        <w:rPr>
          <w:rFonts w:ascii="Times New Roman"/>
          <w:b w:val="false"/>
          <w:i w:val="false"/>
          <w:color w:val="000000"/>
          <w:sz w:val="28"/>
        </w:rPr>
        <w:t>
      ______ берілген күні ___ арнаулы (әскери) атағы немесе сыныптық шені _____</w:t>
      </w:r>
    </w:p>
    <w:bookmarkEnd w:id="114"/>
    <w:bookmarkStart w:name="z159" w:id="115"/>
    <w:p>
      <w:pPr>
        <w:spacing w:after="0"/>
        <w:ind w:left="0"/>
        <w:jc w:val="both"/>
      </w:pPr>
      <w:r>
        <w:rPr>
          <w:rFonts w:ascii="Times New Roman"/>
          <w:b w:val="false"/>
          <w:i w:val="false"/>
          <w:color w:val="000000"/>
          <w:sz w:val="28"/>
        </w:rPr>
        <w:t>
      ____________________</w:t>
      </w:r>
    </w:p>
    <w:bookmarkEnd w:id="115"/>
    <w:bookmarkStart w:name="z160" w:id="116"/>
    <w:p>
      <w:pPr>
        <w:spacing w:after="0"/>
        <w:ind w:left="0"/>
        <w:jc w:val="both"/>
      </w:pPr>
      <w:r>
        <w:rPr>
          <w:rFonts w:ascii="Times New Roman"/>
          <w:b w:val="false"/>
          <w:i w:val="false"/>
          <w:color w:val="000000"/>
          <w:sz w:val="28"/>
        </w:rPr>
        <w:t>
      лауазымы______________________________________________________________</w:t>
      </w:r>
    </w:p>
    <w:bookmarkEnd w:id="116"/>
    <w:bookmarkStart w:name="z161" w:id="117"/>
    <w:p>
      <w:pPr>
        <w:spacing w:after="0"/>
        <w:ind w:left="0"/>
        <w:jc w:val="both"/>
      </w:pPr>
      <w:r>
        <w:rPr>
          <w:rFonts w:ascii="Times New Roman"/>
          <w:b w:val="false"/>
          <w:i w:val="false"/>
          <w:color w:val="000000"/>
          <w:sz w:val="28"/>
        </w:rPr>
        <w:t>
      13. Әскери билеттегі (тіркеу куәлігіндегі) мәліметтер: сериясы және №_____ берілген күні  __________________,</w:t>
      </w:r>
    </w:p>
    <w:bookmarkEnd w:id="117"/>
    <w:bookmarkStart w:name="z162" w:id="118"/>
    <w:p>
      <w:pPr>
        <w:spacing w:after="0"/>
        <w:ind w:left="0"/>
        <w:jc w:val="both"/>
      </w:pPr>
      <w:r>
        <w:rPr>
          <w:rFonts w:ascii="Times New Roman"/>
          <w:b w:val="false"/>
          <w:i w:val="false"/>
          <w:color w:val="000000"/>
          <w:sz w:val="28"/>
        </w:rPr>
        <w:t>
      қайдан берілді ______________________________________,</w:t>
      </w:r>
    </w:p>
    <w:bookmarkEnd w:id="118"/>
    <w:bookmarkStart w:name="z163" w:id="119"/>
    <w:p>
      <w:pPr>
        <w:spacing w:after="0"/>
        <w:ind w:left="0"/>
        <w:jc w:val="both"/>
      </w:pPr>
      <w:r>
        <w:rPr>
          <w:rFonts w:ascii="Times New Roman"/>
          <w:b w:val="false"/>
          <w:i w:val="false"/>
          <w:color w:val="000000"/>
          <w:sz w:val="28"/>
        </w:rPr>
        <w:t>
      жарамдылық санаты ________________ бап ________ бұйрық _____ №______</w:t>
      </w:r>
    </w:p>
    <w:bookmarkEnd w:id="119"/>
    <w:bookmarkStart w:name="z164" w:id="120"/>
    <w:p>
      <w:pPr>
        <w:spacing w:after="0"/>
        <w:ind w:left="0"/>
        <w:jc w:val="both"/>
      </w:pPr>
      <w:r>
        <w:rPr>
          <w:rFonts w:ascii="Times New Roman"/>
          <w:b w:val="false"/>
          <w:i w:val="false"/>
          <w:color w:val="000000"/>
          <w:sz w:val="28"/>
        </w:rPr>
        <w:t>
      "____"____________________________20____ж.</w:t>
      </w:r>
    </w:p>
    <w:bookmarkEnd w:id="120"/>
    <w:bookmarkStart w:name="z165" w:id="121"/>
    <w:p>
      <w:pPr>
        <w:spacing w:after="0"/>
        <w:ind w:left="0"/>
        <w:jc w:val="both"/>
      </w:pPr>
      <w:r>
        <w:rPr>
          <w:rFonts w:ascii="Times New Roman"/>
          <w:b w:val="false"/>
          <w:i w:val="false"/>
          <w:color w:val="000000"/>
          <w:sz w:val="28"/>
        </w:rPr>
        <w:t>
      атағы_______________________________, қызмет мерзімі</w:t>
      </w:r>
    </w:p>
    <w:bookmarkEnd w:id="121"/>
    <w:bookmarkStart w:name="z166" w:id="122"/>
    <w:p>
      <w:pPr>
        <w:spacing w:after="0"/>
        <w:ind w:left="0"/>
        <w:jc w:val="both"/>
      </w:pPr>
      <w:r>
        <w:rPr>
          <w:rFonts w:ascii="Times New Roman"/>
          <w:b w:val="false"/>
          <w:i w:val="false"/>
          <w:color w:val="000000"/>
          <w:sz w:val="28"/>
        </w:rPr>
        <w:t>
      _______________________________________________</w:t>
      </w:r>
    </w:p>
    <w:bookmarkEnd w:id="122"/>
    <w:bookmarkStart w:name="z167" w:id="123"/>
    <w:p>
      <w:pPr>
        <w:spacing w:after="0"/>
        <w:ind w:left="0"/>
        <w:jc w:val="both"/>
      </w:pPr>
      <w:r>
        <w:rPr>
          <w:rFonts w:ascii="Times New Roman"/>
          <w:b w:val="false"/>
          <w:i w:val="false"/>
          <w:color w:val="000000"/>
          <w:sz w:val="28"/>
        </w:rPr>
        <w:t>
      20___ж. "___"___________ ӘДК мейіргері ______________/__________________</w:t>
      </w:r>
    </w:p>
    <w:bookmarkEnd w:id="123"/>
    <w:bookmarkStart w:name="z168" w:id="124"/>
    <w:p>
      <w:pPr>
        <w:spacing w:after="0"/>
        <w:ind w:left="0"/>
        <w:jc w:val="both"/>
      </w:pPr>
      <w:r>
        <w:rPr>
          <w:rFonts w:ascii="Times New Roman"/>
          <w:b w:val="false"/>
          <w:i w:val="false"/>
          <w:color w:val="000000"/>
          <w:sz w:val="28"/>
        </w:rPr>
        <w:t>
      Объективті тексеру деректері</w:t>
      </w:r>
    </w:p>
    <w:bookmarkEnd w:id="124"/>
    <w:bookmarkStart w:name="z169" w:id="125"/>
    <w:p>
      <w:pPr>
        <w:spacing w:after="0"/>
        <w:ind w:left="0"/>
        <w:jc w:val="both"/>
      </w:pPr>
      <w:r>
        <w:rPr>
          <w:rFonts w:ascii="Times New Roman"/>
          <w:b w:val="false"/>
          <w:i w:val="false"/>
          <w:color w:val="000000"/>
          <w:sz w:val="28"/>
        </w:rPr>
        <w:t>
      1. Бой-салмақ деректері: Бойы _______ см. Салмағы _______ кг. ДМИ__________</w:t>
      </w:r>
    </w:p>
    <w:bookmarkEnd w:id="125"/>
    <w:bookmarkStart w:name="z170" w:id="126"/>
    <w:p>
      <w:pPr>
        <w:spacing w:after="0"/>
        <w:ind w:left="0"/>
        <w:jc w:val="both"/>
      </w:pPr>
      <w:r>
        <w:rPr>
          <w:rFonts w:ascii="Times New Roman"/>
          <w:b w:val="false"/>
          <w:i w:val="false"/>
          <w:color w:val="000000"/>
          <w:sz w:val="28"/>
        </w:rPr>
        <w:t xml:space="preserve">
      20____ж. "_" _________ (хирург, мейіргер)_____/___________________________ </w:t>
      </w:r>
    </w:p>
    <w:bookmarkEnd w:id="126"/>
    <w:bookmarkStart w:name="z171" w:id="127"/>
    <w:p>
      <w:pPr>
        <w:spacing w:after="0"/>
        <w:ind w:left="0"/>
        <w:jc w:val="both"/>
      </w:pPr>
      <w:r>
        <w:rPr>
          <w:rFonts w:ascii="Times New Roman"/>
          <w:b w:val="false"/>
          <w:i w:val="false"/>
          <w:color w:val="000000"/>
          <w:sz w:val="28"/>
        </w:rPr>
        <w:t>
      (керек емесі сызып тасталсын) (қолы) (тегі, аты және әкесінің аты)</w:t>
      </w:r>
    </w:p>
    <w:bookmarkEnd w:id="127"/>
    <w:bookmarkStart w:name="z172" w:id="128"/>
    <w:p>
      <w:pPr>
        <w:spacing w:after="0"/>
        <w:ind w:left="0"/>
        <w:jc w:val="both"/>
      </w:pPr>
      <w:r>
        <w:rPr>
          <w:rFonts w:ascii="Times New Roman"/>
          <w:b w:val="false"/>
          <w:i w:val="false"/>
          <w:color w:val="000000"/>
          <w:sz w:val="28"/>
        </w:rPr>
        <w:t>
      2. Хирург. Шағымдары, анамнез (жарақаты, операциялар, қайда емделді) _________</w:t>
      </w:r>
    </w:p>
    <w:bookmarkEnd w:id="128"/>
    <w:bookmarkStart w:name="z173" w:id="129"/>
    <w:p>
      <w:pPr>
        <w:spacing w:after="0"/>
        <w:ind w:left="0"/>
        <w:jc w:val="both"/>
      </w:pPr>
      <w:r>
        <w:rPr>
          <w:rFonts w:ascii="Times New Roman"/>
          <w:b w:val="false"/>
          <w:i w:val="false"/>
          <w:color w:val="000000"/>
          <w:sz w:val="28"/>
        </w:rPr>
        <w:t>
      ________________________________________________________________________</w:t>
      </w:r>
    </w:p>
    <w:bookmarkEnd w:id="129"/>
    <w:bookmarkStart w:name="z174" w:id="130"/>
    <w:p>
      <w:pPr>
        <w:spacing w:after="0"/>
        <w:ind w:left="0"/>
        <w:jc w:val="both"/>
      </w:pPr>
      <w:r>
        <w:rPr>
          <w:rFonts w:ascii="Times New Roman"/>
          <w:b w:val="false"/>
          <w:i w:val="false"/>
          <w:color w:val="000000"/>
          <w:sz w:val="28"/>
        </w:rPr>
        <w:t>
      _________________________________________________________________________</w:t>
      </w:r>
    </w:p>
    <w:bookmarkEnd w:id="130"/>
    <w:bookmarkStart w:name="z175" w:id="131"/>
    <w:p>
      <w:pPr>
        <w:spacing w:after="0"/>
        <w:ind w:left="0"/>
        <w:jc w:val="both"/>
      </w:pPr>
      <w:r>
        <w:rPr>
          <w:rFonts w:ascii="Times New Roman"/>
          <w:b w:val="false"/>
          <w:i w:val="false"/>
          <w:color w:val="000000"/>
          <w:sz w:val="28"/>
        </w:rPr>
        <w:t>
      ________________________________________________________________________</w:t>
      </w:r>
    </w:p>
    <w:bookmarkEnd w:id="131"/>
    <w:bookmarkStart w:name="z176" w:id="132"/>
    <w:p>
      <w:pPr>
        <w:spacing w:after="0"/>
        <w:ind w:left="0"/>
        <w:jc w:val="both"/>
      </w:pPr>
      <w:r>
        <w:rPr>
          <w:rFonts w:ascii="Times New Roman"/>
          <w:b w:val="false"/>
          <w:i w:val="false"/>
          <w:color w:val="000000"/>
          <w:sz w:val="28"/>
        </w:rPr>
        <w:t>
      ________________________________________________________________________</w:t>
      </w:r>
    </w:p>
    <w:bookmarkEnd w:id="132"/>
    <w:bookmarkStart w:name="z177" w:id="133"/>
    <w:p>
      <w:pPr>
        <w:spacing w:after="0"/>
        <w:ind w:left="0"/>
        <w:jc w:val="both"/>
      </w:pPr>
      <w:r>
        <w:rPr>
          <w:rFonts w:ascii="Times New Roman"/>
          <w:b w:val="false"/>
          <w:i w:val="false"/>
          <w:color w:val="000000"/>
          <w:sz w:val="28"/>
        </w:rPr>
        <w:t>
      Жалпы дене дамуы ______________________________________________________</w:t>
      </w:r>
    </w:p>
    <w:bookmarkEnd w:id="133"/>
    <w:bookmarkStart w:name="z178" w:id="134"/>
    <w:p>
      <w:pPr>
        <w:spacing w:after="0"/>
        <w:ind w:left="0"/>
        <w:jc w:val="both"/>
      </w:pPr>
      <w:r>
        <w:rPr>
          <w:rFonts w:ascii="Times New Roman"/>
          <w:b w:val="false"/>
          <w:i w:val="false"/>
          <w:color w:val="000000"/>
          <w:sz w:val="28"/>
        </w:rPr>
        <w:t>
      Кеуде ауқымы: қалыптағы ___ демді ішке тарту ____ демді сыртқа шығару_______</w:t>
      </w:r>
    </w:p>
    <w:bookmarkEnd w:id="134"/>
    <w:bookmarkStart w:name="z179" w:id="135"/>
    <w:p>
      <w:pPr>
        <w:spacing w:after="0"/>
        <w:ind w:left="0"/>
        <w:jc w:val="both"/>
      </w:pPr>
      <w:r>
        <w:rPr>
          <w:rFonts w:ascii="Times New Roman"/>
          <w:b w:val="false"/>
          <w:i w:val="false"/>
          <w:color w:val="000000"/>
          <w:sz w:val="28"/>
        </w:rPr>
        <w:t>
      Динамометрия: оң қолы ________, сол қолы ______________, қос қолы ________</w:t>
      </w:r>
    </w:p>
    <w:bookmarkEnd w:id="135"/>
    <w:bookmarkStart w:name="z180" w:id="136"/>
    <w:p>
      <w:pPr>
        <w:spacing w:after="0"/>
        <w:ind w:left="0"/>
        <w:jc w:val="both"/>
      </w:pPr>
      <w:r>
        <w:rPr>
          <w:rFonts w:ascii="Times New Roman"/>
          <w:b w:val="false"/>
          <w:i w:val="false"/>
          <w:color w:val="000000"/>
          <w:sz w:val="28"/>
        </w:rPr>
        <w:t>
      Терісі және көрінетін шырышты қабығы ___________________________________</w:t>
      </w:r>
    </w:p>
    <w:bookmarkEnd w:id="136"/>
    <w:bookmarkStart w:name="z181" w:id="137"/>
    <w:p>
      <w:pPr>
        <w:spacing w:after="0"/>
        <w:ind w:left="0"/>
        <w:jc w:val="both"/>
      </w:pPr>
      <w:r>
        <w:rPr>
          <w:rFonts w:ascii="Times New Roman"/>
          <w:b w:val="false"/>
          <w:i w:val="false"/>
          <w:color w:val="000000"/>
          <w:sz w:val="28"/>
        </w:rPr>
        <w:t>
      _______________________________________________________________________</w:t>
      </w:r>
    </w:p>
    <w:bookmarkEnd w:id="137"/>
    <w:bookmarkStart w:name="z182" w:id="138"/>
    <w:p>
      <w:pPr>
        <w:spacing w:after="0"/>
        <w:ind w:left="0"/>
        <w:jc w:val="both"/>
      </w:pPr>
      <w:r>
        <w:rPr>
          <w:rFonts w:ascii="Times New Roman"/>
          <w:b w:val="false"/>
          <w:i w:val="false"/>
          <w:color w:val="000000"/>
          <w:sz w:val="28"/>
        </w:rPr>
        <w:t>
      Лимфа желілері  ________________________________________________________</w:t>
      </w:r>
    </w:p>
    <w:bookmarkEnd w:id="138"/>
    <w:bookmarkStart w:name="z183" w:id="139"/>
    <w:p>
      <w:pPr>
        <w:spacing w:after="0"/>
        <w:ind w:left="0"/>
        <w:jc w:val="both"/>
      </w:pPr>
      <w:r>
        <w:rPr>
          <w:rFonts w:ascii="Times New Roman"/>
          <w:b w:val="false"/>
          <w:i w:val="false"/>
          <w:color w:val="000000"/>
          <w:sz w:val="28"/>
        </w:rPr>
        <w:t>
      Бұлшықет жүйесі _______________________________________________________</w:t>
      </w:r>
    </w:p>
    <w:bookmarkEnd w:id="139"/>
    <w:bookmarkStart w:name="z184" w:id="140"/>
    <w:p>
      <w:pPr>
        <w:spacing w:after="0"/>
        <w:ind w:left="0"/>
        <w:jc w:val="both"/>
      </w:pPr>
      <w:r>
        <w:rPr>
          <w:rFonts w:ascii="Times New Roman"/>
          <w:b w:val="false"/>
          <w:i w:val="false"/>
          <w:color w:val="000000"/>
          <w:sz w:val="28"/>
        </w:rPr>
        <w:t>
      Сүйек жүйесі және буындары _____________________________________________</w:t>
      </w:r>
    </w:p>
    <w:bookmarkEnd w:id="140"/>
    <w:bookmarkStart w:name="z185" w:id="141"/>
    <w:p>
      <w:pPr>
        <w:spacing w:after="0"/>
        <w:ind w:left="0"/>
        <w:jc w:val="both"/>
      </w:pPr>
      <w:r>
        <w:rPr>
          <w:rFonts w:ascii="Times New Roman"/>
          <w:b w:val="false"/>
          <w:i w:val="false"/>
          <w:color w:val="000000"/>
          <w:sz w:val="28"/>
        </w:rPr>
        <w:t>
      ________________________________________________________________________</w:t>
      </w:r>
    </w:p>
    <w:bookmarkEnd w:id="141"/>
    <w:bookmarkStart w:name="z186" w:id="142"/>
    <w:p>
      <w:pPr>
        <w:spacing w:after="0"/>
        <w:ind w:left="0"/>
        <w:jc w:val="both"/>
      </w:pPr>
      <w:r>
        <w:rPr>
          <w:rFonts w:ascii="Times New Roman"/>
          <w:b w:val="false"/>
          <w:i w:val="false"/>
          <w:color w:val="000000"/>
          <w:sz w:val="28"/>
        </w:rPr>
        <w:t>
      ________________________________________________________________________</w:t>
      </w:r>
    </w:p>
    <w:bookmarkEnd w:id="142"/>
    <w:bookmarkStart w:name="z187" w:id="143"/>
    <w:p>
      <w:pPr>
        <w:spacing w:after="0"/>
        <w:ind w:left="0"/>
        <w:jc w:val="both"/>
      </w:pPr>
      <w:r>
        <w:rPr>
          <w:rFonts w:ascii="Times New Roman"/>
          <w:b w:val="false"/>
          <w:i w:val="false"/>
          <w:color w:val="000000"/>
          <w:sz w:val="28"/>
        </w:rPr>
        <w:t>
      Қалқанша бездер ________________________________________________________</w:t>
      </w:r>
    </w:p>
    <w:bookmarkEnd w:id="143"/>
    <w:bookmarkStart w:name="z188" w:id="144"/>
    <w:p>
      <w:pPr>
        <w:spacing w:after="0"/>
        <w:ind w:left="0"/>
        <w:jc w:val="both"/>
      </w:pPr>
      <w:r>
        <w:rPr>
          <w:rFonts w:ascii="Times New Roman"/>
          <w:b w:val="false"/>
          <w:i w:val="false"/>
          <w:color w:val="000000"/>
          <w:sz w:val="28"/>
        </w:rPr>
        <w:t>
      Шеткері қан тамырлары ___________________________________________________</w:t>
      </w:r>
    </w:p>
    <w:bookmarkEnd w:id="144"/>
    <w:bookmarkStart w:name="z189" w:id="145"/>
    <w:p>
      <w:pPr>
        <w:spacing w:after="0"/>
        <w:ind w:left="0"/>
        <w:jc w:val="both"/>
      </w:pPr>
      <w:r>
        <w:rPr>
          <w:rFonts w:ascii="Times New Roman"/>
          <w:b w:val="false"/>
          <w:i w:val="false"/>
          <w:color w:val="000000"/>
          <w:sz w:val="28"/>
        </w:rPr>
        <w:t>
      ________________________________________________________________________</w:t>
      </w:r>
    </w:p>
    <w:bookmarkEnd w:id="145"/>
    <w:bookmarkStart w:name="z190" w:id="146"/>
    <w:p>
      <w:pPr>
        <w:spacing w:after="0"/>
        <w:ind w:left="0"/>
        <w:jc w:val="both"/>
      </w:pPr>
      <w:r>
        <w:rPr>
          <w:rFonts w:ascii="Times New Roman"/>
          <w:b w:val="false"/>
          <w:i w:val="false"/>
          <w:color w:val="000000"/>
          <w:sz w:val="28"/>
        </w:rPr>
        <w:t>
      Несеп-жыныс жүйесі  _____________________________________________________</w:t>
      </w:r>
    </w:p>
    <w:bookmarkEnd w:id="146"/>
    <w:bookmarkStart w:name="z191" w:id="147"/>
    <w:p>
      <w:pPr>
        <w:spacing w:after="0"/>
        <w:ind w:left="0"/>
        <w:jc w:val="both"/>
      </w:pPr>
      <w:r>
        <w:rPr>
          <w:rFonts w:ascii="Times New Roman"/>
          <w:b w:val="false"/>
          <w:i w:val="false"/>
          <w:color w:val="000000"/>
          <w:sz w:val="28"/>
        </w:rPr>
        <w:t>
      ________________________________________________________________________</w:t>
      </w:r>
    </w:p>
    <w:bookmarkEnd w:id="147"/>
    <w:bookmarkStart w:name="z192" w:id="148"/>
    <w:p>
      <w:pPr>
        <w:spacing w:after="0"/>
        <w:ind w:left="0"/>
        <w:jc w:val="both"/>
      </w:pPr>
      <w:r>
        <w:rPr>
          <w:rFonts w:ascii="Times New Roman"/>
          <w:b w:val="false"/>
          <w:i w:val="false"/>
          <w:color w:val="000000"/>
          <w:sz w:val="28"/>
        </w:rPr>
        <w:t>
      Анус және тік ішек _______________________________________________________</w:t>
      </w:r>
    </w:p>
    <w:bookmarkEnd w:id="148"/>
    <w:bookmarkStart w:name="z193" w:id="149"/>
    <w:p>
      <w:pPr>
        <w:spacing w:after="0"/>
        <w:ind w:left="0"/>
        <w:jc w:val="both"/>
      </w:pPr>
      <w:r>
        <w:rPr>
          <w:rFonts w:ascii="Times New Roman"/>
          <w:b w:val="false"/>
          <w:i w:val="false"/>
          <w:color w:val="000000"/>
          <w:sz w:val="28"/>
        </w:rPr>
        <w:t>
      Бағытталды: (тексеру түрі, күні) ____________________________________________</w:t>
      </w:r>
    </w:p>
    <w:bookmarkEnd w:id="149"/>
    <w:bookmarkStart w:name="z194" w:id="150"/>
    <w:p>
      <w:pPr>
        <w:spacing w:after="0"/>
        <w:ind w:left="0"/>
        <w:jc w:val="both"/>
      </w:pPr>
      <w:r>
        <w:rPr>
          <w:rFonts w:ascii="Times New Roman"/>
          <w:b w:val="false"/>
          <w:i w:val="false"/>
          <w:color w:val="000000"/>
          <w:sz w:val="28"/>
        </w:rPr>
        <w:t>
      ________________________________________________________________________</w:t>
      </w:r>
    </w:p>
    <w:bookmarkEnd w:id="150"/>
    <w:bookmarkStart w:name="z195" w:id="151"/>
    <w:p>
      <w:pPr>
        <w:spacing w:after="0"/>
        <w:ind w:left="0"/>
        <w:jc w:val="both"/>
      </w:pPr>
      <w:r>
        <w:rPr>
          <w:rFonts w:ascii="Times New Roman"/>
          <w:b w:val="false"/>
          <w:i w:val="false"/>
          <w:color w:val="000000"/>
          <w:sz w:val="28"/>
        </w:rPr>
        <w:t>
      Диагнозы: ______________________________________________________________</w:t>
      </w:r>
    </w:p>
    <w:bookmarkEnd w:id="151"/>
    <w:bookmarkStart w:name="z196" w:id="152"/>
    <w:p>
      <w:pPr>
        <w:spacing w:after="0"/>
        <w:ind w:left="0"/>
        <w:jc w:val="both"/>
      </w:pPr>
      <w:r>
        <w:rPr>
          <w:rFonts w:ascii="Times New Roman"/>
          <w:b w:val="false"/>
          <w:i w:val="false"/>
          <w:color w:val="000000"/>
          <w:sz w:val="28"/>
        </w:rPr>
        <w:t>
      ________________________________________________________________________</w:t>
      </w:r>
    </w:p>
    <w:bookmarkEnd w:id="152"/>
    <w:bookmarkStart w:name="z197" w:id="153"/>
    <w:p>
      <w:pPr>
        <w:spacing w:after="0"/>
        <w:ind w:left="0"/>
        <w:jc w:val="both"/>
      </w:pPr>
      <w:r>
        <w:rPr>
          <w:rFonts w:ascii="Times New Roman"/>
          <w:b w:val="false"/>
          <w:i w:val="false"/>
          <w:color w:val="000000"/>
          <w:sz w:val="28"/>
        </w:rPr>
        <w:t>
      ________________________________________________________________________</w:t>
      </w:r>
    </w:p>
    <w:bookmarkEnd w:id="153"/>
    <w:bookmarkStart w:name="z198" w:id="154"/>
    <w:p>
      <w:pPr>
        <w:spacing w:after="0"/>
        <w:ind w:left="0"/>
        <w:jc w:val="both"/>
      </w:pPr>
      <w:r>
        <w:rPr>
          <w:rFonts w:ascii="Times New Roman"/>
          <w:b w:val="false"/>
          <w:i w:val="false"/>
          <w:color w:val="000000"/>
          <w:sz w:val="28"/>
        </w:rPr>
        <w:t>
      ________________________________________________________________________</w:t>
      </w:r>
    </w:p>
    <w:bookmarkEnd w:id="154"/>
    <w:bookmarkStart w:name="z199" w:id="155"/>
    <w:p>
      <w:pPr>
        <w:spacing w:after="0"/>
        <w:ind w:left="0"/>
        <w:jc w:val="both"/>
      </w:pPr>
      <w:r>
        <w:rPr>
          <w:rFonts w:ascii="Times New Roman"/>
          <w:b w:val="false"/>
          <w:i w:val="false"/>
          <w:color w:val="000000"/>
          <w:sz w:val="28"/>
        </w:rPr>
        <w:t>
      ________________________________________________________________________</w:t>
      </w:r>
    </w:p>
    <w:bookmarkEnd w:id="155"/>
    <w:bookmarkStart w:name="z200" w:id="156"/>
    <w:p>
      <w:pPr>
        <w:spacing w:after="0"/>
        <w:ind w:left="0"/>
        <w:jc w:val="both"/>
      </w:pPr>
      <w:r>
        <w:rPr>
          <w:rFonts w:ascii="Times New Roman"/>
          <w:b w:val="false"/>
          <w:i w:val="false"/>
          <w:color w:val="000000"/>
          <w:sz w:val="28"/>
        </w:rPr>
        <w:t>
      20___ж. "___" ____________ _______/_______________________________________</w:t>
      </w:r>
    </w:p>
    <w:bookmarkEnd w:id="156"/>
    <w:bookmarkStart w:name="z201" w:id="157"/>
    <w:p>
      <w:pPr>
        <w:spacing w:after="0"/>
        <w:ind w:left="0"/>
        <w:jc w:val="both"/>
      </w:pPr>
      <w:r>
        <w:rPr>
          <w:rFonts w:ascii="Times New Roman"/>
          <w:b w:val="false"/>
          <w:i w:val="false"/>
          <w:color w:val="000000"/>
          <w:sz w:val="28"/>
        </w:rPr>
        <w:t>
                                    (қолы) (тегі, аты және әкесінің аты, дәрігердің мөрі)</w:t>
      </w:r>
    </w:p>
    <w:bookmarkEnd w:id="157"/>
    <w:bookmarkStart w:name="z202" w:id="158"/>
    <w:p>
      <w:pPr>
        <w:spacing w:after="0"/>
        <w:ind w:left="0"/>
        <w:jc w:val="both"/>
      </w:pPr>
      <w:r>
        <w:rPr>
          <w:rFonts w:ascii="Times New Roman"/>
          <w:b w:val="false"/>
          <w:i w:val="false"/>
          <w:color w:val="000000"/>
          <w:sz w:val="28"/>
        </w:rPr>
        <w:t>
      3. Оториноларинголог. Шағымдары, анамнез _______________________________</w:t>
      </w:r>
    </w:p>
    <w:bookmarkEnd w:id="158"/>
    <w:bookmarkStart w:name="z203" w:id="159"/>
    <w:p>
      <w:pPr>
        <w:spacing w:after="0"/>
        <w:ind w:left="0"/>
        <w:jc w:val="both"/>
      </w:pPr>
      <w:r>
        <w:rPr>
          <w:rFonts w:ascii="Times New Roman"/>
          <w:b w:val="false"/>
          <w:i w:val="false"/>
          <w:color w:val="000000"/>
          <w:sz w:val="28"/>
        </w:rPr>
        <w:t>
      _______________________________________________________________________</w:t>
      </w:r>
    </w:p>
    <w:bookmarkEnd w:id="159"/>
    <w:bookmarkStart w:name="z204" w:id="160"/>
    <w:p>
      <w:pPr>
        <w:spacing w:after="0"/>
        <w:ind w:left="0"/>
        <w:jc w:val="both"/>
      </w:pPr>
      <w:r>
        <w:rPr>
          <w:rFonts w:ascii="Times New Roman"/>
          <w:b w:val="false"/>
          <w:i w:val="false"/>
          <w:color w:val="000000"/>
          <w:sz w:val="28"/>
        </w:rPr>
        <w:t>
      _______________________________________________________________________</w:t>
      </w:r>
    </w:p>
    <w:bookmarkEnd w:id="160"/>
    <w:bookmarkStart w:name="z205" w:id="161"/>
    <w:p>
      <w:pPr>
        <w:spacing w:after="0"/>
        <w:ind w:left="0"/>
        <w:jc w:val="both"/>
      </w:pPr>
      <w:r>
        <w:rPr>
          <w:rFonts w:ascii="Times New Roman"/>
          <w:b w:val="false"/>
          <w:i w:val="false"/>
          <w:color w:val="000000"/>
          <w:sz w:val="28"/>
        </w:rPr>
        <w:t>
      _______________________________________________________________________</w:t>
      </w:r>
    </w:p>
    <w:bookmarkEnd w:id="161"/>
    <w:bookmarkStart w:name="z206" w:id="162"/>
    <w:p>
      <w:pPr>
        <w:spacing w:after="0"/>
        <w:ind w:left="0"/>
        <w:jc w:val="both"/>
      </w:pPr>
      <w:r>
        <w:rPr>
          <w:rFonts w:ascii="Times New Roman"/>
          <w:b w:val="false"/>
          <w:i w:val="false"/>
          <w:color w:val="000000"/>
          <w:sz w:val="28"/>
        </w:rPr>
        <w:t>
      _______________________________________________________________________</w:t>
      </w:r>
    </w:p>
    <w:bookmarkEnd w:id="162"/>
    <w:bookmarkStart w:name="z207" w:id="163"/>
    <w:p>
      <w:pPr>
        <w:spacing w:after="0"/>
        <w:ind w:left="0"/>
        <w:jc w:val="both"/>
      </w:pPr>
      <w:r>
        <w:rPr>
          <w:rFonts w:ascii="Times New Roman"/>
          <w:b w:val="false"/>
          <w:i w:val="false"/>
          <w:color w:val="000000"/>
          <w:sz w:val="28"/>
        </w:rPr>
        <w:t>
      Сөйлеу кемістіктері ___________ көмекей, көмей ____________________________</w:t>
      </w:r>
    </w:p>
    <w:bookmarkEnd w:id="1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жолдарының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Құлақтың қысым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64"/>
    <w:p>
      <w:pPr>
        <w:spacing w:after="0"/>
        <w:ind w:left="0"/>
        <w:jc w:val="both"/>
      </w:pPr>
      <w:r>
        <w:rPr>
          <w:rFonts w:ascii="Times New Roman"/>
          <w:b w:val="false"/>
          <w:i w:val="false"/>
          <w:color w:val="000000"/>
          <w:sz w:val="28"/>
        </w:rPr>
        <w:t>
      Вестибулярлық аппарат қызметі (айналдырумен қосарлы тәжірибе) ______________</w:t>
      </w:r>
    </w:p>
    <w:bookmarkEnd w:id="164"/>
    <w:bookmarkStart w:name="z209" w:id="165"/>
    <w:p>
      <w:pPr>
        <w:spacing w:after="0"/>
        <w:ind w:left="0"/>
        <w:jc w:val="both"/>
      </w:pPr>
      <w:r>
        <w:rPr>
          <w:rFonts w:ascii="Times New Roman"/>
          <w:b w:val="false"/>
          <w:i w:val="false"/>
          <w:color w:val="000000"/>
          <w:sz w:val="28"/>
        </w:rPr>
        <w:t>
      Бағытталды: (тексеру түрі, күні, қолы) _____________________________________</w:t>
      </w:r>
    </w:p>
    <w:bookmarkEnd w:id="165"/>
    <w:bookmarkStart w:name="z210" w:id="166"/>
    <w:p>
      <w:pPr>
        <w:spacing w:after="0"/>
        <w:ind w:left="0"/>
        <w:jc w:val="both"/>
      </w:pPr>
      <w:r>
        <w:rPr>
          <w:rFonts w:ascii="Times New Roman"/>
          <w:b w:val="false"/>
          <w:i w:val="false"/>
          <w:color w:val="000000"/>
          <w:sz w:val="28"/>
        </w:rPr>
        <w:t>
      ________________________________________________________________________</w:t>
      </w:r>
    </w:p>
    <w:bookmarkEnd w:id="166"/>
    <w:bookmarkStart w:name="z211" w:id="167"/>
    <w:p>
      <w:pPr>
        <w:spacing w:after="0"/>
        <w:ind w:left="0"/>
        <w:jc w:val="both"/>
      </w:pPr>
      <w:r>
        <w:rPr>
          <w:rFonts w:ascii="Times New Roman"/>
          <w:b w:val="false"/>
          <w:i w:val="false"/>
          <w:color w:val="000000"/>
          <w:sz w:val="28"/>
        </w:rPr>
        <w:t>
      Диагнозы: _______________________________________________________________</w:t>
      </w:r>
    </w:p>
    <w:bookmarkEnd w:id="167"/>
    <w:bookmarkStart w:name="z212" w:id="168"/>
    <w:p>
      <w:pPr>
        <w:spacing w:after="0"/>
        <w:ind w:left="0"/>
        <w:jc w:val="both"/>
      </w:pPr>
      <w:r>
        <w:rPr>
          <w:rFonts w:ascii="Times New Roman"/>
          <w:b w:val="false"/>
          <w:i w:val="false"/>
          <w:color w:val="000000"/>
          <w:sz w:val="28"/>
        </w:rPr>
        <w:t>
      ________________________________________________________________________</w:t>
      </w:r>
    </w:p>
    <w:bookmarkEnd w:id="168"/>
    <w:bookmarkStart w:name="z213" w:id="169"/>
    <w:p>
      <w:pPr>
        <w:spacing w:after="0"/>
        <w:ind w:left="0"/>
        <w:jc w:val="both"/>
      </w:pPr>
      <w:r>
        <w:rPr>
          <w:rFonts w:ascii="Times New Roman"/>
          <w:b w:val="false"/>
          <w:i w:val="false"/>
          <w:color w:val="000000"/>
          <w:sz w:val="28"/>
        </w:rPr>
        <w:t>
      ________________________________________________________________________</w:t>
      </w:r>
    </w:p>
    <w:bookmarkEnd w:id="169"/>
    <w:bookmarkStart w:name="z214" w:id="170"/>
    <w:p>
      <w:pPr>
        <w:spacing w:after="0"/>
        <w:ind w:left="0"/>
        <w:jc w:val="both"/>
      </w:pPr>
      <w:r>
        <w:rPr>
          <w:rFonts w:ascii="Times New Roman"/>
          <w:b w:val="false"/>
          <w:i w:val="false"/>
          <w:color w:val="000000"/>
          <w:sz w:val="28"/>
        </w:rPr>
        <w:t>
      ________________________________________________________________________</w:t>
      </w:r>
    </w:p>
    <w:bookmarkEnd w:id="170"/>
    <w:bookmarkStart w:name="z215" w:id="171"/>
    <w:p>
      <w:pPr>
        <w:spacing w:after="0"/>
        <w:ind w:left="0"/>
        <w:jc w:val="both"/>
      </w:pPr>
      <w:r>
        <w:rPr>
          <w:rFonts w:ascii="Times New Roman"/>
          <w:b w:val="false"/>
          <w:i w:val="false"/>
          <w:color w:val="000000"/>
          <w:sz w:val="28"/>
        </w:rPr>
        <w:t>
      ________________________________________________________________________</w:t>
      </w:r>
    </w:p>
    <w:bookmarkEnd w:id="171"/>
    <w:bookmarkStart w:name="z216" w:id="172"/>
    <w:p>
      <w:pPr>
        <w:spacing w:after="0"/>
        <w:ind w:left="0"/>
        <w:jc w:val="both"/>
      </w:pPr>
      <w:r>
        <w:rPr>
          <w:rFonts w:ascii="Times New Roman"/>
          <w:b w:val="false"/>
          <w:i w:val="false"/>
          <w:color w:val="000000"/>
          <w:sz w:val="28"/>
        </w:rPr>
        <w:t>
      20___ж. "___" ____________ _/____________________________________________</w:t>
      </w:r>
    </w:p>
    <w:bookmarkEnd w:id="172"/>
    <w:bookmarkStart w:name="z217" w:id="173"/>
    <w:p>
      <w:pPr>
        <w:spacing w:after="0"/>
        <w:ind w:left="0"/>
        <w:jc w:val="both"/>
      </w:pPr>
      <w:r>
        <w:rPr>
          <w:rFonts w:ascii="Times New Roman"/>
          <w:b w:val="false"/>
          <w:i w:val="false"/>
          <w:color w:val="000000"/>
          <w:sz w:val="28"/>
        </w:rPr>
        <w:t>
                                                 (қолы) (тегі, аты және әкесінің аты, дәрігердің мөрі)</w:t>
      </w:r>
    </w:p>
    <w:bookmarkEnd w:id="173"/>
    <w:bookmarkStart w:name="z218" w:id="174"/>
    <w:p>
      <w:pPr>
        <w:spacing w:after="0"/>
        <w:ind w:left="0"/>
        <w:jc w:val="both"/>
      </w:pPr>
      <w:r>
        <w:rPr>
          <w:rFonts w:ascii="Times New Roman"/>
          <w:b w:val="false"/>
          <w:i w:val="false"/>
          <w:color w:val="000000"/>
          <w:sz w:val="28"/>
        </w:rPr>
        <w:t>
      4. Офтальмолог. Шағымдары, анамнез ______________________________________</w:t>
      </w:r>
    </w:p>
    <w:bookmarkEnd w:id="174"/>
    <w:bookmarkStart w:name="z219" w:id="175"/>
    <w:p>
      <w:pPr>
        <w:spacing w:after="0"/>
        <w:ind w:left="0"/>
        <w:jc w:val="both"/>
      </w:pPr>
      <w:r>
        <w:rPr>
          <w:rFonts w:ascii="Times New Roman"/>
          <w:b w:val="false"/>
          <w:i w:val="false"/>
          <w:color w:val="000000"/>
          <w:sz w:val="28"/>
        </w:rPr>
        <w:t>
      ________________________________________________________________________</w:t>
      </w:r>
    </w:p>
    <w:bookmarkEnd w:id="175"/>
    <w:bookmarkStart w:name="z220" w:id="176"/>
    <w:p>
      <w:pPr>
        <w:spacing w:after="0"/>
        <w:ind w:left="0"/>
        <w:jc w:val="both"/>
      </w:pPr>
      <w:r>
        <w:rPr>
          <w:rFonts w:ascii="Times New Roman"/>
          <w:b w:val="false"/>
          <w:i w:val="false"/>
          <w:color w:val="000000"/>
          <w:sz w:val="28"/>
        </w:rPr>
        <w:t>
      ________________________________________________________________________</w:t>
      </w:r>
    </w:p>
    <w:bookmarkEnd w:id="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және коньюнктивасы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ішінің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кеңістігі (патология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77"/>
    <w:p>
      <w:pPr>
        <w:spacing w:after="0"/>
        <w:ind w:left="0"/>
        <w:jc w:val="both"/>
      </w:pPr>
      <w:r>
        <w:rPr>
          <w:rFonts w:ascii="Times New Roman"/>
          <w:b w:val="false"/>
          <w:i w:val="false"/>
          <w:color w:val="000000"/>
          <w:sz w:val="28"/>
        </w:rPr>
        <w:t>
      Екі көзбен көру ________________________________________________________</w:t>
      </w:r>
    </w:p>
    <w:bookmarkEnd w:id="177"/>
    <w:bookmarkStart w:name="z222" w:id="178"/>
    <w:p>
      <w:pPr>
        <w:spacing w:after="0"/>
        <w:ind w:left="0"/>
        <w:jc w:val="both"/>
      </w:pPr>
      <w:r>
        <w:rPr>
          <w:rFonts w:ascii="Times New Roman"/>
          <w:b w:val="false"/>
          <w:i w:val="false"/>
          <w:color w:val="000000"/>
          <w:sz w:val="28"/>
        </w:rPr>
        <w:t>
      Шекті кесте бойынша түстерді көруді тексеру хаттамасы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қабылдағышы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79"/>
    <w:p>
      <w:pPr>
        <w:spacing w:after="0"/>
        <w:ind w:left="0"/>
        <w:jc w:val="both"/>
      </w:pPr>
      <w:r>
        <w:rPr>
          <w:rFonts w:ascii="Times New Roman"/>
          <w:b w:val="false"/>
          <w:i w:val="false"/>
          <w:color w:val="000000"/>
          <w:sz w:val="28"/>
        </w:rPr>
        <w:t>
      Бағытталды: (тексеру түрі, күні) __________________________________________</w:t>
      </w:r>
    </w:p>
    <w:bookmarkEnd w:id="179"/>
    <w:bookmarkStart w:name="z224" w:id="180"/>
    <w:p>
      <w:pPr>
        <w:spacing w:after="0"/>
        <w:ind w:left="0"/>
        <w:jc w:val="both"/>
      </w:pPr>
      <w:r>
        <w:rPr>
          <w:rFonts w:ascii="Times New Roman"/>
          <w:b w:val="false"/>
          <w:i w:val="false"/>
          <w:color w:val="000000"/>
          <w:sz w:val="28"/>
        </w:rPr>
        <w:t>
      _______________________________________________________________________</w:t>
      </w:r>
    </w:p>
    <w:bookmarkEnd w:id="180"/>
    <w:bookmarkStart w:name="z225" w:id="181"/>
    <w:p>
      <w:pPr>
        <w:spacing w:after="0"/>
        <w:ind w:left="0"/>
        <w:jc w:val="both"/>
      </w:pPr>
      <w:r>
        <w:rPr>
          <w:rFonts w:ascii="Times New Roman"/>
          <w:b w:val="false"/>
          <w:i w:val="false"/>
          <w:color w:val="000000"/>
          <w:sz w:val="28"/>
        </w:rPr>
        <w:t>
      Диагнозы: ______________________________________________________________</w:t>
      </w:r>
    </w:p>
    <w:bookmarkEnd w:id="181"/>
    <w:bookmarkStart w:name="z226" w:id="182"/>
    <w:p>
      <w:pPr>
        <w:spacing w:after="0"/>
        <w:ind w:left="0"/>
        <w:jc w:val="both"/>
      </w:pPr>
      <w:r>
        <w:rPr>
          <w:rFonts w:ascii="Times New Roman"/>
          <w:b w:val="false"/>
          <w:i w:val="false"/>
          <w:color w:val="000000"/>
          <w:sz w:val="28"/>
        </w:rPr>
        <w:t>
      _______________________________________________________________________</w:t>
      </w:r>
    </w:p>
    <w:bookmarkEnd w:id="182"/>
    <w:bookmarkStart w:name="z227" w:id="183"/>
    <w:p>
      <w:pPr>
        <w:spacing w:after="0"/>
        <w:ind w:left="0"/>
        <w:jc w:val="both"/>
      </w:pPr>
      <w:r>
        <w:rPr>
          <w:rFonts w:ascii="Times New Roman"/>
          <w:b w:val="false"/>
          <w:i w:val="false"/>
          <w:color w:val="000000"/>
          <w:sz w:val="28"/>
        </w:rPr>
        <w:t>
      _______________________________________________________________________</w:t>
      </w:r>
    </w:p>
    <w:bookmarkEnd w:id="183"/>
    <w:bookmarkStart w:name="z228" w:id="184"/>
    <w:p>
      <w:pPr>
        <w:spacing w:after="0"/>
        <w:ind w:left="0"/>
        <w:jc w:val="both"/>
      </w:pPr>
      <w:r>
        <w:rPr>
          <w:rFonts w:ascii="Times New Roman"/>
          <w:b w:val="false"/>
          <w:i w:val="false"/>
          <w:color w:val="000000"/>
          <w:sz w:val="28"/>
        </w:rPr>
        <w:t>
      _______________________________________________________________________</w:t>
      </w:r>
    </w:p>
    <w:bookmarkEnd w:id="184"/>
    <w:bookmarkStart w:name="z229" w:id="185"/>
    <w:p>
      <w:pPr>
        <w:spacing w:after="0"/>
        <w:ind w:left="0"/>
        <w:jc w:val="both"/>
      </w:pPr>
      <w:r>
        <w:rPr>
          <w:rFonts w:ascii="Times New Roman"/>
          <w:b w:val="false"/>
          <w:i w:val="false"/>
          <w:color w:val="000000"/>
          <w:sz w:val="28"/>
        </w:rPr>
        <w:t>
      20___ж. "___" ____________ ____/_________________________________________</w:t>
      </w:r>
    </w:p>
    <w:bookmarkEnd w:id="185"/>
    <w:bookmarkStart w:name="z230" w:id="186"/>
    <w:p>
      <w:pPr>
        <w:spacing w:after="0"/>
        <w:ind w:left="0"/>
        <w:jc w:val="both"/>
      </w:pPr>
      <w:r>
        <w:rPr>
          <w:rFonts w:ascii="Times New Roman"/>
          <w:b w:val="false"/>
          <w:i w:val="false"/>
          <w:color w:val="000000"/>
          <w:sz w:val="28"/>
        </w:rPr>
        <w:t>
                                           (қолы) (тегі, аты және әкесінің аты, дәрігердің мөрі)</w:t>
      </w:r>
    </w:p>
    <w:bookmarkEnd w:id="186"/>
    <w:bookmarkStart w:name="z231" w:id="187"/>
    <w:p>
      <w:pPr>
        <w:spacing w:after="0"/>
        <w:ind w:left="0"/>
        <w:jc w:val="both"/>
      </w:pPr>
      <w:r>
        <w:rPr>
          <w:rFonts w:ascii="Times New Roman"/>
          <w:b w:val="false"/>
          <w:i w:val="false"/>
          <w:color w:val="000000"/>
          <w:sz w:val="28"/>
        </w:rPr>
        <w:t>
      5. Невропатолог. Шағымдары, анамнез: ____________________________________</w:t>
      </w:r>
    </w:p>
    <w:bookmarkEnd w:id="187"/>
    <w:bookmarkStart w:name="z232" w:id="188"/>
    <w:p>
      <w:pPr>
        <w:spacing w:after="0"/>
        <w:ind w:left="0"/>
        <w:jc w:val="both"/>
      </w:pPr>
      <w:r>
        <w:rPr>
          <w:rFonts w:ascii="Times New Roman"/>
          <w:b w:val="false"/>
          <w:i w:val="false"/>
          <w:color w:val="000000"/>
          <w:sz w:val="28"/>
        </w:rPr>
        <w:t>
      ______________________________________________________________________</w:t>
      </w:r>
    </w:p>
    <w:bookmarkEnd w:id="188"/>
    <w:bookmarkStart w:name="z233" w:id="189"/>
    <w:p>
      <w:pPr>
        <w:spacing w:after="0"/>
        <w:ind w:left="0"/>
        <w:jc w:val="both"/>
      </w:pPr>
      <w:r>
        <w:rPr>
          <w:rFonts w:ascii="Times New Roman"/>
          <w:b w:val="false"/>
          <w:i w:val="false"/>
          <w:color w:val="000000"/>
          <w:sz w:val="28"/>
        </w:rPr>
        <w:t>
      ________________________________________________________________________</w:t>
      </w:r>
    </w:p>
    <w:bookmarkEnd w:id="189"/>
    <w:bookmarkStart w:name="z234" w:id="190"/>
    <w:p>
      <w:pPr>
        <w:spacing w:after="0"/>
        <w:ind w:left="0"/>
        <w:jc w:val="both"/>
      </w:pPr>
      <w:r>
        <w:rPr>
          <w:rFonts w:ascii="Times New Roman"/>
          <w:b w:val="false"/>
          <w:i w:val="false"/>
          <w:color w:val="000000"/>
          <w:sz w:val="28"/>
        </w:rPr>
        <w:t>
      ________________________________________________________________________</w:t>
      </w:r>
    </w:p>
    <w:bookmarkEnd w:id="190"/>
    <w:bookmarkStart w:name="z235" w:id="191"/>
    <w:p>
      <w:pPr>
        <w:spacing w:after="0"/>
        <w:ind w:left="0"/>
        <w:jc w:val="both"/>
      </w:pPr>
      <w:r>
        <w:rPr>
          <w:rFonts w:ascii="Times New Roman"/>
          <w:b w:val="false"/>
          <w:i w:val="false"/>
          <w:color w:val="000000"/>
          <w:sz w:val="28"/>
        </w:rPr>
        <w:t>
      ________________________________________________________________________</w:t>
      </w:r>
    </w:p>
    <w:bookmarkEnd w:id="191"/>
    <w:bookmarkStart w:name="z236" w:id="192"/>
    <w:p>
      <w:pPr>
        <w:spacing w:after="0"/>
        <w:ind w:left="0"/>
        <w:jc w:val="both"/>
      </w:pPr>
      <w:r>
        <w:rPr>
          <w:rFonts w:ascii="Times New Roman"/>
          <w:b w:val="false"/>
          <w:i w:val="false"/>
          <w:color w:val="000000"/>
          <w:sz w:val="28"/>
        </w:rPr>
        <w:t>
      ________________________________________________________________________</w:t>
      </w:r>
    </w:p>
    <w:bookmarkEnd w:id="192"/>
    <w:bookmarkStart w:name="z237" w:id="193"/>
    <w:p>
      <w:pPr>
        <w:spacing w:after="0"/>
        <w:ind w:left="0"/>
        <w:jc w:val="both"/>
      </w:pPr>
      <w:r>
        <w:rPr>
          <w:rFonts w:ascii="Times New Roman"/>
          <w:b w:val="false"/>
          <w:i w:val="false"/>
          <w:color w:val="000000"/>
          <w:sz w:val="28"/>
        </w:rPr>
        <w:t>
      ________________________________________________________________________</w:t>
      </w:r>
    </w:p>
    <w:bookmarkEnd w:id="193"/>
    <w:bookmarkStart w:name="z238" w:id="194"/>
    <w:p>
      <w:pPr>
        <w:spacing w:after="0"/>
        <w:ind w:left="0"/>
        <w:jc w:val="both"/>
      </w:pPr>
      <w:r>
        <w:rPr>
          <w:rFonts w:ascii="Times New Roman"/>
          <w:b w:val="false"/>
          <w:i w:val="false"/>
          <w:color w:val="000000"/>
          <w:sz w:val="28"/>
        </w:rPr>
        <w:t>
      _______________________________________________________________________</w:t>
      </w:r>
    </w:p>
    <w:bookmarkEnd w:id="194"/>
    <w:bookmarkStart w:name="z239" w:id="195"/>
    <w:p>
      <w:pPr>
        <w:spacing w:after="0"/>
        <w:ind w:left="0"/>
        <w:jc w:val="both"/>
      </w:pPr>
      <w:r>
        <w:rPr>
          <w:rFonts w:ascii="Times New Roman"/>
          <w:b w:val="false"/>
          <w:i w:val="false"/>
          <w:color w:val="000000"/>
          <w:sz w:val="28"/>
        </w:rPr>
        <w:t>
      ________________________________________________________________________</w:t>
      </w:r>
    </w:p>
    <w:bookmarkEnd w:id="195"/>
    <w:bookmarkStart w:name="z240" w:id="196"/>
    <w:p>
      <w:pPr>
        <w:spacing w:after="0"/>
        <w:ind w:left="0"/>
        <w:jc w:val="both"/>
      </w:pPr>
      <w:r>
        <w:rPr>
          <w:rFonts w:ascii="Times New Roman"/>
          <w:b w:val="false"/>
          <w:i w:val="false"/>
          <w:color w:val="000000"/>
          <w:sz w:val="28"/>
        </w:rPr>
        <w:t>
      Бас сүйек-ми нервтері ____________________________________________________</w:t>
      </w:r>
    </w:p>
    <w:bookmarkEnd w:id="196"/>
    <w:bookmarkStart w:name="z241" w:id="197"/>
    <w:p>
      <w:pPr>
        <w:spacing w:after="0"/>
        <w:ind w:left="0"/>
        <w:jc w:val="both"/>
      </w:pPr>
      <w:r>
        <w:rPr>
          <w:rFonts w:ascii="Times New Roman"/>
          <w:b w:val="false"/>
          <w:i w:val="false"/>
          <w:color w:val="000000"/>
          <w:sz w:val="28"/>
        </w:rPr>
        <w:t>
      _______________________________________________________________________</w:t>
      </w:r>
    </w:p>
    <w:bookmarkEnd w:id="197"/>
    <w:bookmarkStart w:name="z242" w:id="198"/>
    <w:p>
      <w:pPr>
        <w:spacing w:after="0"/>
        <w:ind w:left="0"/>
        <w:jc w:val="both"/>
      </w:pPr>
      <w:r>
        <w:rPr>
          <w:rFonts w:ascii="Times New Roman"/>
          <w:b w:val="false"/>
          <w:i w:val="false"/>
          <w:color w:val="000000"/>
          <w:sz w:val="28"/>
        </w:rPr>
        <w:t>
      Қозғалыс саласы ________________________________________________________</w:t>
      </w:r>
    </w:p>
    <w:bookmarkEnd w:id="198"/>
    <w:bookmarkStart w:name="z243" w:id="199"/>
    <w:p>
      <w:pPr>
        <w:spacing w:after="0"/>
        <w:ind w:left="0"/>
        <w:jc w:val="both"/>
      </w:pPr>
      <w:r>
        <w:rPr>
          <w:rFonts w:ascii="Times New Roman"/>
          <w:b w:val="false"/>
          <w:i w:val="false"/>
          <w:color w:val="000000"/>
          <w:sz w:val="28"/>
        </w:rPr>
        <w:t>
      _______________________________________________________________________</w:t>
      </w:r>
    </w:p>
    <w:bookmarkEnd w:id="199"/>
    <w:bookmarkStart w:name="z244" w:id="200"/>
    <w:p>
      <w:pPr>
        <w:spacing w:after="0"/>
        <w:ind w:left="0"/>
        <w:jc w:val="both"/>
      </w:pPr>
      <w:r>
        <w:rPr>
          <w:rFonts w:ascii="Times New Roman"/>
          <w:b w:val="false"/>
          <w:i w:val="false"/>
          <w:color w:val="000000"/>
          <w:sz w:val="28"/>
        </w:rPr>
        <w:t>
      Рефлекстері ____________________________________________________________</w:t>
      </w:r>
    </w:p>
    <w:bookmarkEnd w:id="200"/>
    <w:bookmarkStart w:name="z245" w:id="201"/>
    <w:p>
      <w:pPr>
        <w:spacing w:after="0"/>
        <w:ind w:left="0"/>
        <w:jc w:val="both"/>
      </w:pPr>
      <w:r>
        <w:rPr>
          <w:rFonts w:ascii="Times New Roman"/>
          <w:b w:val="false"/>
          <w:i w:val="false"/>
          <w:color w:val="000000"/>
          <w:sz w:val="28"/>
        </w:rPr>
        <w:t>
      Сезімталдығы __________________________________________________________</w:t>
      </w:r>
    </w:p>
    <w:bookmarkEnd w:id="201"/>
    <w:bookmarkStart w:name="z246" w:id="202"/>
    <w:p>
      <w:pPr>
        <w:spacing w:after="0"/>
        <w:ind w:left="0"/>
        <w:jc w:val="both"/>
      </w:pPr>
      <w:r>
        <w:rPr>
          <w:rFonts w:ascii="Times New Roman"/>
          <w:b w:val="false"/>
          <w:i w:val="false"/>
          <w:color w:val="000000"/>
          <w:sz w:val="28"/>
        </w:rPr>
        <w:t>
      _______________________________________________________________________</w:t>
      </w:r>
    </w:p>
    <w:bookmarkEnd w:id="202"/>
    <w:bookmarkStart w:name="z247" w:id="203"/>
    <w:p>
      <w:pPr>
        <w:spacing w:after="0"/>
        <w:ind w:left="0"/>
        <w:jc w:val="both"/>
      </w:pPr>
      <w:r>
        <w:rPr>
          <w:rFonts w:ascii="Times New Roman"/>
          <w:b w:val="false"/>
          <w:i w:val="false"/>
          <w:color w:val="000000"/>
          <w:sz w:val="28"/>
        </w:rPr>
        <w:t>
      Вегетативтік нерв жүйесі ________________________________________________</w:t>
      </w:r>
    </w:p>
    <w:bookmarkEnd w:id="203"/>
    <w:bookmarkStart w:name="z248" w:id="204"/>
    <w:p>
      <w:pPr>
        <w:spacing w:after="0"/>
        <w:ind w:left="0"/>
        <w:jc w:val="both"/>
      </w:pPr>
      <w:r>
        <w:rPr>
          <w:rFonts w:ascii="Times New Roman"/>
          <w:b w:val="false"/>
          <w:i w:val="false"/>
          <w:color w:val="000000"/>
          <w:sz w:val="28"/>
        </w:rPr>
        <w:t>
      _______________________________________________________________________</w:t>
      </w:r>
    </w:p>
    <w:bookmarkEnd w:id="204"/>
    <w:bookmarkStart w:name="z249" w:id="205"/>
    <w:p>
      <w:pPr>
        <w:spacing w:after="0"/>
        <w:ind w:left="0"/>
        <w:jc w:val="both"/>
      </w:pPr>
      <w:r>
        <w:rPr>
          <w:rFonts w:ascii="Times New Roman"/>
          <w:b w:val="false"/>
          <w:i w:val="false"/>
          <w:color w:val="000000"/>
          <w:sz w:val="28"/>
        </w:rPr>
        <w:t>
      Бағытталды: (тексеру түрі, күні, қолы) _____________________________________</w:t>
      </w:r>
    </w:p>
    <w:bookmarkEnd w:id="205"/>
    <w:bookmarkStart w:name="z250" w:id="206"/>
    <w:p>
      <w:pPr>
        <w:spacing w:after="0"/>
        <w:ind w:left="0"/>
        <w:jc w:val="both"/>
      </w:pPr>
      <w:r>
        <w:rPr>
          <w:rFonts w:ascii="Times New Roman"/>
          <w:b w:val="false"/>
          <w:i w:val="false"/>
          <w:color w:val="000000"/>
          <w:sz w:val="28"/>
        </w:rPr>
        <w:t>
      ______________________________________________________________________</w:t>
      </w:r>
    </w:p>
    <w:bookmarkEnd w:id="206"/>
    <w:bookmarkStart w:name="z251" w:id="207"/>
    <w:p>
      <w:pPr>
        <w:spacing w:after="0"/>
        <w:ind w:left="0"/>
        <w:jc w:val="both"/>
      </w:pPr>
      <w:r>
        <w:rPr>
          <w:rFonts w:ascii="Times New Roman"/>
          <w:b w:val="false"/>
          <w:i w:val="false"/>
          <w:color w:val="000000"/>
          <w:sz w:val="28"/>
        </w:rPr>
        <w:t>
      Диагнозы: _____________________________________________________________</w:t>
      </w:r>
    </w:p>
    <w:bookmarkEnd w:id="207"/>
    <w:bookmarkStart w:name="z252" w:id="208"/>
    <w:p>
      <w:pPr>
        <w:spacing w:after="0"/>
        <w:ind w:left="0"/>
        <w:jc w:val="both"/>
      </w:pPr>
      <w:r>
        <w:rPr>
          <w:rFonts w:ascii="Times New Roman"/>
          <w:b w:val="false"/>
          <w:i w:val="false"/>
          <w:color w:val="000000"/>
          <w:sz w:val="28"/>
        </w:rPr>
        <w:t>
      _______________________________________________________________________</w:t>
      </w:r>
    </w:p>
    <w:bookmarkEnd w:id="208"/>
    <w:bookmarkStart w:name="z253" w:id="209"/>
    <w:p>
      <w:pPr>
        <w:spacing w:after="0"/>
        <w:ind w:left="0"/>
        <w:jc w:val="both"/>
      </w:pPr>
      <w:r>
        <w:rPr>
          <w:rFonts w:ascii="Times New Roman"/>
          <w:b w:val="false"/>
          <w:i w:val="false"/>
          <w:color w:val="000000"/>
          <w:sz w:val="28"/>
        </w:rPr>
        <w:t>
      _______________________________________________________________________</w:t>
      </w:r>
    </w:p>
    <w:bookmarkEnd w:id="209"/>
    <w:bookmarkStart w:name="z254" w:id="210"/>
    <w:p>
      <w:pPr>
        <w:spacing w:after="0"/>
        <w:ind w:left="0"/>
        <w:jc w:val="both"/>
      </w:pPr>
      <w:r>
        <w:rPr>
          <w:rFonts w:ascii="Times New Roman"/>
          <w:b w:val="false"/>
          <w:i w:val="false"/>
          <w:color w:val="000000"/>
          <w:sz w:val="28"/>
        </w:rPr>
        <w:t>
      _______________________________________________________________________</w:t>
      </w:r>
    </w:p>
    <w:bookmarkEnd w:id="210"/>
    <w:bookmarkStart w:name="z255" w:id="211"/>
    <w:p>
      <w:pPr>
        <w:spacing w:after="0"/>
        <w:ind w:left="0"/>
        <w:jc w:val="both"/>
      </w:pPr>
      <w:r>
        <w:rPr>
          <w:rFonts w:ascii="Times New Roman"/>
          <w:b w:val="false"/>
          <w:i w:val="false"/>
          <w:color w:val="000000"/>
          <w:sz w:val="28"/>
        </w:rPr>
        <w:t>
      _______________________________________________________________________</w:t>
      </w:r>
    </w:p>
    <w:bookmarkEnd w:id="211"/>
    <w:bookmarkStart w:name="z256" w:id="212"/>
    <w:p>
      <w:pPr>
        <w:spacing w:after="0"/>
        <w:ind w:left="0"/>
        <w:jc w:val="both"/>
      </w:pPr>
      <w:r>
        <w:rPr>
          <w:rFonts w:ascii="Times New Roman"/>
          <w:b w:val="false"/>
          <w:i w:val="false"/>
          <w:color w:val="000000"/>
          <w:sz w:val="28"/>
        </w:rPr>
        <w:t>
      20___ж. "___" _________ ___/_____________________________________________</w:t>
      </w:r>
    </w:p>
    <w:bookmarkEnd w:id="212"/>
    <w:bookmarkStart w:name="z257" w:id="213"/>
    <w:p>
      <w:pPr>
        <w:spacing w:after="0"/>
        <w:ind w:left="0"/>
        <w:jc w:val="both"/>
      </w:pPr>
      <w:r>
        <w:rPr>
          <w:rFonts w:ascii="Times New Roman"/>
          <w:b w:val="false"/>
          <w:i w:val="false"/>
          <w:color w:val="000000"/>
          <w:sz w:val="28"/>
        </w:rPr>
        <w:t>
      (қолы) (тегі, аты және әкесінің аты, дәрігердің мөрі)</w:t>
      </w:r>
    </w:p>
    <w:bookmarkEnd w:id="213"/>
    <w:bookmarkStart w:name="z258" w:id="214"/>
    <w:p>
      <w:pPr>
        <w:spacing w:after="0"/>
        <w:ind w:left="0"/>
        <w:jc w:val="both"/>
      </w:pPr>
      <w:r>
        <w:rPr>
          <w:rFonts w:ascii="Times New Roman"/>
          <w:b w:val="false"/>
          <w:i w:val="false"/>
          <w:color w:val="000000"/>
          <w:sz w:val="28"/>
        </w:rPr>
        <w:t>
      6. Терапевт. Шағымдары _________________________________________________</w:t>
      </w:r>
    </w:p>
    <w:bookmarkEnd w:id="214"/>
    <w:bookmarkStart w:name="z259" w:id="215"/>
    <w:p>
      <w:pPr>
        <w:spacing w:after="0"/>
        <w:ind w:left="0"/>
        <w:jc w:val="both"/>
      </w:pPr>
      <w:r>
        <w:rPr>
          <w:rFonts w:ascii="Times New Roman"/>
          <w:b w:val="false"/>
          <w:i w:val="false"/>
          <w:color w:val="000000"/>
          <w:sz w:val="28"/>
        </w:rPr>
        <w:t>
      _______________________________________________________________________</w:t>
      </w:r>
    </w:p>
    <w:bookmarkEnd w:id="215"/>
    <w:bookmarkStart w:name="z260" w:id="216"/>
    <w:p>
      <w:pPr>
        <w:spacing w:after="0"/>
        <w:ind w:left="0"/>
        <w:jc w:val="both"/>
      </w:pPr>
      <w:r>
        <w:rPr>
          <w:rFonts w:ascii="Times New Roman"/>
          <w:b w:val="false"/>
          <w:i w:val="false"/>
          <w:color w:val="000000"/>
          <w:sz w:val="28"/>
        </w:rPr>
        <w:t>
      _______________________________________________________________________</w:t>
      </w:r>
    </w:p>
    <w:bookmarkEnd w:id="216"/>
    <w:bookmarkStart w:name="z261" w:id="217"/>
    <w:p>
      <w:pPr>
        <w:spacing w:after="0"/>
        <w:ind w:left="0"/>
        <w:jc w:val="both"/>
      </w:pPr>
      <w:r>
        <w:rPr>
          <w:rFonts w:ascii="Times New Roman"/>
          <w:b w:val="false"/>
          <w:i w:val="false"/>
          <w:color w:val="000000"/>
          <w:sz w:val="28"/>
        </w:rPr>
        <w:t>
      _______________________________________________________________________</w:t>
      </w:r>
    </w:p>
    <w:bookmarkEnd w:id="217"/>
    <w:bookmarkStart w:name="z262" w:id="218"/>
    <w:p>
      <w:pPr>
        <w:spacing w:after="0"/>
        <w:ind w:left="0"/>
        <w:jc w:val="both"/>
      </w:pPr>
      <w:r>
        <w:rPr>
          <w:rFonts w:ascii="Times New Roman"/>
          <w:b w:val="false"/>
          <w:i w:val="false"/>
          <w:color w:val="000000"/>
          <w:sz w:val="28"/>
        </w:rPr>
        <w:t>
      _______________________________________________________________________</w:t>
      </w:r>
    </w:p>
    <w:bookmarkEnd w:id="218"/>
    <w:bookmarkStart w:name="z263" w:id="219"/>
    <w:p>
      <w:pPr>
        <w:spacing w:after="0"/>
        <w:ind w:left="0"/>
        <w:jc w:val="both"/>
      </w:pPr>
      <w:r>
        <w:rPr>
          <w:rFonts w:ascii="Times New Roman"/>
          <w:b w:val="false"/>
          <w:i w:val="false"/>
          <w:color w:val="000000"/>
          <w:sz w:val="28"/>
        </w:rPr>
        <w:t>
      _______________________________________________________________________</w:t>
      </w:r>
    </w:p>
    <w:bookmarkEnd w:id="219"/>
    <w:bookmarkStart w:name="z264" w:id="220"/>
    <w:p>
      <w:pPr>
        <w:spacing w:after="0"/>
        <w:ind w:left="0"/>
        <w:jc w:val="both"/>
      </w:pPr>
      <w:r>
        <w:rPr>
          <w:rFonts w:ascii="Times New Roman"/>
          <w:b w:val="false"/>
          <w:i w:val="false"/>
          <w:color w:val="000000"/>
          <w:sz w:val="28"/>
        </w:rPr>
        <w:t>
      Анамнез (бұрын ауырған аурулары, қай жерде тексерілді, емделді)_____________</w:t>
      </w:r>
    </w:p>
    <w:bookmarkEnd w:id="220"/>
    <w:bookmarkStart w:name="z265" w:id="221"/>
    <w:p>
      <w:pPr>
        <w:spacing w:after="0"/>
        <w:ind w:left="0"/>
        <w:jc w:val="both"/>
      </w:pPr>
      <w:r>
        <w:rPr>
          <w:rFonts w:ascii="Times New Roman"/>
          <w:b w:val="false"/>
          <w:i w:val="false"/>
          <w:color w:val="000000"/>
          <w:sz w:val="28"/>
        </w:rPr>
        <w:t>
      _______________________________________________________________________</w:t>
      </w:r>
    </w:p>
    <w:bookmarkEnd w:id="221"/>
    <w:bookmarkStart w:name="z266" w:id="222"/>
    <w:p>
      <w:pPr>
        <w:spacing w:after="0"/>
        <w:ind w:left="0"/>
        <w:jc w:val="both"/>
      </w:pPr>
      <w:r>
        <w:rPr>
          <w:rFonts w:ascii="Times New Roman"/>
          <w:b w:val="false"/>
          <w:i w:val="false"/>
          <w:color w:val="000000"/>
          <w:sz w:val="28"/>
        </w:rPr>
        <w:t>
      _______________________________________________________________________</w:t>
      </w:r>
    </w:p>
    <w:bookmarkEnd w:id="222"/>
    <w:bookmarkStart w:name="z267" w:id="223"/>
    <w:p>
      <w:pPr>
        <w:spacing w:after="0"/>
        <w:ind w:left="0"/>
        <w:jc w:val="both"/>
      </w:pPr>
      <w:r>
        <w:rPr>
          <w:rFonts w:ascii="Times New Roman"/>
          <w:b w:val="false"/>
          <w:i w:val="false"/>
          <w:color w:val="000000"/>
          <w:sz w:val="28"/>
        </w:rPr>
        <w:t>
      _______________________________________________________________________</w:t>
      </w:r>
    </w:p>
    <w:bookmarkEnd w:id="223"/>
    <w:bookmarkStart w:name="z268" w:id="224"/>
    <w:p>
      <w:pPr>
        <w:spacing w:after="0"/>
        <w:ind w:left="0"/>
        <w:jc w:val="both"/>
      </w:pPr>
      <w:r>
        <w:rPr>
          <w:rFonts w:ascii="Times New Roman"/>
          <w:b w:val="false"/>
          <w:i w:val="false"/>
          <w:color w:val="000000"/>
          <w:sz w:val="28"/>
        </w:rPr>
        <w:t>
      _______________________________________________________________________</w:t>
      </w:r>
    </w:p>
    <w:bookmarkEnd w:id="224"/>
    <w:bookmarkStart w:name="z269" w:id="225"/>
    <w:p>
      <w:pPr>
        <w:spacing w:after="0"/>
        <w:ind w:left="0"/>
        <w:jc w:val="both"/>
      </w:pPr>
      <w:r>
        <w:rPr>
          <w:rFonts w:ascii="Times New Roman"/>
          <w:b w:val="false"/>
          <w:i w:val="false"/>
          <w:color w:val="000000"/>
          <w:sz w:val="28"/>
        </w:rPr>
        <w:t>
      _______________________________________________________________________</w:t>
      </w:r>
    </w:p>
    <w:bookmarkEnd w:id="225"/>
    <w:bookmarkStart w:name="z270" w:id="226"/>
    <w:p>
      <w:pPr>
        <w:spacing w:after="0"/>
        <w:ind w:left="0"/>
        <w:jc w:val="both"/>
      </w:pPr>
      <w:r>
        <w:rPr>
          <w:rFonts w:ascii="Times New Roman"/>
          <w:b w:val="false"/>
          <w:i w:val="false"/>
          <w:color w:val="000000"/>
          <w:sz w:val="28"/>
        </w:rPr>
        <w:t>
      _______________________________________________________________________</w:t>
      </w:r>
    </w:p>
    <w:bookmarkEnd w:id="226"/>
    <w:bookmarkStart w:name="z271" w:id="227"/>
    <w:p>
      <w:pPr>
        <w:spacing w:after="0"/>
        <w:ind w:left="0"/>
        <w:jc w:val="both"/>
      </w:pPr>
      <w:r>
        <w:rPr>
          <w:rFonts w:ascii="Times New Roman"/>
          <w:b w:val="false"/>
          <w:i w:val="false"/>
          <w:color w:val="000000"/>
          <w:sz w:val="28"/>
        </w:rPr>
        <w:t>
      _______________________________________________________________________</w:t>
      </w:r>
    </w:p>
    <w:bookmarkEnd w:id="227"/>
    <w:bookmarkStart w:name="z272" w:id="228"/>
    <w:p>
      <w:pPr>
        <w:spacing w:after="0"/>
        <w:ind w:left="0"/>
        <w:jc w:val="both"/>
      </w:pPr>
      <w:r>
        <w:rPr>
          <w:rFonts w:ascii="Times New Roman"/>
          <w:b w:val="false"/>
          <w:i w:val="false"/>
          <w:color w:val="000000"/>
          <w:sz w:val="28"/>
        </w:rPr>
        <w:t>
      _______________________________________________________________________</w:t>
      </w:r>
    </w:p>
    <w:bookmarkEnd w:id="228"/>
    <w:bookmarkStart w:name="z273" w:id="229"/>
    <w:p>
      <w:pPr>
        <w:spacing w:after="0"/>
        <w:ind w:left="0"/>
        <w:jc w:val="both"/>
      </w:pPr>
      <w:r>
        <w:rPr>
          <w:rFonts w:ascii="Times New Roman"/>
          <w:b w:val="false"/>
          <w:i w:val="false"/>
          <w:color w:val="000000"/>
          <w:sz w:val="28"/>
        </w:rPr>
        <w:t>
      _______________________________________________________________________</w:t>
      </w:r>
    </w:p>
    <w:bookmarkEnd w:id="229"/>
    <w:bookmarkStart w:name="z274" w:id="230"/>
    <w:p>
      <w:pPr>
        <w:spacing w:after="0"/>
        <w:ind w:left="0"/>
        <w:jc w:val="both"/>
      </w:pPr>
      <w:r>
        <w:rPr>
          <w:rFonts w:ascii="Times New Roman"/>
          <w:b w:val="false"/>
          <w:i w:val="false"/>
          <w:color w:val="000000"/>
          <w:sz w:val="28"/>
        </w:rPr>
        <w:t>
      Терісі _________________________________________________________________</w:t>
      </w:r>
    </w:p>
    <w:bookmarkEnd w:id="230"/>
    <w:bookmarkStart w:name="z275" w:id="231"/>
    <w:p>
      <w:pPr>
        <w:spacing w:after="0"/>
        <w:ind w:left="0"/>
        <w:jc w:val="both"/>
      </w:pPr>
      <w:r>
        <w:rPr>
          <w:rFonts w:ascii="Times New Roman"/>
          <w:b w:val="false"/>
          <w:i w:val="false"/>
          <w:color w:val="000000"/>
          <w:sz w:val="28"/>
        </w:rPr>
        <w:t>
      ______________________________________________________________________</w:t>
      </w:r>
    </w:p>
    <w:bookmarkEnd w:id="231"/>
    <w:bookmarkStart w:name="z276" w:id="232"/>
    <w:p>
      <w:pPr>
        <w:spacing w:after="0"/>
        <w:ind w:left="0"/>
        <w:jc w:val="both"/>
      </w:pPr>
      <w:r>
        <w:rPr>
          <w:rFonts w:ascii="Times New Roman"/>
          <w:b w:val="false"/>
          <w:i w:val="false"/>
          <w:color w:val="000000"/>
          <w:sz w:val="28"/>
        </w:rPr>
        <w:t>
      Көрінетін шырышты қабығы _____________________________________________</w:t>
      </w:r>
    </w:p>
    <w:bookmarkEnd w:id="232"/>
    <w:bookmarkStart w:name="z277" w:id="233"/>
    <w:p>
      <w:pPr>
        <w:spacing w:after="0"/>
        <w:ind w:left="0"/>
        <w:jc w:val="both"/>
      </w:pPr>
      <w:r>
        <w:rPr>
          <w:rFonts w:ascii="Times New Roman"/>
          <w:b w:val="false"/>
          <w:i w:val="false"/>
          <w:color w:val="000000"/>
          <w:sz w:val="28"/>
        </w:rPr>
        <w:t>
      ДМИ (дене массасының индексі )_______ Тамақтануы ________________________</w:t>
      </w:r>
    </w:p>
    <w:bookmarkEnd w:id="233"/>
    <w:bookmarkStart w:name="z278" w:id="234"/>
    <w:p>
      <w:pPr>
        <w:spacing w:after="0"/>
        <w:ind w:left="0"/>
        <w:jc w:val="both"/>
      </w:pPr>
      <w:r>
        <w:rPr>
          <w:rFonts w:ascii="Times New Roman"/>
          <w:b w:val="false"/>
          <w:i w:val="false"/>
          <w:color w:val="000000"/>
          <w:sz w:val="28"/>
        </w:rPr>
        <w:t>
      Эндокриндік жүйесі _____________________________________________________</w:t>
      </w:r>
    </w:p>
    <w:bookmarkEnd w:id="234"/>
    <w:bookmarkStart w:name="z279" w:id="235"/>
    <w:p>
      <w:pPr>
        <w:spacing w:after="0"/>
        <w:ind w:left="0"/>
        <w:jc w:val="both"/>
      </w:pPr>
      <w:r>
        <w:rPr>
          <w:rFonts w:ascii="Times New Roman"/>
          <w:b w:val="false"/>
          <w:i w:val="false"/>
          <w:color w:val="000000"/>
          <w:sz w:val="28"/>
        </w:rPr>
        <w:t>
      _______________________________________________________________________</w:t>
      </w:r>
    </w:p>
    <w:bookmarkEnd w:id="235"/>
    <w:bookmarkStart w:name="z280" w:id="236"/>
    <w:p>
      <w:pPr>
        <w:spacing w:after="0"/>
        <w:ind w:left="0"/>
        <w:jc w:val="both"/>
      </w:pPr>
      <w:r>
        <w:rPr>
          <w:rFonts w:ascii="Times New Roman"/>
          <w:b w:val="false"/>
          <w:i w:val="false"/>
          <w:color w:val="000000"/>
          <w:sz w:val="28"/>
        </w:rPr>
        <w:t>
      Жүрек: шекаралары _____________________________________________________</w:t>
      </w:r>
    </w:p>
    <w:bookmarkEnd w:id="236"/>
    <w:bookmarkStart w:name="z281" w:id="237"/>
    <w:p>
      <w:pPr>
        <w:spacing w:after="0"/>
        <w:ind w:left="0"/>
        <w:jc w:val="both"/>
      </w:pPr>
      <w:r>
        <w:rPr>
          <w:rFonts w:ascii="Times New Roman"/>
          <w:b w:val="false"/>
          <w:i w:val="false"/>
          <w:color w:val="000000"/>
          <w:sz w:val="28"/>
        </w:rPr>
        <w:t>
      ______________________________________________________________________</w:t>
      </w:r>
    </w:p>
    <w:bookmarkEnd w:id="237"/>
    <w:bookmarkStart w:name="z282" w:id="238"/>
    <w:p>
      <w:pPr>
        <w:spacing w:after="0"/>
        <w:ind w:left="0"/>
        <w:jc w:val="both"/>
      </w:pPr>
      <w:r>
        <w:rPr>
          <w:rFonts w:ascii="Times New Roman"/>
          <w:b w:val="false"/>
          <w:i w:val="false"/>
          <w:color w:val="000000"/>
          <w:sz w:val="28"/>
        </w:rPr>
        <w:t>
      Соғу дыбысы __________________________________________________________</w:t>
      </w:r>
    </w:p>
    <w:bookmarkEnd w:id="238"/>
    <w:bookmarkStart w:name="z283" w:id="239"/>
    <w:p>
      <w:pPr>
        <w:spacing w:after="0"/>
        <w:ind w:left="0"/>
        <w:jc w:val="both"/>
      </w:pPr>
      <w:r>
        <w:rPr>
          <w:rFonts w:ascii="Times New Roman"/>
          <w:b w:val="false"/>
          <w:i w:val="false"/>
          <w:color w:val="000000"/>
          <w:sz w:val="28"/>
        </w:rPr>
        <w:t>
      _______________________________________________________________________</w:t>
      </w:r>
    </w:p>
    <w:bookmarkEnd w:id="2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қан қысымы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соғуының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40"/>
    <w:p>
      <w:pPr>
        <w:spacing w:after="0"/>
        <w:ind w:left="0"/>
        <w:jc w:val="both"/>
      </w:pPr>
      <w:r>
        <w:rPr>
          <w:rFonts w:ascii="Times New Roman"/>
          <w:b w:val="false"/>
          <w:i w:val="false"/>
          <w:color w:val="000000"/>
          <w:sz w:val="28"/>
        </w:rPr>
        <w:t>
      Тыныс алу органдары ___________________________________________________</w:t>
      </w:r>
    </w:p>
    <w:bookmarkEnd w:id="240"/>
    <w:bookmarkStart w:name="z285" w:id="241"/>
    <w:p>
      <w:pPr>
        <w:spacing w:after="0"/>
        <w:ind w:left="0"/>
        <w:jc w:val="both"/>
      </w:pPr>
      <w:r>
        <w:rPr>
          <w:rFonts w:ascii="Times New Roman"/>
          <w:b w:val="false"/>
          <w:i w:val="false"/>
          <w:color w:val="000000"/>
          <w:sz w:val="28"/>
        </w:rPr>
        <w:t>
      _______________________________________________________________________</w:t>
      </w:r>
    </w:p>
    <w:bookmarkEnd w:id="241"/>
    <w:bookmarkStart w:name="z286" w:id="242"/>
    <w:p>
      <w:pPr>
        <w:spacing w:after="0"/>
        <w:ind w:left="0"/>
        <w:jc w:val="both"/>
      </w:pPr>
      <w:r>
        <w:rPr>
          <w:rFonts w:ascii="Times New Roman"/>
          <w:b w:val="false"/>
          <w:i w:val="false"/>
          <w:color w:val="000000"/>
          <w:sz w:val="28"/>
        </w:rPr>
        <w:t>
      _______________________________________________________________________</w:t>
      </w:r>
    </w:p>
    <w:bookmarkEnd w:id="242"/>
    <w:bookmarkStart w:name="z287" w:id="243"/>
    <w:p>
      <w:pPr>
        <w:spacing w:after="0"/>
        <w:ind w:left="0"/>
        <w:jc w:val="both"/>
      </w:pPr>
      <w:r>
        <w:rPr>
          <w:rFonts w:ascii="Times New Roman"/>
          <w:b w:val="false"/>
          <w:i w:val="false"/>
          <w:color w:val="000000"/>
          <w:sz w:val="28"/>
        </w:rPr>
        <w:t>
      Ас қорыту органдары ____________________________________________________</w:t>
      </w:r>
    </w:p>
    <w:bookmarkEnd w:id="243"/>
    <w:bookmarkStart w:name="z288" w:id="244"/>
    <w:p>
      <w:pPr>
        <w:spacing w:after="0"/>
        <w:ind w:left="0"/>
        <w:jc w:val="both"/>
      </w:pPr>
      <w:r>
        <w:rPr>
          <w:rFonts w:ascii="Times New Roman"/>
          <w:b w:val="false"/>
          <w:i w:val="false"/>
          <w:color w:val="000000"/>
          <w:sz w:val="28"/>
        </w:rPr>
        <w:t>
      _______________________________________________________________________</w:t>
      </w:r>
    </w:p>
    <w:bookmarkEnd w:id="244"/>
    <w:bookmarkStart w:name="z289" w:id="245"/>
    <w:p>
      <w:pPr>
        <w:spacing w:after="0"/>
        <w:ind w:left="0"/>
        <w:jc w:val="both"/>
      </w:pPr>
      <w:r>
        <w:rPr>
          <w:rFonts w:ascii="Times New Roman"/>
          <w:b w:val="false"/>
          <w:i w:val="false"/>
          <w:color w:val="000000"/>
          <w:sz w:val="28"/>
        </w:rPr>
        <w:t>
      _______________________________________________________________________</w:t>
      </w:r>
    </w:p>
    <w:bookmarkEnd w:id="245"/>
    <w:bookmarkStart w:name="z290" w:id="246"/>
    <w:p>
      <w:pPr>
        <w:spacing w:after="0"/>
        <w:ind w:left="0"/>
        <w:jc w:val="both"/>
      </w:pPr>
      <w:r>
        <w:rPr>
          <w:rFonts w:ascii="Times New Roman"/>
          <w:b w:val="false"/>
          <w:i w:val="false"/>
          <w:color w:val="000000"/>
          <w:sz w:val="28"/>
        </w:rPr>
        <w:t>
      Бауыр _____________________ Көкбауыр ___________________________________</w:t>
      </w:r>
    </w:p>
    <w:bookmarkEnd w:id="246"/>
    <w:bookmarkStart w:name="z291" w:id="247"/>
    <w:p>
      <w:pPr>
        <w:spacing w:after="0"/>
        <w:ind w:left="0"/>
        <w:jc w:val="both"/>
      </w:pPr>
      <w:r>
        <w:rPr>
          <w:rFonts w:ascii="Times New Roman"/>
          <w:b w:val="false"/>
          <w:i w:val="false"/>
          <w:color w:val="000000"/>
          <w:sz w:val="28"/>
        </w:rPr>
        <w:t>
      Бүйрек ________________________________________________________________</w:t>
      </w:r>
    </w:p>
    <w:bookmarkEnd w:id="247"/>
    <w:bookmarkStart w:name="z292" w:id="248"/>
    <w:p>
      <w:pPr>
        <w:spacing w:after="0"/>
        <w:ind w:left="0"/>
        <w:jc w:val="both"/>
      </w:pPr>
      <w:r>
        <w:rPr>
          <w:rFonts w:ascii="Times New Roman"/>
          <w:b w:val="false"/>
          <w:i w:val="false"/>
          <w:color w:val="000000"/>
          <w:sz w:val="28"/>
        </w:rPr>
        <w:t>
      ______________________________________________________________________</w:t>
      </w:r>
    </w:p>
    <w:bookmarkEnd w:id="248"/>
    <w:bookmarkStart w:name="z293" w:id="249"/>
    <w:p>
      <w:pPr>
        <w:spacing w:after="0"/>
        <w:ind w:left="0"/>
        <w:jc w:val="both"/>
      </w:pPr>
      <w:r>
        <w:rPr>
          <w:rFonts w:ascii="Times New Roman"/>
          <w:b w:val="false"/>
          <w:i w:val="false"/>
          <w:color w:val="000000"/>
          <w:sz w:val="28"/>
        </w:rPr>
        <w:t>
      Бағытталды: (тексеру түрі, күні) ____________________________________________</w:t>
      </w:r>
    </w:p>
    <w:bookmarkEnd w:id="249"/>
    <w:bookmarkStart w:name="z294" w:id="250"/>
    <w:p>
      <w:pPr>
        <w:spacing w:after="0"/>
        <w:ind w:left="0"/>
        <w:jc w:val="both"/>
      </w:pPr>
      <w:r>
        <w:rPr>
          <w:rFonts w:ascii="Times New Roman"/>
          <w:b w:val="false"/>
          <w:i w:val="false"/>
          <w:color w:val="000000"/>
          <w:sz w:val="28"/>
        </w:rPr>
        <w:t>
      ________________________________________________________________________</w:t>
      </w:r>
    </w:p>
    <w:bookmarkEnd w:id="250"/>
    <w:bookmarkStart w:name="z295" w:id="251"/>
    <w:p>
      <w:pPr>
        <w:spacing w:after="0"/>
        <w:ind w:left="0"/>
        <w:jc w:val="both"/>
      </w:pPr>
      <w:r>
        <w:rPr>
          <w:rFonts w:ascii="Times New Roman"/>
          <w:b w:val="false"/>
          <w:i w:val="false"/>
          <w:color w:val="000000"/>
          <w:sz w:val="28"/>
        </w:rPr>
        <w:t>
      Диагнозы: ______________________________________________________________</w:t>
      </w:r>
    </w:p>
    <w:bookmarkEnd w:id="251"/>
    <w:bookmarkStart w:name="z296" w:id="252"/>
    <w:p>
      <w:pPr>
        <w:spacing w:after="0"/>
        <w:ind w:left="0"/>
        <w:jc w:val="both"/>
      </w:pPr>
      <w:r>
        <w:rPr>
          <w:rFonts w:ascii="Times New Roman"/>
          <w:b w:val="false"/>
          <w:i w:val="false"/>
          <w:color w:val="000000"/>
          <w:sz w:val="28"/>
        </w:rPr>
        <w:t>
      ________________________________________________________________________</w:t>
      </w:r>
    </w:p>
    <w:bookmarkEnd w:id="252"/>
    <w:bookmarkStart w:name="z297" w:id="253"/>
    <w:p>
      <w:pPr>
        <w:spacing w:after="0"/>
        <w:ind w:left="0"/>
        <w:jc w:val="both"/>
      </w:pPr>
      <w:r>
        <w:rPr>
          <w:rFonts w:ascii="Times New Roman"/>
          <w:b w:val="false"/>
          <w:i w:val="false"/>
          <w:color w:val="000000"/>
          <w:sz w:val="28"/>
        </w:rPr>
        <w:t>
      ________________________________________________________________________</w:t>
      </w:r>
    </w:p>
    <w:bookmarkEnd w:id="253"/>
    <w:bookmarkStart w:name="z298" w:id="254"/>
    <w:p>
      <w:pPr>
        <w:spacing w:after="0"/>
        <w:ind w:left="0"/>
        <w:jc w:val="both"/>
      </w:pPr>
      <w:r>
        <w:rPr>
          <w:rFonts w:ascii="Times New Roman"/>
          <w:b w:val="false"/>
          <w:i w:val="false"/>
          <w:color w:val="000000"/>
          <w:sz w:val="28"/>
        </w:rPr>
        <w:t>
      ________________________________________________________________________</w:t>
      </w:r>
    </w:p>
    <w:bookmarkEnd w:id="254"/>
    <w:bookmarkStart w:name="z299" w:id="255"/>
    <w:p>
      <w:pPr>
        <w:spacing w:after="0"/>
        <w:ind w:left="0"/>
        <w:jc w:val="both"/>
      </w:pPr>
      <w:r>
        <w:rPr>
          <w:rFonts w:ascii="Times New Roman"/>
          <w:b w:val="false"/>
          <w:i w:val="false"/>
          <w:color w:val="000000"/>
          <w:sz w:val="28"/>
        </w:rPr>
        <w:t>
      ________________________________________________________________________</w:t>
      </w:r>
    </w:p>
    <w:bookmarkEnd w:id="255"/>
    <w:bookmarkStart w:name="z300" w:id="256"/>
    <w:p>
      <w:pPr>
        <w:spacing w:after="0"/>
        <w:ind w:left="0"/>
        <w:jc w:val="both"/>
      </w:pPr>
      <w:r>
        <w:rPr>
          <w:rFonts w:ascii="Times New Roman"/>
          <w:b w:val="false"/>
          <w:i w:val="false"/>
          <w:color w:val="000000"/>
          <w:sz w:val="28"/>
        </w:rPr>
        <w:t>
      ________________________________________________________________________</w:t>
      </w:r>
    </w:p>
    <w:bookmarkEnd w:id="256"/>
    <w:bookmarkStart w:name="z301" w:id="257"/>
    <w:p>
      <w:pPr>
        <w:spacing w:after="0"/>
        <w:ind w:left="0"/>
        <w:jc w:val="both"/>
      </w:pPr>
      <w:r>
        <w:rPr>
          <w:rFonts w:ascii="Times New Roman"/>
          <w:b w:val="false"/>
          <w:i w:val="false"/>
          <w:color w:val="000000"/>
          <w:sz w:val="28"/>
        </w:rPr>
        <w:t>
      ________________________________________________________________________</w:t>
      </w:r>
    </w:p>
    <w:bookmarkEnd w:id="257"/>
    <w:bookmarkStart w:name="z302" w:id="258"/>
    <w:p>
      <w:pPr>
        <w:spacing w:after="0"/>
        <w:ind w:left="0"/>
        <w:jc w:val="both"/>
      </w:pPr>
      <w:r>
        <w:rPr>
          <w:rFonts w:ascii="Times New Roman"/>
          <w:b w:val="false"/>
          <w:i w:val="false"/>
          <w:color w:val="000000"/>
          <w:sz w:val="28"/>
        </w:rPr>
        <w:t>
      ________________________________________________________________________</w:t>
      </w:r>
    </w:p>
    <w:bookmarkEnd w:id="258"/>
    <w:bookmarkStart w:name="z303" w:id="259"/>
    <w:p>
      <w:pPr>
        <w:spacing w:after="0"/>
        <w:ind w:left="0"/>
        <w:jc w:val="both"/>
      </w:pPr>
      <w:r>
        <w:rPr>
          <w:rFonts w:ascii="Times New Roman"/>
          <w:b w:val="false"/>
          <w:i w:val="false"/>
          <w:color w:val="000000"/>
          <w:sz w:val="28"/>
        </w:rPr>
        <w:t>
      ________________________________________________________________________</w:t>
      </w:r>
    </w:p>
    <w:bookmarkEnd w:id="259"/>
    <w:bookmarkStart w:name="z304" w:id="260"/>
    <w:p>
      <w:pPr>
        <w:spacing w:after="0"/>
        <w:ind w:left="0"/>
        <w:jc w:val="both"/>
      </w:pPr>
      <w:r>
        <w:rPr>
          <w:rFonts w:ascii="Times New Roman"/>
          <w:b w:val="false"/>
          <w:i w:val="false"/>
          <w:color w:val="000000"/>
          <w:sz w:val="28"/>
        </w:rPr>
        <w:t>
      20___ж. "___" __________ ____/___________________________________________</w:t>
      </w:r>
    </w:p>
    <w:bookmarkEnd w:id="260"/>
    <w:bookmarkStart w:name="z305" w:id="261"/>
    <w:p>
      <w:pPr>
        <w:spacing w:after="0"/>
        <w:ind w:left="0"/>
        <w:jc w:val="both"/>
      </w:pPr>
      <w:r>
        <w:rPr>
          <w:rFonts w:ascii="Times New Roman"/>
          <w:b w:val="false"/>
          <w:i w:val="false"/>
          <w:color w:val="000000"/>
          <w:sz w:val="28"/>
        </w:rPr>
        <w:t>
      (қолы) (тегі, аты және әкесінің аты, дәрігердің мөрі)</w:t>
      </w:r>
    </w:p>
    <w:bookmarkEnd w:id="261"/>
    <w:bookmarkStart w:name="z306" w:id="262"/>
    <w:p>
      <w:pPr>
        <w:spacing w:after="0"/>
        <w:ind w:left="0"/>
        <w:jc w:val="both"/>
      </w:pPr>
      <w:r>
        <w:rPr>
          <w:rFonts w:ascii="Times New Roman"/>
          <w:b w:val="false"/>
          <w:i w:val="false"/>
          <w:color w:val="000000"/>
          <w:sz w:val="28"/>
        </w:rPr>
        <w:t>
      7. Стоматолог. Шағымдары, анамнез ____________________________________</w:t>
      </w:r>
    </w:p>
    <w:bookmarkEnd w:id="2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 кариес - К, пломба - П, имплант - И</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7" w:id="263"/>
    <w:p>
      <w:pPr>
        <w:spacing w:after="0"/>
        <w:ind w:left="0"/>
        <w:jc w:val="both"/>
      </w:pPr>
      <w:r>
        <w:rPr>
          <w:rFonts w:ascii="Times New Roman"/>
          <w:b w:val="false"/>
          <w:i w:val="false"/>
          <w:color w:val="000000"/>
          <w:sz w:val="28"/>
        </w:rPr>
        <w:t>
      Тістеу (түрі, дәрежесі, қозғалуы мм) ____________________________________</w:t>
      </w:r>
    </w:p>
    <w:bookmarkEnd w:id="263"/>
    <w:bookmarkStart w:name="z308" w:id="264"/>
    <w:p>
      <w:pPr>
        <w:spacing w:after="0"/>
        <w:ind w:left="0"/>
        <w:jc w:val="both"/>
      </w:pPr>
      <w:r>
        <w:rPr>
          <w:rFonts w:ascii="Times New Roman"/>
          <w:b w:val="false"/>
          <w:i w:val="false"/>
          <w:color w:val="000000"/>
          <w:sz w:val="28"/>
        </w:rPr>
        <w:t>
      Қызыл иектің шырышты қабығы _______________________________________</w:t>
      </w:r>
    </w:p>
    <w:bookmarkEnd w:id="264"/>
    <w:bookmarkStart w:name="z309" w:id="265"/>
    <w:p>
      <w:pPr>
        <w:spacing w:after="0"/>
        <w:ind w:left="0"/>
        <w:jc w:val="both"/>
      </w:pPr>
      <w:r>
        <w:rPr>
          <w:rFonts w:ascii="Times New Roman"/>
          <w:b w:val="false"/>
          <w:i w:val="false"/>
          <w:color w:val="000000"/>
          <w:sz w:val="28"/>
        </w:rPr>
        <w:t>
      ______________________________________________________________________</w:t>
      </w:r>
    </w:p>
    <w:bookmarkEnd w:id="265"/>
    <w:bookmarkStart w:name="z310" w:id="266"/>
    <w:p>
      <w:pPr>
        <w:spacing w:after="0"/>
        <w:ind w:left="0"/>
        <w:jc w:val="both"/>
      </w:pPr>
      <w:r>
        <w:rPr>
          <w:rFonts w:ascii="Times New Roman"/>
          <w:b w:val="false"/>
          <w:i w:val="false"/>
          <w:color w:val="000000"/>
          <w:sz w:val="28"/>
        </w:rPr>
        <w:t>
      ______________________________________________________________________</w:t>
      </w:r>
    </w:p>
    <w:bookmarkEnd w:id="266"/>
    <w:bookmarkStart w:name="z311" w:id="267"/>
    <w:p>
      <w:pPr>
        <w:spacing w:after="0"/>
        <w:ind w:left="0"/>
        <w:jc w:val="both"/>
      </w:pPr>
      <w:r>
        <w:rPr>
          <w:rFonts w:ascii="Times New Roman"/>
          <w:b w:val="false"/>
          <w:i w:val="false"/>
          <w:color w:val="000000"/>
          <w:sz w:val="28"/>
        </w:rPr>
        <w:t>
      Бағытталды: (тексеру түрі, күні) __________________________________________</w:t>
      </w:r>
    </w:p>
    <w:bookmarkEnd w:id="267"/>
    <w:bookmarkStart w:name="z312" w:id="268"/>
    <w:p>
      <w:pPr>
        <w:spacing w:after="0"/>
        <w:ind w:left="0"/>
        <w:jc w:val="both"/>
      </w:pPr>
      <w:r>
        <w:rPr>
          <w:rFonts w:ascii="Times New Roman"/>
          <w:b w:val="false"/>
          <w:i w:val="false"/>
          <w:color w:val="000000"/>
          <w:sz w:val="28"/>
        </w:rPr>
        <w:t>
      Диагнозы: _____________________________________________________________</w:t>
      </w:r>
    </w:p>
    <w:bookmarkEnd w:id="268"/>
    <w:bookmarkStart w:name="z313" w:id="269"/>
    <w:p>
      <w:pPr>
        <w:spacing w:after="0"/>
        <w:ind w:left="0"/>
        <w:jc w:val="both"/>
      </w:pPr>
      <w:r>
        <w:rPr>
          <w:rFonts w:ascii="Times New Roman"/>
          <w:b w:val="false"/>
          <w:i w:val="false"/>
          <w:color w:val="000000"/>
          <w:sz w:val="28"/>
        </w:rPr>
        <w:t>
      _______________________________________________________________________</w:t>
      </w:r>
    </w:p>
    <w:bookmarkEnd w:id="269"/>
    <w:bookmarkStart w:name="z314" w:id="270"/>
    <w:p>
      <w:pPr>
        <w:spacing w:after="0"/>
        <w:ind w:left="0"/>
        <w:jc w:val="both"/>
      </w:pPr>
      <w:r>
        <w:rPr>
          <w:rFonts w:ascii="Times New Roman"/>
          <w:b w:val="false"/>
          <w:i w:val="false"/>
          <w:color w:val="000000"/>
          <w:sz w:val="28"/>
        </w:rPr>
        <w:t>
      20___ж. "___" _________ _______/______________________________________</w:t>
      </w:r>
    </w:p>
    <w:bookmarkEnd w:id="270"/>
    <w:bookmarkStart w:name="z315" w:id="271"/>
    <w:p>
      <w:pPr>
        <w:spacing w:after="0"/>
        <w:ind w:left="0"/>
        <w:jc w:val="both"/>
      </w:pPr>
      <w:r>
        <w:rPr>
          <w:rFonts w:ascii="Times New Roman"/>
          <w:b w:val="false"/>
          <w:i w:val="false"/>
          <w:color w:val="000000"/>
          <w:sz w:val="28"/>
        </w:rPr>
        <w:t>
      (қолы) (тегі, аты және әкесінің аты, дәрігердің мөрі)</w:t>
      </w:r>
    </w:p>
    <w:bookmarkEnd w:id="271"/>
    <w:bookmarkStart w:name="z316" w:id="272"/>
    <w:p>
      <w:pPr>
        <w:spacing w:after="0"/>
        <w:ind w:left="0"/>
        <w:jc w:val="both"/>
      </w:pPr>
      <w:r>
        <w:rPr>
          <w:rFonts w:ascii="Times New Roman"/>
          <w:b w:val="false"/>
          <w:i w:val="false"/>
          <w:color w:val="000000"/>
          <w:sz w:val="28"/>
        </w:rPr>
        <w:t>
      8. Дерматовенеролог. Шағымдары, анамнез ________________________________</w:t>
      </w:r>
    </w:p>
    <w:bookmarkEnd w:id="272"/>
    <w:bookmarkStart w:name="z317" w:id="273"/>
    <w:p>
      <w:pPr>
        <w:spacing w:after="0"/>
        <w:ind w:left="0"/>
        <w:jc w:val="both"/>
      </w:pPr>
      <w:r>
        <w:rPr>
          <w:rFonts w:ascii="Times New Roman"/>
          <w:b w:val="false"/>
          <w:i w:val="false"/>
          <w:color w:val="000000"/>
          <w:sz w:val="28"/>
        </w:rPr>
        <w:t>
      ______________________________________________________________________</w:t>
      </w:r>
    </w:p>
    <w:bookmarkEnd w:id="273"/>
    <w:bookmarkStart w:name="z318" w:id="274"/>
    <w:p>
      <w:pPr>
        <w:spacing w:after="0"/>
        <w:ind w:left="0"/>
        <w:jc w:val="both"/>
      </w:pPr>
      <w:r>
        <w:rPr>
          <w:rFonts w:ascii="Times New Roman"/>
          <w:b w:val="false"/>
          <w:i w:val="false"/>
          <w:color w:val="000000"/>
          <w:sz w:val="28"/>
        </w:rPr>
        <w:t>
      ______________________________________________________________________</w:t>
      </w:r>
    </w:p>
    <w:bookmarkEnd w:id="274"/>
    <w:bookmarkStart w:name="z319" w:id="275"/>
    <w:p>
      <w:pPr>
        <w:spacing w:after="0"/>
        <w:ind w:left="0"/>
        <w:jc w:val="both"/>
      </w:pPr>
      <w:r>
        <w:rPr>
          <w:rFonts w:ascii="Times New Roman"/>
          <w:b w:val="false"/>
          <w:i w:val="false"/>
          <w:color w:val="000000"/>
          <w:sz w:val="28"/>
        </w:rPr>
        <w:t>
      ______________________________________________________________________</w:t>
      </w:r>
    </w:p>
    <w:bookmarkEnd w:id="275"/>
    <w:bookmarkStart w:name="z320" w:id="276"/>
    <w:p>
      <w:pPr>
        <w:spacing w:after="0"/>
        <w:ind w:left="0"/>
        <w:jc w:val="both"/>
      </w:pPr>
      <w:r>
        <w:rPr>
          <w:rFonts w:ascii="Times New Roman"/>
          <w:b w:val="false"/>
          <w:i w:val="false"/>
          <w:color w:val="000000"/>
          <w:sz w:val="28"/>
        </w:rPr>
        <w:t>
      ______________________________________________________________________</w:t>
      </w:r>
    </w:p>
    <w:bookmarkEnd w:id="276"/>
    <w:bookmarkStart w:name="z321" w:id="277"/>
    <w:p>
      <w:pPr>
        <w:spacing w:after="0"/>
        <w:ind w:left="0"/>
        <w:jc w:val="both"/>
      </w:pPr>
      <w:r>
        <w:rPr>
          <w:rFonts w:ascii="Times New Roman"/>
          <w:b w:val="false"/>
          <w:i w:val="false"/>
          <w:color w:val="000000"/>
          <w:sz w:val="28"/>
        </w:rPr>
        <w:t>
      Объективті деректер __________________________________________________</w:t>
      </w:r>
    </w:p>
    <w:bookmarkEnd w:id="277"/>
    <w:bookmarkStart w:name="z322" w:id="278"/>
    <w:p>
      <w:pPr>
        <w:spacing w:after="0"/>
        <w:ind w:left="0"/>
        <w:jc w:val="both"/>
      </w:pPr>
      <w:r>
        <w:rPr>
          <w:rFonts w:ascii="Times New Roman"/>
          <w:b w:val="false"/>
          <w:i w:val="false"/>
          <w:color w:val="000000"/>
          <w:sz w:val="28"/>
        </w:rPr>
        <w:t>
      ______________________________________________________________________</w:t>
      </w:r>
    </w:p>
    <w:bookmarkEnd w:id="278"/>
    <w:bookmarkStart w:name="z323" w:id="279"/>
    <w:p>
      <w:pPr>
        <w:spacing w:after="0"/>
        <w:ind w:left="0"/>
        <w:jc w:val="both"/>
      </w:pPr>
      <w:r>
        <w:rPr>
          <w:rFonts w:ascii="Times New Roman"/>
          <w:b w:val="false"/>
          <w:i w:val="false"/>
          <w:color w:val="000000"/>
          <w:sz w:val="28"/>
        </w:rPr>
        <w:t>
      _______________________________________________________________________</w:t>
      </w:r>
    </w:p>
    <w:bookmarkEnd w:id="279"/>
    <w:bookmarkStart w:name="z324" w:id="280"/>
    <w:p>
      <w:pPr>
        <w:spacing w:after="0"/>
        <w:ind w:left="0"/>
        <w:jc w:val="both"/>
      </w:pPr>
      <w:r>
        <w:rPr>
          <w:rFonts w:ascii="Times New Roman"/>
          <w:b w:val="false"/>
          <w:i w:val="false"/>
          <w:color w:val="000000"/>
          <w:sz w:val="28"/>
        </w:rPr>
        <w:t>
      _______________________________________________________________________</w:t>
      </w:r>
    </w:p>
    <w:bookmarkEnd w:id="280"/>
    <w:bookmarkStart w:name="z325" w:id="281"/>
    <w:p>
      <w:pPr>
        <w:spacing w:after="0"/>
        <w:ind w:left="0"/>
        <w:jc w:val="both"/>
      </w:pPr>
      <w:r>
        <w:rPr>
          <w:rFonts w:ascii="Times New Roman"/>
          <w:b w:val="false"/>
          <w:i w:val="false"/>
          <w:color w:val="000000"/>
          <w:sz w:val="28"/>
        </w:rPr>
        <w:t>
      _______________________________________________________________________</w:t>
      </w:r>
    </w:p>
    <w:bookmarkEnd w:id="281"/>
    <w:bookmarkStart w:name="z326" w:id="282"/>
    <w:p>
      <w:pPr>
        <w:spacing w:after="0"/>
        <w:ind w:left="0"/>
        <w:jc w:val="both"/>
      </w:pPr>
      <w:r>
        <w:rPr>
          <w:rFonts w:ascii="Times New Roman"/>
          <w:b w:val="false"/>
          <w:i w:val="false"/>
          <w:color w:val="000000"/>
          <w:sz w:val="28"/>
        </w:rPr>
        <w:t>
      _______________________________________________________________________</w:t>
      </w:r>
    </w:p>
    <w:bookmarkEnd w:id="282"/>
    <w:bookmarkStart w:name="z327" w:id="283"/>
    <w:p>
      <w:pPr>
        <w:spacing w:after="0"/>
        <w:ind w:left="0"/>
        <w:jc w:val="both"/>
      </w:pPr>
      <w:r>
        <w:rPr>
          <w:rFonts w:ascii="Times New Roman"/>
          <w:b w:val="false"/>
          <w:i w:val="false"/>
          <w:color w:val="000000"/>
          <w:sz w:val="28"/>
        </w:rPr>
        <w:t>
      Бағытталды: (тексеру түрі, күні) ________________________________________</w:t>
      </w:r>
    </w:p>
    <w:bookmarkEnd w:id="283"/>
    <w:bookmarkStart w:name="z328" w:id="284"/>
    <w:p>
      <w:pPr>
        <w:spacing w:after="0"/>
        <w:ind w:left="0"/>
        <w:jc w:val="both"/>
      </w:pPr>
      <w:r>
        <w:rPr>
          <w:rFonts w:ascii="Times New Roman"/>
          <w:b w:val="false"/>
          <w:i w:val="false"/>
          <w:color w:val="000000"/>
          <w:sz w:val="28"/>
        </w:rPr>
        <w:t>
      ______________________________________________________________________</w:t>
      </w:r>
    </w:p>
    <w:bookmarkEnd w:id="284"/>
    <w:bookmarkStart w:name="z329" w:id="285"/>
    <w:p>
      <w:pPr>
        <w:spacing w:after="0"/>
        <w:ind w:left="0"/>
        <w:jc w:val="both"/>
      </w:pPr>
      <w:r>
        <w:rPr>
          <w:rFonts w:ascii="Times New Roman"/>
          <w:b w:val="false"/>
          <w:i w:val="false"/>
          <w:color w:val="000000"/>
          <w:sz w:val="28"/>
        </w:rPr>
        <w:t>
      Диагнозы: _____________________________________________________________</w:t>
      </w:r>
    </w:p>
    <w:bookmarkEnd w:id="285"/>
    <w:bookmarkStart w:name="z330" w:id="286"/>
    <w:p>
      <w:pPr>
        <w:spacing w:after="0"/>
        <w:ind w:left="0"/>
        <w:jc w:val="both"/>
      </w:pPr>
      <w:r>
        <w:rPr>
          <w:rFonts w:ascii="Times New Roman"/>
          <w:b w:val="false"/>
          <w:i w:val="false"/>
          <w:color w:val="000000"/>
          <w:sz w:val="28"/>
        </w:rPr>
        <w:t>
      _______________________________________________________________________</w:t>
      </w:r>
    </w:p>
    <w:bookmarkEnd w:id="286"/>
    <w:bookmarkStart w:name="z331" w:id="287"/>
    <w:p>
      <w:pPr>
        <w:spacing w:after="0"/>
        <w:ind w:left="0"/>
        <w:jc w:val="both"/>
      </w:pPr>
      <w:r>
        <w:rPr>
          <w:rFonts w:ascii="Times New Roman"/>
          <w:b w:val="false"/>
          <w:i w:val="false"/>
          <w:color w:val="000000"/>
          <w:sz w:val="28"/>
        </w:rPr>
        <w:t>
      _______________________________________________________________________</w:t>
      </w:r>
    </w:p>
    <w:bookmarkEnd w:id="287"/>
    <w:bookmarkStart w:name="z332" w:id="288"/>
    <w:p>
      <w:pPr>
        <w:spacing w:after="0"/>
        <w:ind w:left="0"/>
        <w:jc w:val="both"/>
      </w:pPr>
      <w:r>
        <w:rPr>
          <w:rFonts w:ascii="Times New Roman"/>
          <w:b w:val="false"/>
          <w:i w:val="false"/>
          <w:color w:val="000000"/>
          <w:sz w:val="28"/>
        </w:rPr>
        <w:t>
      ______________________________________________________________________</w:t>
      </w:r>
    </w:p>
    <w:bookmarkEnd w:id="288"/>
    <w:bookmarkStart w:name="z333" w:id="289"/>
    <w:p>
      <w:pPr>
        <w:spacing w:after="0"/>
        <w:ind w:left="0"/>
        <w:jc w:val="both"/>
      </w:pPr>
      <w:r>
        <w:rPr>
          <w:rFonts w:ascii="Times New Roman"/>
          <w:b w:val="false"/>
          <w:i w:val="false"/>
          <w:color w:val="000000"/>
          <w:sz w:val="28"/>
        </w:rPr>
        <w:t>
      ______________________________________________________________________</w:t>
      </w:r>
    </w:p>
    <w:bookmarkEnd w:id="289"/>
    <w:bookmarkStart w:name="z334" w:id="290"/>
    <w:p>
      <w:pPr>
        <w:spacing w:after="0"/>
        <w:ind w:left="0"/>
        <w:jc w:val="both"/>
      </w:pPr>
      <w:r>
        <w:rPr>
          <w:rFonts w:ascii="Times New Roman"/>
          <w:b w:val="false"/>
          <w:i w:val="false"/>
          <w:color w:val="000000"/>
          <w:sz w:val="28"/>
        </w:rPr>
        <w:t>
      20___ж. "___" ____________ _______/_____________________________________</w:t>
      </w:r>
    </w:p>
    <w:bookmarkEnd w:id="290"/>
    <w:bookmarkStart w:name="z335" w:id="291"/>
    <w:p>
      <w:pPr>
        <w:spacing w:after="0"/>
        <w:ind w:left="0"/>
        <w:jc w:val="both"/>
      </w:pPr>
      <w:r>
        <w:rPr>
          <w:rFonts w:ascii="Times New Roman"/>
          <w:b w:val="false"/>
          <w:i w:val="false"/>
          <w:color w:val="000000"/>
          <w:sz w:val="28"/>
        </w:rPr>
        <w:t>
                                      (қолы) (тегі, аты және әкесінің аты, дәрігердің мөрі)</w:t>
      </w:r>
    </w:p>
    <w:bookmarkEnd w:id="291"/>
    <w:bookmarkStart w:name="z336" w:id="292"/>
    <w:p>
      <w:pPr>
        <w:spacing w:after="0"/>
        <w:ind w:left="0"/>
        <w:jc w:val="both"/>
      </w:pPr>
      <w:r>
        <w:rPr>
          <w:rFonts w:ascii="Times New Roman"/>
          <w:b w:val="false"/>
          <w:i w:val="false"/>
          <w:color w:val="000000"/>
          <w:sz w:val="28"/>
        </w:rPr>
        <w:t>
      9. Гинеколог. Шағымдары, анамнез _________________________________________</w:t>
      </w:r>
    </w:p>
    <w:bookmarkEnd w:id="292"/>
    <w:bookmarkStart w:name="z337" w:id="293"/>
    <w:p>
      <w:pPr>
        <w:spacing w:after="0"/>
        <w:ind w:left="0"/>
        <w:jc w:val="both"/>
      </w:pPr>
      <w:r>
        <w:rPr>
          <w:rFonts w:ascii="Times New Roman"/>
          <w:b w:val="false"/>
          <w:i w:val="false"/>
          <w:color w:val="000000"/>
          <w:sz w:val="28"/>
        </w:rPr>
        <w:t>
      ________________________________________________________________________</w:t>
      </w:r>
    </w:p>
    <w:bookmarkEnd w:id="293"/>
    <w:bookmarkStart w:name="z338" w:id="294"/>
    <w:p>
      <w:pPr>
        <w:spacing w:after="0"/>
        <w:ind w:left="0"/>
        <w:jc w:val="both"/>
      </w:pPr>
      <w:r>
        <w:rPr>
          <w:rFonts w:ascii="Times New Roman"/>
          <w:b w:val="false"/>
          <w:i w:val="false"/>
          <w:color w:val="000000"/>
          <w:sz w:val="28"/>
        </w:rPr>
        <w:t>
      _______________________________________________________________________</w:t>
      </w:r>
    </w:p>
    <w:bookmarkEnd w:id="294"/>
    <w:bookmarkStart w:name="z339" w:id="295"/>
    <w:p>
      <w:pPr>
        <w:spacing w:after="0"/>
        <w:ind w:left="0"/>
        <w:jc w:val="both"/>
      </w:pPr>
      <w:r>
        <w:rPr>
          <w:rFonts w:ascii="Times New Roman"/>
          <w:b w:val="false"/>
          <w:i w:val="false"/>
          <w:color w:val="000000"/>
          <w:sz w:val="28"/>
        </w:rPr>
        <w:t>
      Объективті мәліметтер ____________________________________________________</w:t>
      </w:r>
    </w:p>
    <w:bookmarkEnd w:id="295"/>
    <w:bookmarkStart w:name="z340" w:id="296"/>
    <w:p>
      <w:pPr>
        <w:spacing w:after="0"/>
        <w:ind w:left="0"/>
        <w:jc w:val="both"/>
      </w:pPr>
      <w:r>
        <w:rPr>
          <w:rFonts w:ascii="Times New Roman"/>
          <w:b w:val="false"/>
          <w:i w:val="false"/>
          <w:color w:val="000000"/>
          <w:sz w:val="28"/>
        </w:rPr>
        <w:t>
      ________________________________________________________________________</w:t>
      </w:r>
    </w:p>
    <w:bookmarkEnd w:id="296"/>
    <w:bookmarkStart w:name="z341" w:id="297"/>
    <w:p>
      <w:pPr>
        <w:spacing w:after="0"/>
        <w:ind w:left="0"/>
        <w:jc w:val="both"/>
      </w:pPr>
      <w:r>
        <w:rPr>
          <w:rFonts w:ascii="Times New Roman"/>
          <w:b w:val="false"/>
          <w:i w:val="false"/>
          <w:color w:val="000000"/>
          <w:sz w:val="28"/>
        </w:rPr>
        <w:t>
      ________________________________________________________________________</w:t>
      </w:r>
    </w:p>
    <w:bookmarkEnd w:id="297"/>
    <w:bookmarkStart w:name="z342" w:id="298"/>
    <w:p>
      <w:pPr>
        <w:spacing w:after="0"/>
        <w:ind w:left="0"/>
        <w:jc w:val="both"/>
      </w:pPr>
      <w:r>
        <w:rPr>
          <w:rFonts w:ascii="Times New Roman"/>
          <w:b w:val="false"/>
          <w:i w:val="false"/>
          <w:color w:val="000000"/>
          <w:sz w:val="28"/>
        </w:rPr>
        <w:t>
      ________________________________________________________________________</w:t>
      </w:r>
    </w:p>
    <w:bookmarkEnd w:id="298"/>
    <w:bookmarkStart w:name="z343" w:id="299"/>
    <w:p>
      <w:pPr>
        <w:spacing w:after="0"/>
        <w:ind w:left="0"/>
        <w:jc w:val="both"/>
      </w:pPr>
      <w:r>
        <w:rPr>
          <w:rFonts w:ascii="Times New Roman"/>
          <w:b w:val="false"/>
          <w:i w:val="false"/>
          <w:color w:val="000000"/>
          <w:sz w:val="28"/>
        </w:rPr>
        <w:t>
      ________________________________________________________________________</w:t>
      </w:r>
    </w:p>
    <w:bookmarkEnd w:id="299"/>
    <w:bookmarkStart w:name="z344" w:id="300"/>
    <w:p>
      <w:pPr>
        <w:spacing w:after="0"/>
        <w:ind w:left="0"/>
        <w:jc w:val="both"/>
      </w:pPr>
      <w:r>
        <w:rPr>
          <w:rFonts w:ascii="Times New Roman"/>
          <w:b w:val="false"/>
          <w:i w:val="false"/>
          <w:color w:val="000000"/>
          <w:sz w:val="28"/>
        </w:rPr>
        <w:t>
      Бағытталды: (тексеру түрі, күні, қолы) _____________________________________</w:t>
      </w:r>
    </w:p>
    <w:bookmarkEnd w:id="300"/>
    <w:bookmarkStart w:name="z345" w:id="301"/>
    <w:p>
      <w:pPr>
        <w:spacing w:after="0"/>
        <w:ind w:left="0"/>
        <w:jc w:val="both"/>
      </w:pPr>
      <w:r>
        <w:rPr>
          <w:rFonts w:ascii="Times New Roman"/>
          <w:b w:val="false"/>
          <w:i w:val="false"/>
          <w:color w:val="000000"/>
          <w:sz w:val="28"/>
        </w:rPr>
        <w:t>
      _______________________________________________________________________</w:t>
      </w:r>
    </w:p>
    <w:bookmarkEnd w:id="301"/>
    <w:bookmarkStart w:name="z346" w:id="302"/>
    <w:p>
      <w:pPr>
        <w:spacing w:after="0"/>
        <w:ind w:left="0"/>
        <w:jc w:val="both"/>
      </w:pPr>
      <w:r>
        <w:rPr>
          <w:rFonts w:ascii="Times New Roman"/>
          <w:b w:val="false"/>
          <w:i w:val="false"/>
          <w:color w:val="000000"/>
          <w:sz w:val="28"/>
        </w:rPr>
        <w:t>
      Диагнозы: ______________________________________________________________</w:t>
      </w:r>
    </w:p>
    <w:bookmarkEnd w:id="302"/>
    <w:bookmarkStart w:name="z347" w:id="303"/>
    <w:p>
      <w:pPr>
        <w:spacing w:after="0"/>
        <w:ind w:left="0"/>
        <w:jc w:val="both"/>
      </w:pPr>
      <w:r>
        <w:rPr>
          <w:rFonts w:ascii="Times New Roman"/>
          <w:b w:val="false"/>
          <w:i w:val="false"/>
          <w:color w:val="000000"/>
          <w:sz w:val="28"/>
        </w:rPr>
        <w:t>
      ________________________________________________________________________</w:t>
      </w:r>
    </w:p>
    <w:bookmarkEnd w:id="303"/>
    <w:bookmarkStart w:name="z348" w:id="304"/>
    <w:p>
      <w:pPr>
        <w:spacing w:after="0"/>
        <w:ind w:left="0"/>
        <w:jc w:val="both"/>
      </w:pPr>
      <w:r>
        <w:rPr>
          <w:rFonts w:ascii="Times New Roman"/>
          <w:b w:val="false"/>
          <w:i w:val="false"/>
          <w:color w:val="000000"/>
          <w:sz w:val="28"/>
        </w:rPr>
        <w:t>
      ________________________________________________________________________</w:t>
      </w:r>
    </w:p>
    <w:bookmarkEnd w:id="304"/>
    <w:bookmarkStart w:name="z349" w:id="305"/>
    <w:p>
      <w:pPr>
        <w:spacing w:after="0"/>
        <w:ind w:left="0"/>
        <w:jc w:val="both"/>
      </w:pPr>
      <w:r>
        <w:rPr>
          <w:rFonts w:ascii="Times New Roman"/>
          <w:b w:val="false"/>
          <w:i w:val="false"/>
          <w:color w:val="000000"/>
          <w:sz w:val="28"/>
        </w:rPr>
        <w:t>
      ________________________________________________________________________</w:t>
      </w:r>
    </w:p>
    <w:bookmarkEnd w:id="305"/>
    <w:bookmarkStart w:name="z350" w:id="306"/>
    <w:p>
      <w:pPr>
        <w:spacing w:after="0"/>
        <w:ind w:left="0"/>
        <w:jc w:val="both"/>
      </w:pPr>
      <w:r>
        <w:rPr>
          <w:rFonts w:ascii="Times New Roman"/>
          <w:b w:val="false"/>
          <w:i w:val="false"/>
          <w:color w:val="000000"/>
          <w:sz w:val="28"/>
        </w:rPr>
        <w:t>
      20___ж. "___" ____________ __________/____________________________________</w:t>
      </w:r>
    </w:p>
    <w:bookmarkEnd w:id="306"/>
    <w:bookmarkStart w:name="z351" w:id="307"/>
    <w:p>
      <w:pPr>
        <w:spacing w:after="0"/>
        <w:ind w:left="0"/>
        <w:jc w:val="both"/>
      </w:pPr>
      <w:r>
        <w:rPr>
          <w:rFonts w:ascii="Times New Roman"/>
          <w:b w:val="false"/>
          <w:i w:val="false"/>
          <w:color w:val="000000"/>
          <w:sz w:val="28"/>
        </w:rPr>
        <w:t>
                                     (қолы) (тегі, аты және әкесінің аты, дәрігердің мөрі)</w:t>
      </w:r>
    </w:p>
    <w:bookmarkEnd w:id="307"/>
    <w:bookmarkStart w:name="z352" w:id="308"/>
    <w:p>
      <w:pPr>
        <w:spacing w:after="0"/>
        <w:ind w:left="0"/>
        <w:jc w:val="both"/>
      </w:pPr>
      <w:r>
        <w:rPr>
          <w:rFonts w:ascii="Times New Roman"/>
          <w:b w:val="false"/>
          <w:i w:val="false"/>
          <w:color w:val="000000"/>
          <w:sz w:val="28"/>
        </w:rPr>
        <w:t>
      10. Психофизиологиялық зерттеу:</w:t>
      </w:r>
    </w:p>
    <w:bookmarkEnd w:id="308"/>
    <w:bookmarkStart w:name="z353" w:id="309"/>
    <w:p>
      <w:pPr>
        <w:spacing w:after="0"/>
        <w:ind w:left="0"/>
        <w:jc w:val="both"/>
      </w:pPr>
      <w:r>
        <w:rPr>
          <w:rFonts w:ascii="Times New Roman"/>
          <w:b w:val="false"/>
          <w:i w:val="false"/>
          <w:color w:val="000000"/>
          <w:sz w:val="28"/>
        </w:rPr>
        <w:t>
      №1_______________________________________________________________</w:t>
      </w:r>
    </w:p>
    <w:bookmarkEnd w:id="309"/>
    <w:bookmarkStart w:name="z354" w:id="310"/>
    <w:p>
      <w:pPr>
        <w:spacing w:after="0"/>
        <w:ind w:left="0"/>
        <w:jc w:val="both"/>
      </w:pPr>
      <w:r>
        <w:rPr>
          <w:rFonts w:ascii="Times New Roman"/>
          <w:b w:val="false"/>
          <w:i w:val="false"/>
          <w:color w:val="000000"/>
          <w:sz w:val="28"/>
        </w:rPr>
        <w:t>
      №2______________№3________№4________ ПФ тестілеу ________________</w:t>
      </w:r>
    </w:p>
    <w:bookmarkEnd w:id="310"/>
    <w:bookmarkStart w:name="z355" w:id="311"/>
    <w:p>
      <w:pPr>
        <w:spacing w:after="0"/>
        <w:ind w:left="0"/>
        <w:jc w:val="both"/>
      </w:pPr>
      <w:r>
        <w:rPr>
          <w:rFonts w:ascii="Times New Roman"/>
          <w:b w:val="false"/>
          <w:i w:val="false"/>
          <w:color w:val="000000"/>
          <w:sz w:val="28"/>
        </w:rPr>
        <w:t>
      _________________ қосымша тесттер _________________________________</w:t>
      </w:r>
    </w:p>
    <w:bookmarkEnd w:id="311"/>
    <w:bookmarkStart w:name="z356" w:id="312"/>
    <w:p>
      <w:pPr>
        <w:spacing w:after="0"/>
        <w:ind w:left="0"/>
        <w:jc w:val="both"/>
      </w:pPr>
      <w:r>
        <w:rPr>
          <w:rFonts w:ascii="Times New Roman"/>
          <w:b w:val="false"/>
          <w:i w:val="false"/>
          <w:color w:val="000000"/>
          <w:sz w:val="28"/>
        </w:rPr>
        <w:t>
      ПФЗ №__________қорытындысы Қорытынды: "ҰСЫНЫЛАДЫ" / "ҰСЫНЫЛМАЙДЫ"  (керек емесі сызып тасталсын)</w:t>
      </w:r>
    </w:p>
    <w:bookmarkEnd w:id="312"/>
    <w:bookmarkStart w:name="z357" w:id="313"/>
    <w:p>
      <w:pPr>
        <w:spacing w:after="0"/>
        <w:ind w:left="0"/>
        <w:jc w:val="both"/>
      </w:pPr>
      <w:r>
        <w:rPr>
          <w:rFonts w:ascii="Times New Roman"/>
          <w:b w:val="false"/>
          <w:i w:val="false"/>
          <w:color w:val="000000"/>
          <w:sz w:val="28"/>
        </w:rPr>
        <w:t>
      20___ж. "____"____________ ________/___________________________________</w:t>
      </w:r>
    </w:p>
    <w:bookmarkEnd w:id="313"/>
    <w:bookmarkStart w:name="z358" w:id="314"/>
    <w:p>
      <w:pPr>
        <w:spacing w:after="0"/>
        <w:ind w:left="0"/>
        <w:jc w:val="both"/>
      </w:pPr>
      <w:r>
        <w:rPr>
          <w:rFonts w:ascii="Times New Roman"/>
          <w:b w:val="false"/>
          <w:i w:val="false"/>
          <w:color w:val="000000"/>
          <w:sz w:val="28"/>
        </w:rPr>
        <w:t>
                                       (қолы) (психологтың тегі, аты және әкесінің аты)</w:t>
      </w:r>
    </w:p>
    <w:bookmarkEnd w:id="314"/>
    <w:bookmarkStart w:name="z359" w:id="315"/>
    <w:p>
      <w:pPr>
        <w:spacing w:after="0"/>
        <w:ind w:left="0"/>
        <w:jc w:val="both"/>
      </w:pPr>
      <w:r>
        <w:rPr>
          <w:rFonts w:ascii="Times New Roman"/>
          <w:b w:val="false"/>
          <w:i w:val="false"/>
          <w:color w:val="000000"/>
          <w:sz w:val="28"/>
        </w:rPr>
        <w:t>
      11. Психиатр. Шағымдары ______________________________________________</w:t>
      </w:r>
    </w:p>
    <w:bookmarkEnd w:id="315"/>
    <w:bookmarkStart w:name="z360" w:id="316"/>
    <w:p>
      <w:pPr>
        <w:spacing w:after="0"/>
        <w:ind w:left="0"/>
        <w:jc w:val="both"/>
      </w:pPr>
      <w:r>
        <w:rPr>
          <w:rFonts w:ascii="Times New Roman"/>
          <w:b w:val="false"/>
          <w:i w:val="false"/>
          <w:color w:val="000000"/>
          <w:sz w:val="28"/>
        </w:rPr>
        <w:t>
      _____________________________________________________________________</w:t>
      </w:r>
    </w:p>
    <w:bookmarkEnd w:id="316"/>
    <w:bookmarkStart w:name="z361" w:id="317"/>
    <w:p>
      <w:pPr>
        <w:spacing w:after="0"/>
        <w:ind w:left="0"/>
        <w:jc w:val="both"/>
      </w:pPr>
      <w:r>
        <w:rPr>
          <w:rFonts w:ascii="Times New Roman"/>
          <w:b w:val="false"/>
          <w:i w:val="false"/>
          <w:color w:val="000000"/>
          <w:sz w:val="28"/>
        </w:rPr>
        <w:t>
      _____________________________________________________________________</w:t>
      </w:r>
    </w:p>
    <w:bookmarkEnd w:id="317"/>
    <w:bookmarkStart w:name="z362" w:id="318"/>
    <w:p>
      <w:pPr>
        <w:spacing w:after="0"/>
        <w:ind w:left="0"/>
        <w:jc w:val="both"/>
      </w:pPr>
      <w:r>
        <w:rPr>
          <w:rFonts w:ascii="Times New Roman"/>
          <w:b w:val="false"/>
          <w:i w:val="false"/>
          <w:color w:val="000000"/>
          <w:sz w:val="28"/>
        </w:rPr>
        <w:t>
      Анамнез ______________________________________________________________</w:t>
      </w:r>
    </w:p>
    <w:bookmarkEnd w:id="318"/>
    <w:bookmarkStart w:name="z363" w:id="319"/>
    <w:p>
      <w:pPr>
        <w:spacing w:after="0"/>
        <w:ind w:left="0"/>
        <w:jc w:val="both"/>
      </w:pPr>
      <w:r>
        <w:rPr>
          <w:rFonts w:ascii="Times New Roman"/>
          <w:b w:val="false"/>
          <w:i w:val="false"/>
          <w:color w:val="000000"/>
          <w:sz w:val="28"/>
        </w:rPr>
        <w:t>
      ______________________________________________________________________</w:t>
      </w:r>
    </w:p>
    <w:bookmarkEnd w:id="319"/>
    <w:bookmarkStart w:name="z364" w:id="320"/>
    <w:p>
      <w:pPr>
        <w:spacing w:after="0"/>
        <w:ind w:left="0"/>
        <w:jc w:val="both"/>
      </w:pPr>
      <w:r>
        <w:rPr>
          <w:rFonts w:ascii="Times New Roman"/>
          <w:b w:val="false"/>
          <w:i w:val="false"/>
          <w:color w:val="000000"/>
          <w:sz w:val="28"/>
        </w:rPr>
        <w:t>
      ______________________________________________________________________</w:t>
      </w:r>
    </w:p>
    <w:bookmarkEnd w:id="320"/>
    <w:bookmarkStart w:name="z365" w:id="321"/>
    <w:p>
      <w:pPr>
        <w:spacing w:after="0"/>
        <w:ind w:left="0"/>
        <w:jc w:val="both"/>
      </w:pPr>
      <w:r>
        <w:rPr>
          <w:rFonts w:ascii="Times New Roman"/>
          <w:b w:val="false"/>
          <w:i w:val="false"/>
          <w:color w:val="000000"/>
          <w:sz w:val="28"/>
        </w:rPr>
        <w:t>
      ______________________________________________________________________</w:t>
      </w:r>
    </w:p>
    <w:bookmarkEnd w:id="321"/>
    <w:bookmarkStart w:name="z366" w:id="322"/>
    <w:p>
      <w:pPr>
        <w:spacing w:after="0"/>
        <w:ind w:left="0"/>
        <w:jc w:val="both"/>
      </w:pPr>
      <w:r>
        <w:rPr>
          <w:rFonts w:ascii="Times New Roman"/>
          <w:b w:val="false"/>
          <w:i w:val="false"/>
          <w:color w:val="000000"/>
          <w:sz w:val="28"/>
        </w:rPr>
        <w:t>
      ______________________________________________________________________</w:t>
      </w:r>
    </w:p>
    <w:bookmarkEnd w:id="322"/>
    <w:bookmarkStart w:name="z367" w:id="323"/>
    <w:p>
      <w:pPr>
        <w:spacing w:after="0"/>
        <w:ind w:left="0"/>
        <w:jc w:val="both"/>
      </w:pPr>
      <w:r>
        <w:rPr>
          <w:rFonts w:ascii="Times New Roman"/>
          <w:b w:val="false"/>
          <w:i w:val="false"/>
          <w:color w:val="000000"/>
          <w:sz w:val="28"/>
        </w:rPr>
        <w:t>
      ______________________________________________________________________</w:t>
      </w:r>
    </w:p>
    <w:bookmarkEnd w:id="323"/>
    <w:bookmarkStart w:name="z368" w:id="324"/>
    <w:p>
      <w:pPr>
        <w:spacing w:after="0"/>
        <w:ind w:left="0"/>
        <w:jc w:val="both"/>
      </w:pPr>
      <w:r>
        <w:rPr>
          <w:rFonts w:ascii="Times New Roman"/>
          <w:b w:val="false"/>
          <w:i w:val="false"/>
          <w:color w:val="000000"/>
          <w:sz w:val="28"/>
        </w:rPr>
        <w:t>
      ______________________________________________________________________</w:t>
      </w:r>
    </w:p>
    <w:bookmarkEnd w:id="324"/>
    <w:bookmarkStart w:name="z369" w:id="325"/>
    <w:p>
      <w:pPr>
        <w:spacing w:after="0"/>
        <w:ind w:left="0"/>
        <w:jc w:val="both"/>
      </w:pPr>
      <w:r>
        <w:rPr>
          <w:rFonts w:ascii="Times New Roman"/>
          <w:b w:val="false"/>
          <w:i w:val="false"/>
          <w:color w:val="000000"/>
          <w:sz w:val="28"/>
        </w:rPr>
        <w:t>
      ______________________________________________________________________</w:t>
      </w:r>
    </w:p>
    <w:bookmarkEnd w:id="325"/>
    <w:bookmarkStart w:name="z370" w:id="326"/>
    <w:p>
      <w:pPr>
        <w:spacing w:after="0"/>
        <w:ind w:left="0"/>
        <w:jc w:val="both"/>
      </w:pPr>
      <w:r>
        <w:rPr>
          <w:rFonts w:ascii="Times New Roman"/>
          <w:b w:val="false"/>
          <w:i w:val="false"/>
          <w:color w:val="000000"/>
          <w:sz w:val="28"/>
        </w:rPr>
        <w:t>
      ______________________________________________________________________</w:t>
      </w:r>
    </w:p>
    <w:bookmarkEnd w:id="326"/>
    <w:bookmarkStart w:name="z371" w:id="327"/>
    <w:p>
      <w:pPr>
        <w:spacing w:after="0"/>
        <w:ind w:left="0"/>
        <w:jc w:val="both"/>
      </w:pPr>
      <w:r>
        <w:rPr>
          <w:rFonts w:ascii="Times New Roman"/>
          <w:b w:val="false"/>
          <w:i w:val="false"/>
          <w:color w:val="000000"/>
          <w:sz w:val="28"/>
        </w:rPr>
        <w:t>
      ______________________________________________________________________</w:t>
      </w:r>
    </w:p>
    <w:bookmarkEnd w:id="327"/>
    <w:bookmarkStart w:name="z372" w:id="328"/>
    <w:p>
      <w:pPr>
        <w:spacing w:after="0"/>
        <w:ind w:left="0"/>
        <w:jc w:val="both"/>
      </w:pPr>
      <w:r>
        <w:rPr>
          <w:rFonts w:ascii="Times New Roman"/>
          <w:b w:val="false"/>
          <w:i w:val="false"/>
          <w:color w:val="000000"/>
          <w:sz w:val="28"/>
        </w:rPr>
        <w:t>
      ______________________________________________________________________</w:t>
      </w:r>
    </w:p>
    <w:bookmarkEnd w:id="328"/>
    <w:bookmarkStart w:name="z373" w:id="329"/>
    <w:p>
      <w:pPr>
        <w:spacing w:after="0"/>
        <w:ind w:left="0"/>
        <w:jc w:val="both"/>
      </w:pPr>
      <w:r>
        <w:rPr>
          <w:rFonts w:ascii="Times New Roman"/>
          <w:b w:val="false"/>
          <w:i w:val="false"/>
          <w:color w:val="000000"/>
          <w:sz w:val="28"/>
        </w:rPr>
        <w:t>
      Ақыл-есі</w:t>
      </w:r>
    </w:p>
    <w:bookmarkEnd w:id="329"/>
    <w:bookmarkStart w:name="z374" w:id="330"/>
    <w:p>
      <w:pPr>
        <w:spacing w:after="0"/>
        <w:ind w:left="0"/>
        <w:jc w:val="both"/>
      </w:pPr>
      <w:r>
        <w:rPr>
          <w:rFonts w:ascii="Times New Roman"/>
          <w:b w:val="false"/>
          <w:i w:val="false"/>
          <w:color w:val="000000"/>
          <w:sz w:val="28"/>
        </w:rPr>
        <w:t>
      ______________________________________________________________________</w:t>
      </w:r>
    </w:p>
    <w:bookmarkEnd w:id="330"/>
    <w:bookmarkStart w:name="z375" w:id="331"/>
    <w:p>
      <w:pPr>
        <w:spacing w:after="0"/>
        <w:ind w:left="0"/>
        <w:jc w:val="both"/>
      </w:pPr>
      <w:r>
        <w:rPr>
          <w:rFonts w:ascii="Times New Roman"/>
          <w:b w:val="false"/>
          <w:i w:val="false"/>
          <w:color w:val="000000"/>
          <w:sz w:val="28"/>
        </w:rPr>
        <w:t>
      Сыртқы бейнесі ________________________________________________________</w:t>
      </w:r>
    </w:p>
    <w:bookmarkEnd w:id="331"/>
    <w:bookmarkStart w:name="z376" w:id="332"/>
    <w:p>
      <w:pPr>
        <w:spacing w:after="0"/>
        <w:ind w:left="0"/>
        <w:jc w:val="both"/>
      </w:pPr>
      <w:r>
        <w:rPr>
          <w:rFonts w:ascii="Times New Roman"/>
          <w:b w:val="false"/>
          <w:i w:val="false"/>
          <w:color w:val="000000"/>
          <w:sz w:val="28"/>
        </w:rPr>
        <w:t>
      Көңіл-күйі _____________________________________________________________</w:t>
      </w:r>
    </w:p>
    <w:bookmarkEnd w:id="332"/>
    <w:bookmarkStart w:name="z377" w:id="333"/>
    <w:p>
      <w:pPr>
        <w:spacing w:after="0"/>
        <w:ind w:left="0"/>
        <w:jc w:val="both"/>
      </w:pPr>
      <w:r>
        <w:rPr>
          <w:rFonts w:ascii="Times New Roman"/>
          <w:b w:val="false"/>
          <w:i w:val="false"/>
          <w:color w:val="000000"/>
          <w:sz w:val="28"/>
        </w:rPr>
        <w:t>
      Эмоциялық-ерік аясы ___________________________________________________</w:t>
      </w:r>
    </w:p>
    <w:bookmarkEnd w:id="333"/>
    <w:bookmarkStart w:name="z378" w:id="334"/>
    <w:p>
      <w:pPr>
        <w:spacing w:after="0"/>
        <w:ind w:left="0"/>
        <w:jc w:val="both"/>
      </w:pPr>
      <w:r>
        <w:rPr>
          <w:rFonts w:ascii="Times New Roman"/>
          <w:b w:val="false"/>
          <w:i w:val="false"/>
          <w:color w:val="000000"/>
          <w:sz w:val="28"/>
        </w:rPr>
        <w:t>
      ______________________________________________________________________</w:t>
      </w:r>
    </w:p>
    <w:bookmarkEnd w:id="334"/>
    <w:bookmarkStart w:name="z379" w:id="335"/>
    <w:p>
      <w:pPr>
        <w:spacing w:after="0"/>
        <w:ind w:left="0"/>
        <w:jc w:val="both"/>
      </w:pPr>
      <w:r>
        <w:rPr>
          <w:rFonts w:ascii="Times New Roman"/>
          <w:b w:val="false"/>
          <w:i w:val="false"/>
          <w:color w:val="000000"/>
          <w:sz w:val="28"/>
        </w:rPr>
        <w:t>
      ______________________________________________________________________</w:t>
      </w:r>
    </w:p>
    <w:bookmarkEnd w:id="335"/>
    <w:bookmarkStart w:name="z380" w:id="336"/>
    <w:p>
      <w:pPr>
        <w:spacing w:after="0"/>
        <w:ind w:left="0"/>
        <w:jc w:val="both"/>
      </w:pPr>
      <w:r>
        <w:rPr>
          <w:rFonts w:ascii="Times New Roman"/>
          <w:b w:val="false"/>
          <w:i w:val="false"/>
          <w:color w:val="000000"/>
          <w:sz w:val="28"/>
        </w:rPr>
        <w:t>
      Сөйлеу қабілеті ________________________________________________________</w:t>
      </w:r>
    </w:p>
    <w:bookmarkEnd w:id="336"/>
    <w:bookmarkStart w:name="z381" w:id="337"/>
    <w:p>
      <w:pPr>
        <w:spacing w:after="0"/>
        <w:ind w:left="0"/>
        <w:jc w:val="both"/>
      </w:pPr>
      <w:r>
        <w:rPr>
          <w:rFonts w:ascii="Times New Roman"/>
          <w:b w:val="false"/>
          <w:i w:val="false"/>
          <w:color w:val="000000"/>
          <w:sz w:val="28"/>
        </w:rPr>
        <w:t>
      Ойлау қабілеті _________________________________________________________</w:t>
      </w:r>
    </w:p>
    <w:bookmarkEnd w:id="337"/>
    <w:bookmarkStart w:name="z382" w:id="338"/>
    <w:p>
      <w:pPr>
        <w:spacing w:after="0"/>
        <w:ind w:left="0"/>
        <w:jc w:val="both"/>
      </w:pPr>
      <w:r>
        <w:rPr>
          <w:rFonts w:ascii="Times New Roman"/>
          <w:b w:val="false"/>
          <w:i w:val="false"/>
          <w:color w:val="000000"/>
          <w:sz w:val="28"/>
        </w:rPr>
        <w:t>
      ______________________________________________________________________</w:t>
      </w:r>
    </w:p>
    <w:bookmarkEnd w:id="338"/>
    <w:bookmarkStart w:name="z383" w:id="339"/>
    <w:p>
      <w:pPr>
        <w:spacing w:after="0"/>
        <w:ind w:left="0"/>
        <w:jc w:val="both"/>
      </w:pPr>
      <w:r>
        <w:rPr>
          <w:rFonts w:ascii="Times New Roman"/>
          <w:b w:val="false"/>
          <w:i w:val="false"/>
          <w:color w:val="000000"/>
          <w:sz w:val="28"/>
        </w:rPr>
        <w:t>
      Есте сақтау қабілеті ____________________________________________________</w:t>
      </w:r>
    </w:p>
    <w:bookmarkEnd w:id="339"/>
    <w:bookmarkStart w:name="z384" w:id="340"/>
    <w:p>
      <w:pPr>
        <w:spacing w:after="0"/>
        <w:ind w:left="0"/>
        <w:jc w:val="both"/>
      </w:pPr>
      <w:r>
        <w:rPr>
          <w:rFonts w:ascii="Times New Roman"/>
          <w:b w:val="false"/>
          <w:i w:val="false"/>
          <w:color w:val="000000"/>
          <w:sz w:val="28"/>
        </w:rPr>
        <w:t>
      ______________________________________________________________________</w:t>
      </w:r>
    </w:p>
    <w:bookmarkEnd w:id="340"/>
    <w:bookmarkStart w:name="z385" w:id="341"/>
    <w:p>
      <w:pPr>
        <w:spacing w:after="0"/>
        <w:ind w:left="0"/>
        <w:jc w:val="both"/>
      </w:pPr>
      <w:r>
        <w:rPr>
          <w:rFonts w:ascii="Times New Roman"/>
          <w:b w:val="false"/>
          <w:i w:val="false"/>
          <w:color w:val="000000"/>
          <w:sz w:val="28"/>
        </w:rPr>
        <w:t>
      Зейіні _________________________________________________________________</w:t>
      </w:r>
    </w:p>
    <w:bookmarkEnd w:id="341"/>
    <w:bookmarkStart w:name="z386" w:id="342"/>
    <w:p>
      <w:pPr>
        <w:spacing w:after="0"/>
        <w:ind w:left="0"/>
        <w:jc w:val="both"/>
      </w:pPr>
      <w:r>
        <w:rPr>
          <w:rFonts w:ascii="Times New Roman"/>
          <w:b w:val="false"/>
          <w:i w:val="false"/>
          <w:color w:val="000000"/>
          <w:sz w:val="28"/>
        </w:rPr>
        <w:t>
      _______________________________________________________________________</w:t>
      </w:r>
    </w:p>
    <w:bookmarkEnd w:id="342"/>
    <w:bookmarkStart w:name="z387" w:id="343"/>
    <w:p>
      <w:pPr>
        <w:spacing w:after="0"/>
        <w:ind w:left="0"/>
        <w:jc w:val="both"/>
      </w:pPr>
      <w:r>
        <w:rPr>
          <w:rFonts w:ascii="Times New Roman"/>
          <w:b w:val="false"/>
          <w:i w:val="false"/>
          <w:color w:val="000000"/>
          <w:sz w:val="28"/>
        </w:rPr>
        <w:t>
      Интеллект _____________________________________________________________</w:t>
      </w:r>
    </w:p>
    <w:bookmarkEnd w:id="343"/>
    <w:bookmarkStart w:name="z388" w:id="344"/>
    <w:p>
      <w:pPr>
        <w:spacing w:after="0"/>
        <w:ind w:left="0"/>
        <w:jc w:val="both"/>
      </w:pPr>
      <w:r>
        <w:rPr>
          <w:rFonts w:ascii="Times New Roman"/>
          <w:b w:val="false"/>
          <w:i w:val="false"/>
          <w:color w:val="000000"/>
          <w:sz w:val="28"/>
        </w:rPr>
        <w:t>
      _______________________________________________________________________</w:t>
      </w:r>
    </w:p>
    <w:bookmarkEnd w:id="344"/>
    <w:bookmarkStart w:name="z389" w:id="345"/>
    <w:p>
      <w:pPr>
        <w:spacing w:after="0"/>
        <w:ind w:left="0"/>
        <w:jc w:val="both"/>
      </w:pPr>
      <w:r>
        <w:rPr>
          <w:rFonts w:ascii="Times New Roman"/>
          <w:b w:val="false"/>
          <w:i w:val="false"/>
          <w:color w:val="000000"/>
          <w:sz w:val="28"/>
        </w:rPr>
        <w:t>
      Сын ___________________________________________________________________</w:t>
      </w:r>
    </w:p>
    <w:bookmarkEnd w:id="345"/>
    <w:bookmarkStart w:name="z390" w:id="346"/>
    <w:p>
      <w:pPr>
        <w:spacing w:after="0"/>
        <w:ind w:left="0"/>
        <w:jc w:val="both"/>
      </w:pPr>
      <w:r>
        <w:rPr>
          <w:rFonts w:ascii="Times New Roman"/>
          <w:b w:val="false"/>
          <w:i w:val="false"/>
          <w:color w:val="000000"/>
          <w:sz w:val="28"/>
        </w:rPr>
        <w:t>
      _______________________________________________________________________</w:t>
      </w:r>
    </w:p>
    <w:bookmarkEnd w:id="346"/>
    <w:bookmarkStart w:name="z391" w:id="347"/>
    <w:p>
      <w:pPr>
        <w:spacing w:after="0"/>
        <w:ind w:left="0"/>
        <w:jc w:val="both"/>
      </w:pPr>
      <w:r>
        <w:rPr>
          <w:rFonts w:ascii="Times New Roman"/>
          <w:b w:val="false"/>
          <w:i w:val="false"/>
          <w:color w:val="000000"/>
          <w:sz w:val="28"/>
        </w:rPr>
        <w:t>
      Бағытталды: (тексеру түрі, күні) ___________________________________________</w:t>
      </w:r>
    </w:p>
    <w:bookmarkEnd w:id="347"/>
    <w:bookmarkStart w:name="z392" w:id="348"/>
    <w:p>
      <w:pPr>
        <w:spacing w:after="0"/>
        <w:ind w:left="0"/>
        <w:jc w:val="both"/>
      </w:pPr>
      <w:r>
        <w:rPr>
          <w:rFonts w:ascii="Times New Roman"/>
          <w:b w:val="false"/>
          <w:i w:val="false"/>
          <w:color w:val="000000"/>
          <w:sz w:val="28"/>
        </w:rPr>
        <w:t>
      Диагнозы: _____________________________________________________________</w:t>
      </w:r>
    </w:p>
    <w:bookmarkEnd w:id="348"/>
    <w:bookmarkStart w:name="z393" w:id="349"/>
    <w:p>
      <w:pPr>
        <w:spacing w:after="0"/>
        <w:ind w:left="0"/>
        <w:jc w:val="both"/>
      </w:pPr>
      <w:r>
        <w:rPr>
          <w:rFonts w:ascii="Times New Roman"/>
          <w:b w:val="false"/>
          <w:i w:val="false"/>
          <w:color w:val="000000"/>
          <w:sz w:val="28"/>
        </w:rPr>
        <w:t>
      _______________________________________________________________________</w:t>
      </w:r>
    </w:p>
    <w:bookmarkEnd w:id="349"/>
    <w:bookmarkStart w:name="z394" w:id="350"/>
    <w:p>
      <w:pPr>
        <w:spacing w:after="0"/>
        <w:ind w:left="0"/>
        <w:jc w:val="both"/>
      </w:pPr>
      <w:r>
        <w:rPr>
          <w:rFonts w:ascii="Times New Roman"/>
          <w:b w:val="false"/>
          <w:i w:val="false"/>
          <w:color w:val="000000"/>
          <w:sz w:val="28"/>
        </w:rPr>
        <w:t>
      _______________________________________________________________________</w:t>
      </w:r>
    </w:p>
    <w:bookmarkEnd w:id="350"/>
    <w:bookmarkStart w:name="z395" w:id="351"/>
    <w:p>
      <w:pPr>
        <w:spacing w:after="0"/>
        <w:ind w:left="0"/>
        <w:jc w:val="both"/>
      </w:pPr>
      <w:r>
        <w:rPr>
          <w:rFonts w:ascii="Times New Roman"/>
          <w:b w:val="false"/>
          <w:i w:val="false"/>
          <w:color w:val="000000"/>
          <w:sz w:val="28"/>
        </w:rPr>
        <w:t>
      _______________________________________________________________________</w:t>
      </w:r>
    </w:p>
    <w:bookmarkEnd w:id="351"/>
    <w:bookmarkStart w:name="z396" w:id="352"/>
    <w:p>
      <w:pPr>
        <w:spacing w:after="0"/>
        <w:ind w:left="0"/>
        <w:jc w:val="both"/>
      </w:pPr>
      <w:r>
        <w:rPr>
          <w:rFonts w:ascii="Times New Roman"/>
          <w:b w:val="false"/>
          <w:i w:val="false"/>
          <w:color w:val="000000"/>
          <w:sz w:val="28"/>
        </w:rPr>
        <w:t>
      _______________________________________________________________________</w:t>
      </w:r>
    </w:p>
    <w:bookmarkEnd w:id="352"/>
    <w:bookmarkStart w:name="z397" w:id="353"/>
    <w:p>
      <w:pPr>
        <w:spacing w:after="0"/>
        <w:ind w:left="0"/>
        <w:jc w:val="both"/>
      </w:pPr>
      <w:r>
        <w:rPr>
          <w:rFonts w:ascii="Times New Roman"/>
          <w:b w:val="false"/>
          <w:i w:val="false"/>
          <w:color w:val="000000"/>
          <w:sz w:val="28"/>
        </w:rPr>
        <w:t>
      _______________________________________________________________________</w:t>
      </w:r>
    </w:p>
    <w:bookmarkEnd w:id="353"/>
    <w:bookmarkStart w:name="z398" w:id="354"/>
    <w:p>
      <w:pPr>
        <w:spacing w:after="0"/>
        <w:ind w:left="0"/>
        <w:jc w:val="both"/>
      </w:pPr>
      <w:r>
        <w:rPr>
          <w:rFonts w:ascii="Times New Roman"/>
          <w:b w:val="false"/>
          <w:i w:val="false"/>
          <w:color w:val="000000"/>
          <w:sz w:val="28"/>
        </w:rPr>
        <w:t>
      _______________________________________________________________________</w:t>
      </w:r>
    </w:p>
    <w:bookmarkEnd w:id="354"/>
    <w:bookmarkStart w:name="z399" w:id="355"/>
    <w:p>
      <w:pPr>
        <w:spacing w:after="0"/>
        <w:ind w:left="0"/>
        <w:jc w:val="both"/>
      </w:pPr>
      <w:r>
        <w:rPr>
          <w:rFonts w:ascii="Times New Roman"/>
          <w:b w:val="false"/>
          <w:i w:val="false"/>
          <w:color w:val="000000"/>
          <w:sz w:val="28"/>
        </w:rPr>
        <w:t>
      _______________________________________________________________________</w:t>
      </w:r>
    </w:p>
    <w:bookmarkEnd w:id="355"/>
    <w:bookmarkStart w:name="z400" w:id="356"/>
    <w:p>
      <w:pPr>
        <w:spacing w:after="0"/>
        <w:ind w:left="0"/>
        <w:jc w:val="both"/>
      </w:pPr>
      <w:r>
        <w:rPr>
          <w:rFonts w:ascii="Times New Roman"/>
          <w:b w:val="false"/>
          <w:i w:val="false"/>
          <w:color w:val="000000"/>
          <w:sz w:val="28"/>
        </w:rPr>
        <w:t>
      20___ж. "___" ____________ _________/____________________________________</w:t>
      </w:r>
    </w:p>
    <w:bookmarkEnd w:id="356"/>
    <w:bookmarkStart w:name="z401" w:id="357"/>
    <w:p>
      <w:pPr>
        <w:spacing w:after="0"/>
        <w:ind w:left="0"/>
        <w:jc w:val="both"/>
      </w:pPr>
      <w:r>
        <w:rPr>
          <w:rFonts w:ascii="Times New Roman"/>
          <w:b w:val="false"/>
          <w:i w:val="false"/>
          <w:color w:val="000000"/>
          <w:sz w:val="28"/>
        </w:rPr>
        <w:t>
      (қолы) (тегі, аты және әкесінің аты, дәрігердің мөрі)</w:t>
      </w:r>
    </w:p>
    <w:bookmarkEnd w:id="357"/>
    <w:bookmarkStart w:name="z402" w:id="358"/>
    <w:p>
      <w:pPr>
        <w:spacing w:after="0"/>
        <w:ind w:left="0"/>
        <w:jc w:val="both"/>
      </w:pPr>
      <w:r>
        <w:rPr>
          <w:rFonts w:ascii="Times New Roman"/>
          <w:b w:val="false"/>
          <w:i w:val="false"/>
          <w:color w:val="000000"/>
          <w:sz w:val="28"/>
        </w:rPr>
        <w:t>
      12. Рентгенологиялық зерттеулер, зертханалық, функционалдық және басқа да зерттеулер және консультациялар</w:t>
      </w:r>
    </w:p>
    <w:bookmarkEnd w:id="358"/>
    <w:bookmarkStart w:name="z403" w:id="359"/>
    <w:p>
      <w:pPr>
        <w:spacing w:after="0"/>
        <w:ind w:left="0"/>
        <w:jc w:val="both"/>
      </w:pPr>
      <w:r>
        <w:rPr>
          <w:rFonts w:ascii="Times New Roman"/>
          <w:b w:val="false"/>
          <w:i w:val="false"/>
          <w:color w:val="000000"/>
          <w:sz w:val="28"/>
        </w:rPr>
        <w:t>
       деректері: ___________________________________________________________</w:t>
      </w:r>
    </w:p>
    <w:bookmarkEnd w:id="359"/>
    <w:bookmarkStart w:name="z404" w:id="360"/>
    <w:p>
      <w:pPr>
        <w:spacing w:after="0"/>
        <w:ind w:left="0"/>
        <w:jc w:val="both"/>
      </w:pPr>
      <w:r>
        <w:rPr>
          <w:rFonts w:ascii="Times New Roman"/>
          <w:b w:val="false"/>
          <w:i w:val="false"/>
          <w:color w:val="000000"/>
          <w:sz w:val="28"/>
        </w:rPr>
        <w:t>
      _____________________________________________________________________</w:t>
      </w:r>
    </w:p>
    <w:bookmarkEnd w:id="360"/>
    <w:bookmarkStart w:name="z405" w:id="361"/>
    <w:p>
      <w:pPr>
        <w:spacing w:after="0"/>
        <w:ind w:left="0"/>
        <w:jc w:val="both"/>
      </w:pPr>
      <w:r>
        <w:rPr>
          <w:rFonts w:ascii="Times New Roman"/>
          <w:b w:val="false"/>
          <w:i w:val="false"/>
          <w:color w:val="000000"/>
          <w:sz w:val="28"/>
        </w:rPr>
        <w:t>
      _____________________________________________________________________</w:t>
      </w:r>
    </w:p>
    <w:bookmarkEnd w:id="361"/>
    <w:bookmarkStart w:name="z406" w:id="362"/>
    <w:p>
      <w:pPr>
        <w:spacing w:after="0"/>
        <w:ind w:left="0"/>
        <w:jc w:val="both"/>
      </w:pPr>
      <w:r>
        <w:rPr>
          <w:rFonts w:ascii="Times New Roman"/>
          <w:b w:val="false"/>
          <w:i w:val="false"/>
          <w:color w:val="000000"/>
          <w:sz w:val="28"/>
        </w:rPr>
        <w:t>
      _____________________________________________________________________</w:t>
      </w:r>
    </w:p>
    <w:bookmarkEnd w:id="362"/>
    <w:bookmarkStart w:name="z407" w:id="363"/>
    <w:p>
      <w:pPr>
        <w:spacing w:after="0"/>
        <w:ind w:left="0"/>
        <w:jc w:val="both"/>
      </w:pPr>
      <w:r>
        <w:rPr>
          <w:rFonts w:ascii="Times New Roman"/>
          <w:b w:val="false"/>
          <w:i w:val="false"/>
          <w:color w:val="000000"/>
          <w:sz w:val="28"/>
        </w:rPr>
        <w:t>
      _____________________________________________________________________</w:t>
      </w:r>
    </w:p>
    <w:bookmarkEnd w:id="363"/>
    <w:bookmarkStart w:name="z408" w:id="364"/>
    <w:p>
      <w:pPr>
        <w:spacing w:after="0"/>
        <w:ind w:left="0"/>
        <w:jc w:val="both"/>
      </w:pPr>
      <w:r>
        <w:rPr>
          <w:rFonts w:ascii="Times New Roman"/>
          <w:b w:val="false"/>
          <w:i w:val="false"/>
          <w:color w:val="000000"/>
          <w:sz w:val="28"/>
        </w:rPr>
        <w:t>
      _____________________________________________________________________</w:t>
      </w:r>
    </w:p>
    <w:bookmarkEnd w:id="364"/>
    <w:bookmarkStart w:name="z409" w:id="365"/>
    <w:p>
      <w:pPr>
        <w:spacing w:after="0"/>
        <w:ind w:left="0"/>
        <w:jc w:val="both"/>
      </w:pPr>
      <w:r>
        <w:rPr>
          <w:rFonts w:ascii="Times New Roman"/>
          <w:b w:val="false"/>
          <w:i w:val="false"/>
          <w:color w:val="000000"/>
          <w:sz w:val="28"/>
        </w:rPr>
        <w:t>
      _____________________________________________________________________</w:t>
      </w:r>
    </w:p>
    <w:bookmarkEnd w:id="365"/>
    <w:bookmarkStart w:name="z410" w:id="366"/>
    <w:p>
      <w:pPr>
        <w:spacing w:after="0"/>
        <w:ind w:left="0"/>
        <w:jc w:val="both"/>
      </w:pPr>
      <w:r>
        <w:rPr>
          <w:rFonts w:ascii="Times New Roman"/>
          <w:b w:val="false"/>
          <w:i w:val="false"/>
          <w:color w:val="000000"/>
          <w:sz w:val="28"/>
        </w:rPr>
        <w:t>
      _____________________________________________________________________</w:t>
      </w:r>
    </w:p>
    <w:bookmarkEnd w:id="366"/>
    <w:bookmarkStart w:name="z411" w:id="367"/>
    <w:p>
      <w:pPr>
        <w:spacing w:after="0"/>
        <w:ind w:left="0"/>
        <w:jc w:val="both"/>
      </w:pPr>
      <w:r>
        <w:rPr>
          <w:rFonts w:ascii="Times New Roman"/>
          <w:b w:val="false"/>
          <w:i w:val="false"/>
          <w:color w:val="000000"/>
          <w:sz w:val="28"/>
        </w:rPr>
        <w:t>
      13. Ерекше белгілер (ӘДК отырысында қосымша тексеруге жіберілді; тексеруден бас тартты; көрсетілген мерзімдерде келген жоқ, зақым алу және тағы басқа жағдайлар туралы материалдар ұсынған жоқ)</w:t>
      </w:r>
    </w:p>
    <w:bookmarkEnd w:id="367"/>
    <w:bookmarkStart w:name="z412" w:id="368"/>
    <w:p>
      <w:pPr>
        <w:spacing w:after="0"/>
        <w:ind w:left="0"/>
        <w:jc w:val="both"/>
      </w:pPr>
      <w:r>
        <w:rPr>
          <w:rFonts w:ascii="Times New Roman"/>
          <w:b w:val="false"/>
          <w:i w:val="false"/>
          <w:color w:val="000000"/>
          <w:sz w:val="28"/>
        </w:rPr>
        <w:t>
      ______________________________________________________________________</w:t>
      </w:r>
    </w:p>
    <w:bookmarkEnd w:id="368"/>
    <w:bookmarkStart w:name="z413" w:id="369"/>
    <w:p>
      <w:pPr>
        <w:spacing w:after="0"/>
        <w:ind w:left="0"/>
        <w:jc w:val="both"/>
      </w:pPr>
      <w:r>
        <w:rPr>
          <w:rFonts w:ascii="Times New Roman"/>
          <w:b w:val="false"/>
          <w:i w:val="false"/>
          <w:color w:val="000000"/>
          <w:sz w:val="28"/>
        </w:rPr>
        <w:t>
      ______________________________________________________________________</w:t>
      </w:r>
    </w:p>
    <w:bookmarkEnd w:id="369"/>
    <w:bookmarkStart w:name="z414" w:id="370"/>
    <w:p>
      <w:pPr>
        <w:spacing w:after="0"/>
        <w:ind w:left="0"/>
        <w:jc w:val="both"/>
      </w:pPr>
      <w:r>
        <w:rPr>
          <w:rFonts w:ascii="Times New Roman"/>
          <w:b w:val="false"/>
          <w:i w:val="false"/>
          <w:color w:val="000000"/>
          <w:sz w:val="28"/>
        </w:rPr>
        <w:t>
      ______________________________________________________________________</w:t>
      </w:r>
    </w:p>
    <w:bookmarkEnd w:id="370"/>
    <w:bookmarkStart w:name="z415" w:id="371"/>
    <w:p>
      <w:pPr>
        <w:spacing w:after="0"/>
        <w:ind w:left="0"/>
        <w:jc w:val="both"/>
      </w:pPr>
      <w:r>
        <w:rPr>
          <w:rFonts w:ascii="Times New Roman"/>
          <w:b w:val="false"/>
          <w:i w:val="false"/>
          <w:color w:val="000000"/>
          <w:sz w:val="28"/>
        </w:rPr>
        <w:t>
      ______________________________________________________________________</w:t>
      </w:r>
    </w:p>
    <w:bookmarkEnd w:id="3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2"/>
          <w:p>
            <w:pPr>
              <w:spacing w:after="20"/>
              <w:ind w:left="20"/>
              <w:jc w:val="both"/>
            </w:pPr>
            <w:r>
              <w:rPr>
                <w:rFonts w:ascii="Times New Roman"/>
                <w:b w:val="false"/>
                <w:i w:val="false"/>
                <w:color w:val="000000"/>
                <w:sz w:val="20"/>
              </w:rPr>
              <w:t>
20__ж. "___" __________ сағ. ___. _____мин.</w:t>
            </w:r>
          </w:p>
          <w:bookmarkEnd w:id="372"/>
          <w:p>
            <w:pPr>
              <w:spacing w:after="20"/>
              <w:ind w:left="20"/>
              <w:jc w:val="both"/>
            </w:pPr>
            <w:r>
              <w:rPr>
                <w:rFonts w:ascii="Times New Roman"/>
                <w:b w:val="false"/>
                <w:i w:val="false"/>
                <w:color w:val="000000"/>
                <w:sz w:val="20"/>
              </w:rPr>
              <w:t>
ӘДК отырысына келуі туралы хабарланды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 сағ. ___ ___________ (қолы)</w:t>
            </w:r>
          </w:p>
        </w:tc>
      </w:tr>
    </w:tbl>
    <w:bookmarkStart w:name="z417" w:id="373"/>
    <w:p>
      <w:pPr>
        <w:spacing w:after="0"/>
        <w:ind w:left="0"/>
        <w:jc w:val="left"/>
      </w:pPr>
      <w:r>
        <w:rPr>
          <w:rFonts w:ascii="Times New Roman"/>
          <w:b/>
          <w:i w:val="false"/>
          <w:color w:val="000000"/>
        </w:rPr>
        <w:t xml:space="preserve"> ӘДК №_______ қорытындысы Сырқаттардың, зақымдардың (жарақаттардың, контузиялардың, жараланулардың)  диагнозы және олардың себепті байланысы туралы қаулы</w:t>
      </w:r>
    </w:p>
    <w:bookmarkEnd w:id="373"/>
    <w:bookmarkStart w:name="z418" w:id="374"/>
    <w:p>
      <w:pPr>
        <w:spacing w:after="0"/>
        <w:ind w:left="0"/>
        <w:jc w:val="both"/>
      </w:pPr>
      <w:r>
        <w:rPr>
          <w:rFonts w:ascii="Times New Roman"/>
          <w:b w:val="false"/>
          <w:i w:val="false"/>
          <w:color w:val="000000"/>
          <w:sz w:val="28"/>
        </w:rPr>
        <w:t>
      ______________________________________________________________________</w:t>
      </w:r>
    </w:p>
    <w:bookmarkEnd w:id="374"/>
    <w:bookmarkStart w:name="z419" w:id="375"/>
    <w:p>
      <w:pPr>
        <w:spacing w:after="0"/>
        <w:ind w:left="0"/>
        <w:jc w:val="both"/>
      </w:pPr>
      <w:r>
        <w:rPr>
          <w:rFonts w:ascii="Times New Roman"/>
          <w:b w:val="false"/>
          <w:i w:val="false"/>
          <w:color w:val="000000"/>
          <w:sz w:val="28"/>
        </w:rPr>
        <w:t>
      ______________________________________________________________________</w:t>
      </w:r>
    </w:p>
    <w:bookmarkEnd w:id="375"/>
    <w:bookmarkStart w:name="z420" w:id="376"/>
    <w:p>
      <w:pPr>
        <w:spacing w:after="0"/>
        <w:ind w:left="0"/>
        <w:jc w:val="both"/>
      </w:pPr>
      <w:r>
        <w:rPr>
          <w:rFonts w:ascii="Times New Roman"/>
          <w:b w:val="false"/>
          <w:i w:val="false"/>
          <w:color w:val="000000"/>
          <w:sz w:val="28"/>
        </w:rPr>
        <w:t>
      ______________________________________________________________________</w:t>
      </w:r>
    </w:p>
    <w:bookmarkEnd w:id="376"/>
    <w:bookmarkStart w:name="z421" w:id="377"/>
    <w:p>
      <w:pPr>
        <w:spacing w:after="0"/>
        <w:ind w:left="0"/>
        <w:jc w:val="both"/>
      </w:pPr>
      <w:r>
        <w:rPr>
          <w:rFonts w:ascii="Times New Roman"/>
          <w:b w:val="false"/>
          <w:i w:val="false"/>
          <w:color w:val="000000"/>
          <w:sz w:val="28"/>
        </w:rPr>
        <w:t>
      ______________________________________________________________________</w:t>
      </w:r>
    </w:p>
    <w:bookmarkEnd w:id="377"/>
    <w:bookmarkStart w:name="z422" w:id="378"/>
    <w:p>
      <w:pPr>
        <w:spacing w:after="0"/>
        <w:ind w:left="0"/>
        <w:jc w:val="both"/>
      </w:pPr>
      <w:r>
        <w:rPr>
          <w:rFonts w:ascii="Times New Roman"/>
          <w:b w:val="false"/>
          <w:i w:val="false"/>
          <w:color w:val="000000"/>
          <w:sz w:val="28"/>
        </w:rPr>
        <w:t>
      ______________________________________________________________________</w:t>
      </w:r>
    </w:p>
    <w:bookmarkEnd w:id="378"/>
    <w:bookmarkStart w:name="z423" w:id="379"/>
    <w:p>
      <w:pPr>
        <w:spacing w:after="0"/>
        <w:ind w:left="0"/>
        <w:jc w:val="both"/>
      </w:pPr>
      <w:r>
        <w:rPr>
          <w:rFonts w:ascii="Times New Roman"/>
          <w:b w:val="false"/>
          <w:i w:val="false"/>
          <w:color w:val="000000"/>
          <w:sz w:val="28"/>
        </w:rPr>
        <w:t>
      ______________________________________________________________________</w:t>
      </w:r>
    </w:p>
    <w:bookmarkEnd w:id="379"/>
    <w:bookmarkStart w:name="z424" w:id="380"/>
    <w:p>
      <w:pPr>
        <w:spacing w:after="0"/>
        <w:ind w:left="0"/>
        <w:jc w:val="both"/>
      </w:pPr>
      <w:r>
        <w:rPr>
          <w:rFonts w:ascii="Times New Roman"/>
          <w:b w:val="false"/>
          <w:i w:val="false"/>
          <w:color w:val="000000"/>
          <w:sz w:val="28"/>
        </w:rPr>
        <w:t>
      ______________________________________________________________________</w:t>
      </w:r>
    </w:p>
    <w:bookmarkEnd w:id="380"/>
    <w:bookmarkStart w:name="z425" w:id="381"/>
    <w:p>
      <w:pPr>
        <w:spacing w:after="0"/>
        <w:ind w:left="0"/>
        <w:jc w:val="both"/>
      </w:pPr>
      <w:r>
        <w:rPr>
          <w:rFonts w:ascii="Times New Roman"/>
          <w:b w:val="false"/>
          <w:i w:val="false"/>
          <w:color w:val="000000"/>
          <w:sz w:val="28"/>
        </w:rPr>
        <w:t>
      ______________________________________________________________________</w:t>
      </w:r>
    </w:p>
    <w:bookmarkEnd w:id="381"/>
    <w:bookmarkStart w:name="z426" w:id="382"/>
    <w:p>
      <w:pPr>
        <w:spacing w:after="0"/>
        <w:ind w:left="0"/>
        <w:jc w:val="both"/>
      </w:pPr>
      <w:r>
        <w:rPr>
          <w:rFonts w:ascii="Times New Roman"/>
          <w:b w:val="false"/>
          <w:i w:val="false"/>
          <w:color w:val="000000"/>
          <w:sz w:val="28"/>
        </w:rPr>
        <w:t>
      ______________________________________________________________________</w:t>
      </w:r>
    </w:p>
    <w:bookmarkEnd w:id="382"/>
    <w:bookmarkStart w:name="z427" w:id="383"/>
    <w:p>
      <w:pPr>
        <w:spacing w:after="0"/>
        <w:ind w:left="0"/>
        <w:jc w:val="both"/>
      </w:pPr>
      <w:r>
        <w:rPr>
          <w:rFonts w:ascii="Times New Roman"/>
          <w:b w:val="false"/>
          <w:i w:val="false"/>
          <w:color w:val="000000"/>
          <w:sz w:val="28"/>
        </w:rPr>
        <w:t>
      ______________________________________________________________________</w:t>
      </w:r>
    </w:p>
    <w:bookmarkEnd w:id="383"/>
    <w:bookmarkStart w:name="z428" w:id="384"/>
    <w:p>
      <w:pPr>
        <w:spacing w:after="0"/>
        <w:ind w:left="0"/>
        <w:jc w:val="both"/>
      </w:pPr>
      <w:r>
        <w:rPr>
          <w:rFonts w:ascii="Times New Roman"/>
          <w:b w:val="false"/>
          <w:i w:val="false"/>
          <w:color w:val="000000"/>
          <w:sz w:val="28"/>
        </w:rPr>
        <w:t>
      ______________________________________________________________________</w:t>
      </w:r>
    </w:p>
    <w:bookmarkEnd w:id="384"/>
    <w:bookmarkStart w:name="z429" w:id="385"/>
    <w:p>
      <w:pPr>
        <w:spacing w:after="0"/>
        <w:ind w:left="0"/>
        <w:jc w:val="both"/>
      </w:pPr>
      <w:r>
        <w:rPr>
          <w:rFonts w:ascii="Times New Roman"/>
          <w:b w:val="false"/>
          <w:i w:val="false"/>
          <w:color w:val="000000"/>
          <w:sz w:val="28"/>
        </w:rPr>
        <w:t>
      _______________________________________________________________________</w:t>
      </w:r>
    </w:p>
    <w:bookmarkEnd w:id="385"/>
    <w:bookmarkStart w:name="z430" w:id="386"/>
    <w:p>
      <w:pPr>
        <w:spacing w:after="0"/>
        <w:ind w:left="0"/>
        <w:jc w:val="both"/>
      </w:pPr>
      <w:r>
        <w:rPr>
          <w:rFonts w:ascii="Times New Roman"/>
          <w:b w:val="false"/>
          <w:i w:val="false"/>
          <w:color w:val="000000"/>
          <w:sz w:val="28"/>
        </w:rPr>
        <w:t>
      _______________________________________________________________________</w:t>
      </w:r>
    </w:p>
    <w:bookmarkEnd w:id="386"/>
    <w:bookmarkStart w:name="z431" w:id="387"/>
    <w:p>
      <w:pPr>
        <w:spacing w:after="0"/>
        <w:ind w:left="0"/>
        <w:jc w:val="both"/>
      </w:pPr>
      <w:r>
        <w:rPr>
          <w:rFonts w:ascii="Times New Roman"/>
          <w:b w:val="false"/>
          <w:i w:val="false"/>
          <w:color w:val="000000"/>
          <w:sz w:val="28"/>
        </w:rPr>
        <w:t>
      _______________________________________________________________________</w:t>
      </w:r>
    </w:p>
    <w:bookmarkEnd w:id="387"/>
    <w:bookmarkStart w:name="z432" w:id="388"/>
    <w:p>
      <w:pPr>
        <w:spacing w:after="0"/>
        <w:ind w:left="0"/>
        <w:jc w:val="both"/>
      </w:pPr>
      <w:r>
        <w:rPr>
          <w:rFonts w:ascii="Times New Roman"/>
          <w:b w:val="false"/>
          <w:i w:val="false"/>
          <w:color w:val="000000"/>
          <w:sz w:val="28"/>
        </w:rPr>
        <w:t>
      ______________________________________________________________________</w:t>
      </w:r>
    </w:p>
    <w:bookmarkEnd w:id="388"/>
    <w:bookmarkStart w:name="z433" w:id="389"/>
    <w:p>
      <w:pPr>
        <w:spacing w:after="0"/>
        <w:ind w:left="0"/>
        <w:jc w:val="both"/>
      </w:pPr>
      <w:r>
        <w:rPr>
          <w:rFonts w:ascii="Times New Roman"/>
          <w:b w:val="false"/>
          <w:i w:val="false"/>
          <w:color w:val="000000"/>
          <w:sz w:val="28"/>
        </w:rPr>
        <w:t>
      ______________________________________________________________________</w:t>
      </w:r>
    </w:p>
    <w:bookmarkEnd w:id="389"/>
    <w:bookmarkStart w:name="z434" w:id="390"/>
    <w:p>
      <w:pPr>
        <w:spacing w:after="0"/>
        <w:ind w:left="0"/>
        <w:jc w:val="both"/>
      </w:pPr>
      <w:r>
        <w:rPr>
          <w:rFonts w:ascii="Times New Roman"/>
          <w:b w:val="false"/>
          <w:i w:val="false"/>
          <w:color w:val="000000"/>
          <w:sz w:val="28"/>
        </w:rPr>
        <w:t>
      _____________________________________________________________________</w:t>
      </w:r>
    </w:p>
    <w:bookmarkEnd w:id="390"/>
    <w:bookmarkStart w:name="z435" w:id="391"/>
    <w:p>
      <w:pPr>
        <w:spacing w:after="0"/>
        <w:ind w:left="0"/>
        <w:jc w:val="both"/>
      </w:pPr>
      <w:r>
        <w:rPr>
          <w:rFonts w:ascii="Times New Roman"/>
          <w:b w:val="false"/>
          <w:i w:val="false"/>
          <w:color w:val="000000"/>
          <w:sz w:val="28"/>
        </w:rPr>
        <w:t>
      _____________________________________________________________________</w:t>
      </w:r>
    </w:p>
    <w:bookmarkEnd w:id="391"/>
    <w:bookmarkStart w:name="z436" w:id="392"/>
    <w:p>
      <w:pPr>
        <w:spacing w:after="0"/>
        <w:ind w:left="0"/>
        <w:jc w:val="both"/>
      </w:pPr>
      <w:r>
        <w:rPr>
          <w:rFonts w:ascii="Times New Roman"/>
          <w:b w:val="false"/>
          <w:i w:val="false"/>
          <w:color w:val="000000"/>
          <w:sz w:val="28"/>
        </w:rPr>
        <w:t>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 тармақтарының негізінде; Қазақстан Республикасы Ішкі істер министрінің 2020 жылғы 2 қарашадағы № 758 бұйрығымен (Нормативтік құқықтық актілерді мемлекеттік тіркеу тізілімінде № 21580 болып тіркелген) бекітілген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қағидаларының ____________тармақтарының негізінде</w:t>
      </w:r>
    </w:p>
    <w:bookmarkEnd w:id="392"/>
    <w:bookmarkStart w:name="z437" w:id="393"/>
    <w:p>
      <w:pPr>
        <w:spacing w:after="0"/>
        <w:ind w:left="0"/>
        <w:jc w:val="both"/>
      </w:pPr>
      <w:r>
        <w:rPr>
          <w:rFonts w:ascii="Times New Roman"/>
          <w:b w:val="false"/>
          <w:i w:val="false"/>
          <w:color w:val="000000"/>
          <w:sz w:val="28"/>
        </w:rPr>
        <w:t>
      _______________________________________________________________</w:t>
      </w:r>
    </w:p>
    <w:bookmarkEnd w:id="393"/>
    <w:bookmarkStart w:name="z438" w:id="394"/>
    <w:p>
      <w:pPr>
        <w:spacing w:after="0"/>
        <w:ind w:left="0"/>
        <w:jc w:val="both"/>
      </w:pPr>
      <w:r>
        <w:rPr>
          <w:rFonts w:ascii="Times New Roman"/>
          <w:b w:val="false"/>
          <w:i w:val="false"/>
          <w:color w:val="000000"/>
          <w:sz w:val="28"/>
        </w:rPr>
        <w:t>
      _______________________________________________________________________</w:t>
      </w:r>
    </w:p>
    <w:bookmarkEnd w:id="394"/>
    <w:bookmarkStart w:name="z439" w:id="395"/>
    <w:p>
      <w:pPr>
        <w:spacing w:after="0"/>
        <w:ind w:left="0"/>
        <w:jc w:val="both"/>
      </w:pPr>
      <w:r>
        <w:rPr>
          <w:rFonts w:ascii="Times New Roman"/>
          <w:b w:val="false"/>
          <w:i w:val="false"/>
          <w:color w:val="000000"/>
          <w:sz w:val="28"/>
        </w:rPr>
        <w:t>
      _______________________________________________________________________</w:t>
      </w:r>
    </w:p>
    <w:bookmarkEnd w:id="395"/>
    <w:bookmarkStart w:name="z440" w:id="396"/>
    <w:p>
      <w:pPr>
        <w:spacing w:after="0"/>
        <w:ind w:left="0"/>
        <w:jc w:val="both"/>
      </w:pPr>
      <w:r>
        <w:rPr>
          <w:rFonts w:ascii="Times New Roman"/>
          <w:b w:val="false"/>
          <w:i w:val="false"/>
          <w:color w:val="000000"/>
          <w:sz w:val="28"/>
        </w:rPr>
        <w:t>
      ______________________________________________________________________</w:t>
      </w:r>
    </w:p>
    <w:bookmarkEnd w:id="396"/>
    <w:bookmarkStart w:name="z441" w:id="397"/>
    <w:p>
      <w:pPr>
        <w:spacing w:after="0"/>
        <w:ind w:left="0"/>
        <w:jc w:val="both"/>
      </w:pPr>
      <w:r>
        <w:rPr>
          <w:rFonts w:ascii="Times New Roman"/>
          <w:b w:val="false"/>
          <w:i w:val="false"/>
          <w:color w:val="000000"/>
          <w:sz w:val="28"/>
        </w:rPr>
        <w:t>
      ______________________________________________________________________</w:t>
      </w:r>
    </w:p>
    <w:bookmarkEnd w:id="397"/>
    <w:bookmarkStart w:name="z442" w:id="398"/>
    <w:p>
      <w:pPr>
        <w:spacing w:after="0"/>
        <w:ind w:left="0"/>
        <w:jc w:val="both"/>
      </w:pPr>
      <w:r>
        <w:rPr>
          <w:rFonts w:ascii="Times New Roman"/>
          <w:b w:val="false"/>
          <w:i w:val="false"/>
          <w:color w:val="000000"/>
          <w:sz w:val="28"/>
        </w:rPr>
        <w:t>
      ______________________________________________________________________</w:t>
      </w:r>
    </w:p>
    <w:bookmarkEnd w:id="398"/>
    <w:bookmarkStart w:name="z443" w:id="399"/>
    <w:p>
      <w:pPr>
        <w:spacing w:after="0"/>
        <w:ind w:left="0"/>
        <w:jc w:val="both"/>
      </w:pPr>
      <w:r>
        <w:rPr>
          <w:rFonts w:ascii="Times New Roman"/>
          <w:b w:val="false"/>
          <w:i w:val="false"/>
          <w:color w:val="000000"/>
          <w:sz w:val="28"/>
        </w:rPr>
        <w:t>
      ______________________________________________________________________</w:t>
      </w:r>
    </w:p>
    <w:bookmarkEnd w:id="399"/>
    <w:bookmarkStart w:name="z444" w:id="400"/>
    <w:p>
      <w:pPr>
        <w:spacing w:after="0"/>
        <w:ind w:left="0"/>
        <w:jc w:val="both"/>
      </w:pPr>
      <w:r>
        <w:rPr>
          <w:rFonts w:ascii="Times New Roman"/>
          <w:b w:val="false"/>
          <w:i w:val="false"/>
          <w:color w:val="000000"/>
          <w:sz w:val="28"/>
        </w:rPr>
        <w:t>
      ПФЗ нәтижелері бойынша ҰСЫНЫЛАДЫ / ҰСЫНЫЛМАЙДЫ (керек емесі сызып тасталсын)</w:t>
      </w:r>
    </w:p>
    <w:bookmarkEnd w:id="400"/>
    <w:bookmarkStart w:name="z445" w:id="401"/>
    <w:p>
      <w:pPr>
        <w:spacing w:after="0"/>
        <w:ind w:left="0"/>
        <w:jc w:val="both"/>
      </w:pPr>
      <w:r>
        <w:rPr>
          <w:rFonts w:ascii="Times New Roman"/>
          <w:b w:val="false"/>
          <w:i w:val="false"/>
          <w:color w:val="000000"/>
          <w:sz w:val="28"/>
        </w:rPr>
        <w:t>
      Ескерту _____________________________________________________________</w:t>
      </w:r>
    </w:p>
    <w:bookmarkEnd w:id="401"/>
    <w:bookmarkStart w:name="z446" w:id="402"/>
    <w:p>
      <w:pPr>
        <w:spacing w:after="0"/>
        <w:ind w:left="0"/>
        <w:jc w:val="both"/>
      </w:pPr>
      <w:r>
        <w:rPr>
          <w:rFonts w:ascii="Times New Roman"/>
          <w:b w:val="false"/>
          <w:i w:val="false"/>
          <w:color w:val="000000"/>
          <w:sz w:val="28"/>
        </w:rPr>
        <w:t>
      _____________________________________________________________________</w:t>
      </w:r>
    </w:p>
    <w:bookmarkEnd w:id="402"/>
    <w:bookmarkStart w:name="z447" w:id="403"/>
    <w:p>
      <w:pPr>
        <w:spacing w:after="0"/>
        <w:ind w:left="0"/>
        <w:jc w:val="both"/>
      </w:pPr>
      <w:r>
        <w:rPr>
          <w:rFonts w:ascii="Times New Roman"/>
          <w:b w:val="false"/>
          <w:i w:val="false"/>
          <w:color w:val="000000"/>
          <w:sz w:val="28"/>
        </w:rPr>
        <w:t>
      _____________________________________________________________________</w:t>
      </w:r>
    </w:p>
    <w:bookmarkEnd w:id="403"/>
    <w:bookmarkStart w:name="z448" w:id="404"/>
    <w:p>
      <w:pPr>
        <w:spacing w:after="0"/>
        <w:ind w:left="0"/>
        <w:jc w:val="both"/>
      </w:pPr>
      <w:r>
        <w:rPr>
          <w:rFonts w:ascii="Times New Roman"/>
          <w:b w:val="false"/>
          <w:i w:val="false"/>
          <w:color w:val="000000"/>
          <w:sz w:val="28"/>
        </w:rPr>
        <w:t>
      _____________________________________________________________________</w:t>
      </w:r>
    </w:p>
    <w:bookmarkEnd w:id="404"/>
    <w:bookmarkStart w:name="z449" w:id="405"/>
    <w:p>
      <w:pPr>
        <w:spacing w:after="0"/>
        <w:ind w:left="0"/>
        <w:jc w:val="both"/>
      </w:pPr>
      <w:r>
        <w:rPr>
          <w:rFonts w:ascii="Times New Roman"/>
          <w:b w:val="false"/>
          <w:i w:val="false"/>
          <w:color w:val="000000"/>
          <w:sz w:val="28"/>
        </w:rPr>
        <w:t xml:space="preserve">
      20__ ж. "___" _________________ </w:t>
      </w:r>
    </w:p>
    <w:bookmarkEnd w:id="405"/>
    <w:bookmarkStart w:name="z450" w:id="406"/>
    <w:p>
      <w:pPr>
        <w:spacing w:after="0"/>
        <w:ind w:left="0"/>
        <w:jc w:val="both"/>
      </w:pPr>
      <w:r>
        <w:rPr>
          <w:rFonts w:ascii="Times New Roman"/>
          <w:b w:val="false"/>
          <w:i w:val="false"/>
          <w:color w:val="000000"/>
          <w:sz w:val="28"/>
        </w:rPr>
        <w:t>
      мөр орыны</w:t>
      </w:r>
    </w:p>
    <w:bookmarkEnd w:id="406"/>
    <w:bookmarkStart w:name="z451" w:id="407"/>
    <w:p>
      <w:pPr>
        <w:spacing w:after="0"/>
        <w:ind w:left="0"/>
        <w:jc w:val="both"/>
      </w:pPr>
      <w:r>
        <w:rPr>
          <w:rFonts w:ascii="Times New Roman"/>
          <w:b w:val="false"/>
          <w:i w:val="false"/>
          <w:color w:val="000000"/>
          <w:sz w:val="28"/>
        </w:rPr>
        <w:t>
      "ЖАҚТАУ"/"ҚАРСЫ" Комиссия төрағасы:__________/___________________</w:t>
      </w:r>
    </w:p>
    <w:bookmarkEnd w:id="407"/>
    <w:bookmarkStart w:name="z452" w:id="408"/>
    <w:p>
      <w:pPr>
        <w:spacing w:after="0"/>
        <w:ind w:left="0"/>
        <w:jc w:val="both"/>
      </w:pPr>
      <w:r>
        <w:rPr>
          <w:rFonts w:ascii="Times New Roman"/>
          <w:b w:val="false"/>
          <w:i w:val="false"/>
          <w:color w:val="000000"/>
          <w:sz w:val="28"/>
        </w:rPr>
        <w:t>
      (керек емесі сызып тасталсын) (қолы) (тегі, аты және әкесінің аты)</w:t>
      </w:r>
    </w:p>
    <w:bookmarkEnd w:id="408"/>
    <w:bookmarkStart w:name="z453" w:id="409"/>
    <w:p>
      <w:pPr>
        <w:spacing w:after="0"/>
        <w:ind w:left="0"/>
        <w:jc w:val="both"/>
      </w:pPr>
      <w:r>
        <w:rPr>
          <w:rFonts w:ascii="Times New Roman"/>
          <w:b w:val="false"/>
          <w:i w:val="false"/>
          <w:color w:val="000000"/>
          <w:sz w:val="28"/>
        </w:rPr>
        <w:t>
      Сарапшы-дәрігерлер:   "ЖАҚТАУ"/"ҚАРСЫ" терапевт</w:t>
      </w:r>
    </w:p>
    <w:bookmarkEnd w:id="409"/>
    <w:bookmarkStart w:name="z454" w:id="410"/>
    <w:p>
      <w:pPr>
        <w:spacing w:after="0"/>
        <w:ind w:left="0"/>
        <w:jc w:val="both"/>
      </w:pPr>
      <w:r>
        <w:rPr>
          <w:rFonts w:ascii="Times New Roman"/>
          <w:b w:val="false"/>
          <w:i w:val="false"/>
          <w:color w:val="000000"/>
          <w:sz w:val="28"/>
        </w:rPr>
        <w:t>
      __________/________________________  "ЖАҚТАУ"/"ҚАРСЫ" невропатолог</w:t>
      </w:r>
    </w:p>
    <w:bookmarkEnd w:id="410"/>
    <w:bookmarkStart w:name="z455" w:id="411"/>
    <w:p>
      <w:pPr>
        <w:spacing w:after="0"/>
        <w:ind w:left="0"/>
        <w:jc w:val="both"/>
      </w:pPr>
      <w:r>
        <w:rPr>
          <w:rFonts w:ascii="Times New Roman"/>
          <w:b w:val="false"/>
          <w:i w:val="false"/>
          <w:color w:val="000000"/>
          <w:sz w:val="28"/>
        </w:rPr>
        <w:t>
      _________/___________________________  "ЖАҚТАУ"/"ҚАРСЫ" хирург</w:t>
      </w:r>
    </w:p>
    <w:bookmarkEnd w:id="411"/>
    <w:bookmarkStart w:name="z456" w:id="412"/>
    <w:p>
      <w:pPr>
        <w:spacing w:after="0"/>
        <w:ind w:left="0"/>
        <w:jc w:val="both"/>
      </w:pPr>
      <w:r>
        <w:rPr>
          <w:rFonts w:ascii="Times New Roman"/>
          <w:b w:val="false"/>
          <w:i w:val="false"/>
          <w:color w:val="000000"/>
          <w:sz w:val="28"/>
        </w:rPr>
        <w:t>
      ________/___________________________  "ЖАҚТАУ"/"ҚАРСЫ" психиатр</w:t>
      </w:r>
    </w:p>
    <w:bookmarkEnd w:id="412"/>
    <w:bookmarkStart w:name="z457" w:id="413"/>
    <w:p>
      <w:pPr>
        <w:spacing w:after="0"/>
        <w:ind w:left="0"/>
        <w:jc w:val="both"/>
      </w:pPr>
      <w:r>
        <w:rPr>
          <w:rFonts w:ascii="Times New Roman"/>
          <w:b w:val="false"/>
          <w:i w:val="false"/>
          <w:color w:val="000000"/>
          <w:sz w:val="28"/>
        </w:rPr>
        <w:t>
      _______/___________________________  "ЖАҚТАУ"/"ҚАРСЫ" окулист</w:t>
      </w:r>
    </w:p>
    <w:bookmarkEnd w:id="413"/>
    <w:bookmarkStart w:name="z458" w:id="414"/>
    <w:p>
      <w:pPr>
        <w:spacing w:after="0"/>
        <w:ind w:left="0"/>
        <w:jc w:val="both"/>
      </w:pPr>
      <w:r>
        <w:rPr>
          <w:rFonts w:ascii="Times New Roman"/>
          <w:b w:val="false"/>
          <w:i w:val="false"/>
          <w:color w:val="000000"/>
          <w:sz w:val="28"/>
        </w:rPr>
        <w:t>
      _______/___________________________  "ЖАҚТАУ"/"ҚАРСЫ" лор</w:t>
      </w:r>
    </w:p>
    <w:bookmarkEnd w:id="414"/>
    <w:bookmarkStart w:name="z459" w:id="415"/>
    <w:p>
      <w:pPr>
        <w:spacing w:after="0"/>
        <w:ind w:left="0"/>
        <w:jc w:val="both"/>
      </w:pPr>
      <w:r>
        <w:rPr>
          <w:rFonts w:ascii="Times New Roman"/>
          <w:b w:val="false"/>
          <w:i w:val="false"/>
          <w:color w:val="000000"/>
          <w:sz w:val="28"/>
        </w:rPr>
        <w:t>
      ______/___________________________  ПФЗ бастығы/ психолог</w:t>
      </w:r>
    </w:p>
    <w:bookmarkEnd w:id="415"/>
    <w:bookmarkStart w:name="z460" w:id="416"/>
    <w:p>
      <w:pPr>
        <w:spacing w:after="0"/>
        <w:ind w:left="0"/>
        <w:jc w:val="both"/>
      </w:pPr>
      <w:r>
        <w:rPr>
          <w:rFonts w:ascii="Times New Roman"/>
          <w:b w:val="false"/>
          <w:i w:val="false"/>
          <w:color w:val="000000"/>
          <w:sz w:val="28"/>
        </w:rPr>
        <w:t>
      _______/___________________________</w:t>
      </w:r>
    </w:p>
    <w:bookmarkEnd w:id="416"/>
    <w:bookmarkStart w:name="z461" w:id="417"/>
    <w:p>
      <w:pPr>
        <w:spacing w:after="0"/>
        <w:ind w:left="0"/>
        <w:jc w:val="both"/>
      </w:pPr>
      <w:r>
        <w:rPr>
          <w:rFonts w:ascii="Times New Roman"/>
          <w:b w:val="false"/>
          <w:i w:val="false"/>
          <w:color w:val="000000"/>
          <w:sz w:val="28"/>
        </w:rPr>
        <w:t>
      ӘДК қорытындысымен таныстым _____/________ 20____ ж. "__" ___________</w:t>
      </w:r>
    </w:p>
    <w:bookmarkEnd w:id="417"/>
    <w:bookmarkStart w:name="z462" w:id="418"/>
    <w:p>
      <w:pPr>
        <w:spacing w:after="0"/>
        <w:ind w:left="0"/>
        <w:jc w:val="both"/>
      </w:pPr>
      <w:r>
        <w:rPr>
          <w:rFonts w:ascii="Times New Roman"/>
          <w:b w:val="false"/>
          <w:i w:val="false"/>
          <w:color w:val="000000"/>
          <w:sz w:val="28"/>
        </w:rPr>
        <w:t>
      ӘДК №_______ қорытындысы Сырқаттардың, зақымдардың (жарақаттардың, контузиялардың, жараланулардың)  диагнозы және олардың себепті байланысы туралы қаулы</w:t>
      </w:r>
    </w:p>
    <w:bookmarkEnd w:id="418"/>
    <w:bookmarkStart w:name="z463" w:id="419"/>
    <w:p>
      <w:pPr>
        <w:spacing w:after="0"/>
        <w:ind w:left="0"/>
        <w:jc w:val="both"/>
      </w:pPr>
      <w:r>
        <w:rPr>
          <w:rFonts w:ascii="Times New Roman"/>
          <w:b w:val="false"/>
          <w:i w:val="false"/>
          <w:color w:val="000000"/>
          <w:sz w:val="28"/>
        </w:rPr>
        <w:t>
      ______________________________________________________________________</w:t>
      </w:r>
    </w:p>
    <w:bookmarkEnd w:id="419"/>
    <w:bookmarkStart w:name="z464" w:id="420"/>
    <w:p>
      <w:pPr>
        <w:spacing w:after="0"/>
        <w:ind w:left="0"/>
        <w:jc w:val="both"/>
      </w:pPr>
      <w:r>
        <w:rPr>
          <w:rFonts w:ascii="Times New Roman"/>
          <w:b w:val="false"/>
          <w:i w:val="false"/>
          <w:color w:val="000000"/>
          <w:sz w:val="28"/>
        </w:rPr>
        <w:t>
      _____________________________________________________________________</w:t>
      </w:r>
    </w:p>
    <w:bookmarkEnd w:id="420"/>
    <w:bookmarkStart w:name="z465" w:id="421"/>
    <w:p>
      <w:pPr>
        <w:spacing w:after="0"/>
        <w:ind w:left="0"/>
        <w:jc w:val="both"/>
      </w:pPr>
      <w:r>
        <w:rPr>
          <w:rFonts w:ascii="Times New Roman"/>
          <w:b w:val="false"/>
          <w:i w:val="false"/>
          <w:color w:val="000000"/>
          <w:sz w:val="28"/>
        </w:rPr>
        <w:t>
      _____________________________________________________________________</w:t>
      </w:r>
    </w:p>
    <w:bookmarkEnd w:id="421"/>
    <w:bookmarkStart w:name="z466" w:id="422"/>
    <w:p>
      <w:pPr>
        <w:spacing w:after="0"/>
        <w:ind w:left="0"/>
        <w:jc w:val="both"/>
      </w:pPr>
      <w:r>
        <w:rPr>
          <w:rFonts w:ascii="Times New Roman"/>
          <w:b w:val="false"/>
          <w:i w:val="false"/>
          <w:color w:val="000000"/>
          <w:sz w:val="28"/>
        </w:rPr>
        <w:t>
      _____________________________________________________________________</w:t>
      </w:r>
    </w:p>
    <w:bookmarkEnd w:id="422"/>
    <w:bookmarkStart w:name="z467" w:id="423"/>
    <w:p>
      <w:pPr>
        <w:spacing w:after="0"/>
        <w:ind w:left="0"/>
        <w:jc w:val="both"/>
      </w:pPr>
      <w:r>
        <w:rPr>
          <w:rFonts w:ascii="Times New Roman"/>
          <w:b w:val="false"/>
          <w:i w:val="false"/>
          <w:color w:val="000000"/>
          <w:sz w:val="28"/>
        </w:rPr>
        <w:t>
      _____________________________________________________________________</w:t>
      </w:r>
    </w:p>
    <w:bookmarkEnd w:id="423"/>
    <w:bookmarkStart w:name="z468" w:id="424"/>
    <w:p>
      <w:pPr>
        <w:spacing w:after="0"/>
        <w:ind w:left="0"/>
        <w:jc w:val="both"/>
      </w:pPr>
      <w:r>
        <w:rPr>
          <w:rFonts w:ascii="Times New Roman"/>
          <w:b w:val="false"/>
          <w:i w:val="false"/>
          <w:color w:val="000000"/>
          <w:sz w:val="28"/>
        </w:rPr>
        <w:t>
      _____________________________________________________________________</w:t>
      </w:r>
    </w:p>
    <w:bookmarkEnd w:id="424"/>
    <w:bookmarkStart w:name="z469" w:id="425"/>
    <w:p>
      <w:pPr>
        <w:spacing w:after="0"/>
        <w:ind w:left="0"/>
        <w:jc w:val="both"/>
      </w:pPr>
      <w:r>
        <w:rPr>
          <w:rFonts w:ascii="Times New Roman"/>
          <w:b w:val="false"/>
          <w:i w:val="false"/>
          <w:color w:val="000000"/>
          <w:sz w:val="28"/>
        </w:rPr>
        <w:t>
      _____________________________________________________________________</w:t>
      </w:r>
    </w:p>
    <w:bookmarkEnd w:id="425"/>
    <w:bookmarkStart w:name="z470" w:id="426"/>
    <w:p>
      <w:pPr>
        <w:spacing w:after="0"/>
        <w:ind w:left="0"/>
        <w:jc w:val="both"/>
      </w:pPr>
      <w:r>
        <w:rPr>
          <w:rFonts w:ascii="Times New Roman"/>
          <w:b w:val="false"/>
          <w:i w:val="false"/>
          <w:color w:val="000000"/>
          <w:sz w:val="28"/>
        </w:rPr>
        <w:t>
      _____________________________________________________________________</w:t>
      </w:r>
    </w:p>
    <w:bookmarkEnd w:id="426"/>
    <w:bookmarkStart w:name="z471" w:id="427"/>
    <w:p>
      <w:pPr>
        <w:spacing w:after="0"/>
        <w:ind w:left="0"/>
        <w:jc w:val="both"/>
      </w:pPr>
      <w:r>
        <w:rPr>
          <w:rFonts w:ascii="Times New Roman"/>
          <w:b w:val="false"/>
          <w:i w:val="false"/>
          <w:color w:val="000000"/>
          <w:sz w:val="28"/>
        </w:rPr>
        <w:t>
      _____________________________________________________________________</w:t>
      </w:r>
    </w:p>
    <w:bookmarkEnd w:id="427"/>
    <w:bookmarkStart w:name="z472" w:id="428"/>
    <w:p>
      <w:pPr>
        <w:spacing w:after="0"/>
        <w:ind w:left="0"/>
        <w:jc w:val="both"/>
      </w:pPr>
      <w:r>
        <w:rPr>
          <w:rFonts w:ascii="Times New Roman"/>
          <w:b w:val="false"/>
          <w:i w:val="false"/>
          <w:color w:val="000000"/>
          <w:sz w:val="28"/>
        </w:rPr>
        <w:t>
      _____________________________________________________________________</w:t>
      </w:r>
    </w:p>
    <w:bookmarkEnd w:id="428"/>
    <w:bookmarkStart w:name="z473" w:id="429"/>
    <w:p>
      <w:pPr>
        <w:spacing w:after="0"/>
        <w:ind w:left="0"/>
        <w:jc w:val="both"/>
      </w:pPr>
      <w:r>
        <w:rPr>
          <w:rFonts w:ascii="Times New Roman"/>
          <w:b w:val="false"/>
          <w:i w:val="false"/>
          <w:color w:val="000000"/>
          <w:sz w:val="28"/>
        </w:rPr>
        <w:t>
      _____________________________________________________________________</w:t>
      </w:r>
    </w:p>
    <w:bookmarkEnd w:id="429"/>
    <w:bookmarkStart w:name="z474" w:id="430"/>
    <w:p>
      <w:pPr>
        <w:spacing w:after="0"/>
        <w:ind w:left="0"/>
        <w:jc w:val="both"/>
      </w:pPr>
      <w:r>
        <w:rPr>
          <w:rFonts w:ascii="Times New Roman"/>
          <w:b w:val="false"/>
          <w:i w:val="false"/>
          <w:color w:val="000000"/>
          <w:sz w:val="28"/>
        </w:rPr>
        <w:t>
      _____________________________________________________________________</w:t>
      </w:r>
    </w:p>
    <w:bookmarkEnd w:id="430"/>
    <w:bookmarkStart w:name="z475" w:id="431"/>
    <w:p>
      <w:pPr>
        <w:spacing w:after="0"/>
        <w:ind w:left="0"/>
        <w:jc w:val="both"/>
      </w:pPr>
      <w:r>
        <w:rPr>
          <w:rFonts w:ascii="Times New Roman"/>
          <w:b w:val="false"/>
          <w:i w:val="false"/>
          <w:color w:val="000000"/>
          <w:sz w:val="28"/>
        </w:rPr>
        <w:t>
      _____________________________________________________________________</w:t>
      </w:r>
    </w:p>
    <w:bookmarkEnd w:id="431"/>
    <w:bookmarkStart w:name="z476" w:id="432"/>
    <w:p>
      <w:pPr>
        <w:spacing w:after="0"/>
        <w:ind w:left="0"/>
        <w:jc w:val="both"/>
      </w:pPr>
      <w:r>
        <w:rPr>
          <w:rFonts w:ascii="Times New Roman"/>
          <w:b w:val="false"/>
          <w:i w:val="false"/>
          <w:color w:val="000000"/>
          <w:sz w:val="28"/>
        </w:rPr>
        <w:t>
      _____________________________________________________________________</w:t>
      </w:r>
    </w:p>
    <w:bookmarkEnd w:id="432"/>
    <w:bookmarkStart w:name="z477" w:id="433"/>
    <w:p>
      <w:pPr>
        <w:spacing w:after="0"/>
        <w:ind w:left="0"/>
        <w:jc w:val="both"/>
      </w:pPr>
      <w:r>
        <w:rPr>
          <w:rFonts w:ascii="Times New Roman"/>
          <w:b w:val="false"/>
          <w:i w:val="false"/>
          <w:color w:val="000000"/>
          <w:sz w:val="28"/>
        </w:rPr>
        <w:t>
      _____________________________________________________________________</w:t>
      </w:r>
    </w:p>
    <w:bookmarkEnd w:id="433"/>
    <w:bookmarkStart w:name="z478" w:id="434"/>
    <w:p>
      <w:pPr>
        <w:spacing w:after="0"/>
        <w:ind w:left="0"/>
        <w:jc w:val="both"/>
      </w:pPr>
      <w:r>
        <w:rPr>
          <w:rFonts w:ascii="Times New Roman"/>
          <w:b w:val="false"/>
          <w:i w:val="false"/>
          <w:color w:val="000000"/>
          <w:sz w:val="28"/>
        </w:rPr>
        <w:t>
      ____________________________________________________________________</w:t>
      </w:r>
    </w:p>
    <w:bookmarkEnd w:id="434"/>
    <w:bookmarkStart w:name="z479" w:id="435"/>
    <w:p>
      <w:pPr>
        <w:spacing w:after="0"/>
        <w:ind w:left="0"/>
        <w:jc w:val="both"/>
      </w:pPr>
      <w:r>
        <w:rPr>
          <w:rFonts w:ascii="Times New Roman"/>
          <w:b w:val="false"/>
          <w:i w:val="false"/>
          <w:color w:val="000000"/>
          <w:sz w:val="28"/>
        </w:rPr>
        <w:t>
      ___________________________________________________________________</w:t>
      </w:r>
    </w:p>
    <w:bookmarkEnd w:id="435"/>
    <w:bookmarkStart w:name="z480" w:id="436"/>
    <w:p>
      <w:pPr>
        <w:spacing w:after="0"/>
        <w:ind w:left="0"/>
        <w:jc w:val="both"/>
      </w:pPr>
      <w:r>
        <w:rPr>
          <w:rFonts w:ascii="Times New Roman"/>
          <w:b w:val="false"/>
          <w:i w:val="false"/>
          <w:color w:val="000000"/>
          <w:sz w:val="28"/>
        </w:rPr>
        <w:t>
      ____________________________________________________________________</w:t>
      </w:r>
    </w:p>
    <w:bookmarkEnd w:id="436"/>
    <w:bookmarkStart w:name="z481" w:id="437"/>
    <w:p>
      <w:pPr>
        <w:spacing w:after="0"/>
        <w:ind w:left="0"/>
        <w:jc w:val="both"/>
      </w:pPr>
      <w:r>
        <w:rPr>
          <w:rFonts w:ascii="Times New Roman"/>
          <w:b w:val="false"/>
          <w:i w:val="false"/>
          <w:color w:val="000000"/>
          <w:sz w:val="28"/>
        </w:rPr>
        <w:t>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_________________ тармақтарының негізінде; Қазақстан Республикасы Ішкі істер министрінің 2020 жылғы 2 қарашадағы № 758 бұйрығымен (Нормативтік құқықтық актілерді мемлекеттік тіркеу тізілімінде № 21580 болып тіркелген) бекітілген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қағидаларының ____________тармақтарының негізінде _____________________________</w:t>
      </w:r>
    </w:p>
    <w:bookmarkEnd w:id="437"/>
    <w:bookmarkStart w:name="z482" w:id="438"/>
    <w:p>
      <w:pPr>
        <w:spacing w:after="0"/>
        <w:ind w:left="0"/>
        <w:jc w:val="both"/>
      </w:pPr>
      <w:r>
        <w:rPr>
          <w:rFonts w:ascii="Times New Roman"/>
          <w:b w:val="false"/>
          <w:i w:val="false"/>
          <w:color w:val="000000"/>
          <w:sz w:val="28"/>
        </w:rPr>
        <w:t>
      ______________________________________________________________________</w:t>
      </w:r>
    </w:p>
    <w:bookmarkEnd w:id="438"/>
    <w:bookmarkStart w:name="z483" w:id="439"/>
    <w:p>
      <w:pPr>
        <w:spacing w:after="0"/>
        <w:ind w:left="0"/>
        <w:jc w:val="both"/>
      </w:pPr>
      <w:r>
        <w:rPr>
          <w:rFonts w:ascii="Times New Roman"/>
          <w:b w:val="false"/>
          <w:i w:val="false"/>
          <w:color w:val="000000"/>
          <w:sz w:val="28"/>
        </w:rPr>
        <w:t>
      ______________________________________________________________________</w:t>
      </w:r>
    </w:p>
    <w:bookmarkEnd w:id="439"/>
    <w:bookmarkStart w:name="z484" w:id="440"/>
    <w:p>
      <w:pPr>
        <w:spacing w:after="0"/>
        <w:ind w:left="0"/>
        <w:jc w:val="both"/>
      </w:pPr>
      <w:r>
        <w:rPr>
          <w:rFonts w:ascii="Times New Roman"/>
          <w:b w:val="false"/>
          <w:i w:val="false"/>
          <w:color w:val="000000"/>
          <w:sz w:val="28"/>
        </w:rPr>
        <w:t>
      ______________________________________________________________________</w:t>
      </w:r>
    </w:p>
    <w:bookmarkEnd w:id="440"/>
    <w:bookmarkStart w:name="z485" w:id="441"/>
    <w:p>
      <w:pPr>
        <w:spacing w:after="0"/>
        <w:ind w:left="0"/>
        <w:jc w:val="both"/>
      </w:pPr>
      <w:r>
        <w:rPr>
          <w:rFonts w:ascii="Times New Roman"/>
          <w:b w:val="false"/>
          <w:i w:val="false"/>
          <w:color w:val="000000"/>
          <w:sz w:val="28"/>
        </w:rPr>
        <w:t>
      ______________________________________________________________________</w:t>
      </w:r>
    </w:p>
    <w:bookmarkEnd w:id="441"/>
    <w:bookmarkStart w:name="z486" w:id="442"/>
    <w:p>
      <w:pPr>
        <w:spacing w:after="0"/>
        <w:ind w:left="0"/>
        <w:jc w:val="both"/>
      </w:pPr>
      <w:r>
        <w:rPr>
          <w:rFonts w:ascii="Times New Roman"/>
          <w:b w:val="false"/>
          <w:i w:val="false"/>
          <w:color w:val="000000"/>
          <w:sz w:val="28"/>
        </w:rPr>
        <w:t>
      _____________________________________________________________________</w:t>
      </w:r>
    </w:p>
    <w:bookmarkEnd w:id="442"/>
    <w:bookmarkStart w:name="z487" w:id="443"/>
    <w:p>
      <w:pPr>
        <w:spacing w:after="0"/>
        <w:ind w:left="0"/>
        <w:jc w:val="both"/>
      </w:pPr>
      <w:r>
        <w:rPr>
          <w:rFonts w:ascii="Times New Roman"/>
          <w:b w:val="false"/>
          <w:i w:val="false"/>
          <w:color w:val="000000"/>
          <w:sz w:val="28"/>
        </w:rPr>
        <w:t>
      _____________________________________________________________________</w:t>
      </w:r>
    </w:p>
    <w:bookmarkEnd w:id="443"/>
    <w:bookmarkStart w:name="z488" w:id="444"/>
    <w:p>
      <w:pPr>
        <w:spacing w:after="0"/>
        <w:ind w:left="0"/>
        <w:jc w:val="both"/>
      </w:pPr>
      <w:r>
        <w:rPr>
          <w:rFonts w:ascii="Times New Roman"/>
          <w:b w:val="false"/>
          <w:i w:val="false"/>
          <w:color w:val="000000"/>
          <w:sz w:val="28"/>
        </w:rPr>
        <w:t>
      ПФЗ нәтижелері бойынша ҰСЫНЫЛАДЫ / ҰСЫНЫЛМАЙДЫ (керек емесі сызып тасталсын)</w:t>
      </w:r>
    </w:p>
    <w:bookmarkEnd w:id="444"/>
    <w:bookmarkStart w:name="z489" w:id="445"/>
    <w:p>
      <w:pPr>
        <w:spacing w:after="0"/>
        <w:ind w:left="0"/>
        <w:jc w:val="both"/>
      </w:pPr>
      <w:r>
        <w:rPr>
          <w:rFonts w:ascii="Times New Roman"/>
          <w:b w:val="false"/>
          <w:i w:val="false"/>
          <w:color w:val="000000"/>
          <w:sz w:val="28"/>
        </w:rPr>
        <w:t>
      Ескерту ______________________________________________________________</w:t>
      </w:r>
    </w:p>
    <w:bookmarkEnd w:id="445"/>
    <w:bookmarkStart w:name="z490" w:id="446"/>
    <w:p>
      <w:pPr>
        <w:spacing w:after="0"/>
        <w:ind w:left="0"/>
        <w:jc w:val="both"/>
      </w:pPr>
      <w:r>
        <w:rPr>
          <w:rFonts w:ascii="Times New Roman"/>
          <w:b w:val="false"/>
          <w:i w:val="false"/>
          <w:color w:val="000000"/>
          <w:sz w:val="28"/>
        </w:rPr>
        <w:t>
      _____________________________________________________________________</w:t>
      </w:r>
    </w:p>
    <w:bookmarkEnd w:id="446"/>
    <w:bookmarkStart w:name="z491" w:id="447"/>
    <w:p>
      <w:pPr>
        <w:spacing w:after="0"/>
        <w:ind w:left="0"/>
        <w:jc w:val="both"/>
      </w:pPr>
      <w:r>
        <w:rPr>
          <w:rFonts w:ascii="Times New Roman"/>
          <w:b w:val="false"/>
          <w:i w:val="false"/>
          <w:color w:val="000000"/>
          <w:sz w:val="28"/>
        </w:rPr>
        <w:t>
      _____________________________________________________________________</w:t>
      </w:r>
    </w:p>
    <w:bookmarkEnd w:id="447"/>
    <w:bookmarkStart w:name="z492" w:id="448"/>
    <w:p>
      <w:pPr>
        <w:spacing w:after="0"/>
        <w:ind w:left="0"/>
        <w:jc w:val="both"/>
      </w:pPr>
      <w:r>
        <w:rPr>
          <w:rFonts w:ascii="Times New Roman"/>
          <w:b w:val="false"/>
          <w:i w:val="false"/>
          <w:color w:val="000000"/>
          <w:sz w:val="28"/>
        </w:rPr>
        <w:t>
      _____________________________________________________________________</w:t>
      </w:r>
    </w:p>
    <w:bookmarkEnd w:id="448"/>
    <w:bookmarkStart w:name="z493" w:id="449"/>
    <w:p>
      <w:pPr>
        <w:spacing w:after="0"/>
        <w:ind w:left="0"/>
        <w:jc w:val="both"/>
      </w:pPr>
      <w:r>
        <w:rPr>
          <w:rFonts w:ascii="Times New Roman"/>
          <w:b w:val="false"/>
          <w:i w:val="false"/>
          <w:color w:val="000000"/>
          <w:sz w:val="28"/>
        </w:rPr>
        <w:t xml:space="preserve">
      20__ ж. "___" _________________ </w:t>
      </w:r>
    </w:p>
    <w:bookmarkEnd w:id="449"/>
    <w:bookmarkStart w:name="z494" w:id="450"/>
    <w:p>
      <w:pPr>
        <w:spacing w:after="0"/>
        <w:ind w:left="0"/>
        <w:jc w:val="both"/>
      </w:pPr>
      <w:r>
        <w:rPr>
          <w:rFonts w:ascii="Times New Roman"/>
          <w:b w:val="false"/>
          <w:i w:val="false"/>
          <w:color w:val="000000"/>
          <w:sz w:val="28"/>
        </w:rPr>
        <w:t>
      мөр орыны</w:t>
      </w:r>
    </w:p>
    <w:bookmarkEnd w:id="450"/>
    <w:bookmarkStart w:name="z495" w:id="451"/>
    <w:p>
      <w:pPr>
        <w:spacing w:after="0"/>
        <w:ind w:left="0"/>
        <w:jc w:val="both"/>
      </w:pPr>
      <w:r>
        <w:rPr>
          <w:rFonts w:ascii="Times New Roman"/>
          <w:b w:val="false"/>
          <w:i w:val="false"/>
          <w:color w:val="000000"/>
          <w:sz w:val="28"/>
        </w:rPr>
        <w:t>
      "ЖАҚТАУ"/"ҚАРСЫ" Комиссия төрағасы:__________/____________________</w:t>
      </w:r>
    </w:p>
    <w:bookmarkEnd w:id="451"/>
    <w:bookmarkStart w:name="z496" w:id="452"/>
    <w:p>
      <w:pPr>
        <w:spacing w:after="0"/>
        <w:ind w:left="0"/>
        <w:jc w:val="both"/>
      </w:pPr>
      <w:r>
        <w:rPr>
          <w:rFonts w:ascii="Times New Roman"/>
          <w:b w:val="false"/>
          <w:i w:val="false"/>
          <w:color w:val="000000"/>
          <w:sz w:val="28"/>
        </w:rPr>
        <w:t>
      (керек емесі сызып тасталсын) (қолы) (тегі, аты және әкесінің аты)</w:t>
      </w:r>
    </w:p>
    <w:bookmarkEnd w:id="452"/>
    <w:bookmarkStart w:name="z497" w:id="453"/>
    <w:p>
      <w:pPr>
        <w:spacing w:after="0"/>
        <w:ind w:left="0"/>
        <w:jc w:val="both"/>
      </w:pPr>
      <w:r>
        <w:rPr>
          <w:rFonts w:ascii="Times New Roman"/>
          <w:b w:val="false"/>
          <w:i w:val="false"/>
          <w:color w:val="000000"/>
          <w:sz w:val="28"/>
        </w:rPr>
        <w:t>
      Сарапшы-дәрігерлер:   "ЖАҚТАУ"/"ҚАРСЫ" терапевт</w:t>
      </w:r>
    </w:p>
    <w:bookmarkEnd w:id="453"/>
    <w:bookmarkStart w:name="z498" w:id="454"/>
    <w:p>
      <w:pPr>
        <w:spacing w:after="0"/>
        <w:ind w:left="0"/>
        <w:jc w:val="both"/>
      </w:pPr>
      <w:r>
        <w:rPr>
          <w:rFonts w:ascii="Times New Roman"/>
          <w:b w:val="false"/>
          <w:i w:val="false"/>
          <w:color w:val="000000"/>
          <w:sz w:val="28"/>
        </w:rPr>
        <w:t>
      ____________/______________________  "ЖАҚТАУ"/"ҚАРСЫ" невропатолог</w:t>
      </w:r>
    </w:p>
    <w:bookmarkEnd w:id="454"/>
    <w:bookmarkStart w:name="z499" w:id="455"/>
    <w:p>
      <w:pPr>
        <w:spacing w:after="0"/>
        <w:ind w:left="0"/>
        <w:jc w:val="both"/>
      </w:pPr>
      <w:r>
        <w:rPr>
          <w:rFonts w:ascii="Times New Roman"/>
          <w:b w:val="false"/>
          <w:i w:val="false"/>
          <w:color w:val="000000"/>
          <w:sz w:val="28"/>
        </w:rPr>
        <w:t>
      ___________/___________________________  "ЖАҚТАУ"/"ҚАРСЫ" хирург</w:t>
      </w:r>
    </w:p>
    <w:bookmarkEnd w:id="455"/>
    <w:bookmarkStart w:name="z500" w:id="456"/>
    <w:p>
      <w:pPr>
        <w:spacing w:after="0"/>
        <w:ind w:left="0"/>
        <w:jc w:val="both"/>
      </w:pPr>
      <w:r>
        <w:rPr>
          <w:rFonts w:ascii="Times New Roman"/>
          <w:b w:val="false"/>
          <w:i w:val="false"/>
          <w:color w:val="000000"/>
          <w:sz w:val="28"/>
        </w:rPr>
        <w:t>
      ___________/___________________________  "ЖАҚТАУ"/"ҚАРСЫ" психиатр</w:t>
      </w:r>
    </w:p>
    <w:bookmarkEnd w:id="456"/>
    <w:bookmarkStart w:name="z501" w:id="457"/>
    <w:p>
      <w:pPr>
        <w:spacing w:after="0"/>
        <w:ind w:left="0"/>
        <w:jc w:val="both"/>
      </w:pPr>
      <w:r>
        <w:rPr>
          <w:rFonts w:ascii="Times New Roman"/>
          <w:b w:val="false"/>
          <w:i w:val="false"/>
          <w:color w:val="000000"/>
          <w:sz w:val="28"/>
        </w:rPr>
        <w:t>
      ___________/___________________________  "ЖАҚТАУ"/"ҚАРСЫ" окулист</w:t>
      </w:r>
    </w:p>
    <w:bookmarkEnd w:id="457"/>
    <w:bookmarkStart w:name="z502" w:id="458"/>
    <w:p>
      <w:pPr>
        <w:spacing w:after="0"/>
        <w:ind w:left="0"/>
        <w:jc w:val="both"/>
      </w:pPr>
      <w:r>
        <w:rPr>
          <w:rFonts w:ascii="Times New Roman"/>
          <w:b w:val="false"/>
          <w:i w:val="false"/>
          <w:color w:val="000000"/>
          <w:sz w:val="28"/>
        </w:rPr>
        <w:t>
      ___________/___________________________  "ЖАҚТАУ"/"ҚАРСЫ" лор</w:t>
      </w:r>
    </w:p>
    <w:bookmarkEnd w:id="458"/>
    <w:bookmarkStart w:name="z503" w:id="459"/>
    <w:p>
      <w:pPr>
        <w:spacing w:after="0"/>
        <w:ind w:left="0"/>
        <w:jc w:val="both"/>
      </w:pPr>
      <w:r>
        <w:rPr>
          <w:rFonts w:ascii="Times New Roman"/>
          <w:b w:val="false"/>
          <w:i w:val="false"/>
          <w:color w:val="000000"/>
          <w:sz w:val="28"/>
        </w:rPr>
        <w:t>
      ___________/___________________________  ПФЗ бастығы/ психолог</w:t>
      </w:r>
    </w:p>
    <w:bookmarkEnd w:id="459"/>
    <w:bookmarkStart w:name="z504" w:id="460"/>
    <w:p>
      <w:pPr>
        <w:spacing w:after="0"/>
        <w:ind w:left="0"/>
        <w:jc w:val="both"/>
      </w:pPr>
      <w:r>
        <w:rPr>
          <w:rFonts w:ascii="Times New Roman"/>
          <w:b w:val="false"/>
          <w:i w:val="false"/>
          <w:color w:val="000000"/>
          <w:sz w:val="28"/>
        </w:rPr>
        <w:t>
      ___________/__________________________ ӘДК қорытындысымен таныстым</w:t>
      </w:r>
    </w:p>
    <w:bookmarkEnd w:id="460"/>
    <w:bookmarkStart w:name="z505" w:id="461"/>
    <w:p>
      <w:pPr>
        <w:spacing w:after="0"/>
        <w:ind w:left="0"/>
        <w:jc w:val="both"/>
      </w:pPr>
      <w:r>
        <w:rPr>
          <w:rFonts w:ascii="Times New Roman"/>
          <w:b w:val="false"/>
          <w:i w:val="false"/>
          <w:color w:val="000000"/>
          <w:sz w:val="28"/>
        </w:rPr>
        <w:t>
      ________/__________________ 20____ ж. "____" ____________________</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18 тамыздағы</w:t>
            </w:r>
            <w:r>
              <w:br/>
            </w:r>
            <w:r>
              <w:rPr>
                <w:rFonts w:ascii="Times New Roman"/>
                <w:b w:val="false"/>
                <w:i w:val="false"/>
                <w:color w:val="000000"/>
                <w:sz w:val="20"/>
              </w:rPr>
              <w:t>№ 612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w:t>
            </w:r>
            <w:r>
              <w:br/>
            </w:r>
            <w:r>
              <w:rPr>
                <w:rFonts w:ascii="Times New Roman"/>
                <w:b w:val="false"/>
                <w:i w:val="false"/>
                <w:color w:val="000000"/>
                <w:sz w:val="20"/>
              </w:rPr>
              <w:t>мен 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507" w:id="462"/>
    <w:p>
      <w:pPr>
        <w:spacing w:after="0"/>
        <w:ind w:left="0"/>
        <w:jc w:val="both"/>
      </w:pPr>
      <w:r>
        <w:rPr>
          <w:rFonts w:ascii="Times New Roman"/>
          <w:b w:val="false"/>
          <w:i w:val="false"/>
          <w:color w:val="000000"/>
          <w:sz w:val="28"/>
        </w:rPr>
        <w:t>
      Фотосурет орны</w:t>
      </w:r>
    </w:p>
    <w:bookmarkEnd w:id="462"/>
    <w:bookmarkStart w:name="z508" w:id="463"/>
    <w:p>
      <w:pPr>
        <w:spacing w:after="0"/>
        <w:ind w:left="0"/>
        <w:jc w:val="both"/>
      </w:pPr>
      <w:r>
        <w:rPr>
          <w:rFonts w:ascii="Times New Roman"/>
          <w:b w:val="false"/>
          <w:i w:val="false"/>
          <w:color w:val="000000"/>
          <w:sz w:val="28"/>
        </w:rPr>
        <w:t>
      (ӘДК елтаңбалы мөрі)</w:t>
      </w:r>
    </w:p>
    <w:bookmarkEnd w:id="463"/>
    <w:bookmarkStart w:name="z509" w:id="464"/>
    <w:p>
      <w:pPr>
        <w:spacing w:after="0"/>
        <w:ind w:left="0"/>
        <w:jc w:val="left"/>
      </w:pPr>
      <w:r>
        <w:rPr>
          <w:rFonts w:ascii="Times New Roman"/>
          <w:b/>
          <w:i w:val="false"/>
          <w:color w:val="000000"/>
        </w:rPr>
        <w:t xml:space="preserve"> ________________________әскери-дәрігерлік комиссиясы  әскери-дәрігерлік комиссияның атауы</w:t>
      </w:r>
    </w:p>
    <w:bookmarkEnd w:id="464"/>
    <w:bookmarkStart w:name="z510" w:id="465"/>
    <w:p>
      <w:pPr>
        <w:spacing w:after="0"/>
        <w:ind w:left="0"/>
        <w:jc w:val="left"/>
      </w:pPr>
      <w:r>
        <w:rPr>
          <w:rFonts w:ascii="Times New Roman"/>
          <w:b/>
          <w:i w:val="false"/>
          <w:color w:val="000000"/>
        </w:rPr>
        <w:t xml:space="preserve"> Білім беру ұйымына_________________________</w:t>
      </w:r>
    </w:p>
    <w:bookmarkEnd w:id="465"/>
    <w:bookmarkStart w:name="z511" w:id="466"/>
    <w:p>
      <w:pPr>
        <w:spacing w:after="0"/>
        <w:ind w:left="0"/>
        <w:jc w:val="left"/>
      </w:pPr>
      <w:r>
        <w:rPr>
          <w:rFonts w:ascii="Times New Roman"/>
          <w:b/>
          <w:i w:val="false"/>
          <w:color w:val="000000"/>
        </w:rPr>
        <w:t xml:space="preserve"> (оқу орнының, факультеттің атауы) түсетін адамның медициналық куәландыру картасы</w:t>
      </w:r>
    </w:p>
    <w:bookmarkEnd w:id="466"/>
    <w:bookmarkStart w:name="z512" w:id="467"/>
    <w:p>
      <w:pPr>
        <w:spacing w:after="0"/>
        <w:ind w:left="0"/>
        <w:jc w:val="both"/>
      </w:pPr>
      <w:r>
        <w:rPr>
          <w:rFonts w:ascii="Times New Roman"/>
          <w:b w:val="false"/>
          <w:i w:val="false"/>
          <w:color w:val="000000"/>
          <w:sz w:val="28"/>
        </w:rPr>
        <w:t>
      КАНДИДАТ / ҚЫЗМЕТКЕР (керек емесі сызып тасталсын)</w:t>
      </w:r>
    </w:p>
    <w:bookmarkEnd w:id="467"/>
    <w:bookmarkStart w:name="z513" w:id="468"/>
    <w:p>
      <w:pPr>
        <w:spacing w:after="0"/>
        <w:ind w:left="0"/>
        <w:jc w:val="both"/>
      </w:pPr>
      <w:r>
        <w:rPr>
          <w:rFonts w:ascii="Times New Roman"/>
          <w:b w:val="false"/>
          <w:i w:val="false"/>
          <w:color w:val="000000"/>
          <w:sz w:val="28"/>
        </w:rPr>
        <w:t xml:space="preserve">
      1. Тегі, аты, әкесінің аты_______________________________________________ </w:t>
      </w:r>
    </w:p>
    <w:bookmarkEnd w:id="468"/>
    <w:bookmarkStart w:name="z514" w:id="469"/>
    <w:p>
      <w:pPr>
        <w:spacing w:after="0"/>
        <w:ind w:left="0"/>
        <w:jc w:val="both"/>
      </w:pPr>
      <w:r>
        <w:rPr>
          <w:rFonts w:ascii="Times New Roman"/>
          <w:b w:val="false"/>
          <w:i w:val="false"/>
          <w:color w:val="000000"/>
          <w:sz w:val="28"/>
        </w:rPr>
        <w:t>
      ____________________________________________________________________</w:t>
      </w:r>
    </w:p>
    <w:bookmarkEnd w:id="469"/>
    <w:bookmarkStart w:name="z515" w:id="470"/>
    <w:p>
      <w:pPr>
        <w:spacing w:after="0"/>
        <w:ind w:left="0"/>
        <w:jc w:val="both"/>
      </w:pPr>
      <w:r>
        <w:rPr>
          <w:rFonts w:ascii="Times New Roman"/>
          <w:b w:val="false"/>
          <w:i w:val="false"/>
          <w:color w:val="000000"/>
          <w:sz w:val="28"/>
        </w:rPr>
        <w:t>
      2. Туған жылы, айы, күні ________ (арнаулы, әскери атағы немесе сыныптық шені)</w:t>
      </w:r>
    </w:p>
    <w:bookmarkEnd w:id="470"/>
    <w:bookmarkStart w:name="z516" w:id="471"/>
    <w:p>
      <w:pPr>
        <w:spacing w:after="0"/>
        <w:ind w:left="0"/>
        <w:jc w:val="both"/>
      </w:pPr>
      <w:r>
        <w:rPr>
          <w:rFonts w:ascii="Times New Roman"/>
          <w:b w:val="false"/>
          <w:i w:val="false"/>
          <w:color w:val="000000"/>
          <w:sz w:val="28"/>
        </w:rPr>
        <w:t>
      3. Білімі ________________________</w:t>
      </w:r>
    </w:p>
    <w:bookmarkEnd w:id="471"/>
    <w:bookmarkStart w:name="z517" w:id="472"/>
    <w:p>
      <w:pPr>
        <w:spacing w:after="0"/>
        <w:ind w:left="0"/>
        <w:jc w:val="both"/>
      </w:pPr>
      <w:r>
        <w:rPr>
          <w:rFonts w:ascii="Times New Roman"/>
          <w:b w:val="false"/>
          <w:i w:val="false"/>
          <w:color w:val="000000"/>
          <w:sz w:val="28"/>
        </w:rPr>
        <w:t>
      4. Азаматтық кәсібі, мамандығы _________________________________</w:t>
      </w:r>
    </w:p>
    <w:bookmarkEnd w:id="472"/>
    <w:bookmarkStart w:name="z518" w:id="473"/>
    <w:p>
      <w:pPr>
        <w:spacing w:after="0"/>
        <w:ind w:left="0"/>
        <w:jc w:val="both"/>
      </w:pPr>
      <w:r>
        <w:rPr>
          <w:rFonts w:ascii="Times New Roman"/>
          <w:b w:val="false"/>
          <w:i w:val="false"/>
          <w:color w:val="000000"/>
          <w:sz w:val="28"/>
        </w:rPr>
        <w:t>
      5. Қарулы Күштерде, басқа да әскерлері мен әскери құрылымдарда мерзімді қызметі аткарды</w:t>
      </w:r>
    </w:p>
    <w:bookmarkEnd w:id="473"/>
    <w:p>
      <w:pPr>
        <w:spacing w:after="0"/>
        <w:ind w:left="0"/>
        <w:jc w:val="both"/>
      </w:pPr>
      <w:bookmarkStart w:name="z519" w:id="474"/>
      <w:r>
        <w:rPr>
          <w:rFonts w:ascii="Times New Roman"/>
          <w:b w:val="false"/>
          <w:i w:val="false"/>
          <w:color w:val="000000"/>
          <w:sz w:val="28"/>
        </w:rPr>
        <w:t>
      _____ _____ бастап _____ дейін. Қызметтен босатылу себебі __________________</w:t>
      </w:r>
    </w:p>
    <w:bookmarkEnd w:id="474"/>
    <w:p>
      <w:pPr>
        <w:spacing w:after="0"/>
        <w:ind w:left="0"/>
        <w:jc w:val="both"/>
      </w:pPr>
      <w:r>
        <w:rPr>
          <w:rFonts w:ascii="Times New Roman"/>
          <w:b w:val="false"/>
          <w:i w:val="false"/>
          <w:color w:val="000000"/>
          <w:sz w:val="28"/>
        </w:rPr>
        <w:t xml:space="preserve">                    (иә,жоқ) (айы,жылы)</w:t>
      </w:r>
    </w:p>
    <w:bookmarkStart w:name="z520" w:id="475"/>
    <w:p>
      <w:pPr>
        <w:spacing w:after="0"/>
        <w:ind w:left="0"/>
        <w:jc w:val="both"/>
      </w:pPr>
      <w:r>
        <w:rPr>
          <w:rFonts w:ascii="Times New Roman"/>
          <w:b w:val="false"/>
          <w:i w:val="false"/>
          <w:color w:val="000000"/>
          <w:sz w:val="28"/>
        </w:rPr>
        <w:t>
      6. Қазақстан Республикасы ІІО, арнайы мемлекеттік,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әлеуетті   органдарда (толықтырылып жазылсын)</w:t>
      </w:r>
    </w:p>
    <w:bookmarkEnd w:id="475"/>
    <w:bookmarkStart w:name="z521" w:id="476"/>
    <w:p>
      <w:pPr>
        <w:spacing w:after="0"/>
        <w:ind w:left="0"/>
        <w:jc w:val="both"/>
      </w:pPr>
      <w:r>
        <w:rPr>
          <w:rFonts w:ascii="Times New Roman"/>
          <w:b w:val="false"/>
          <w:i w:val="false"/>
          <w:color w:val="000000"/>
          <w:sz w:val="28"/>
        </w:rPr>
        <w:t>
      ______________ қызмет етті ____ ______бастап_____ дейін.</w:t>
      </w:r>
    </w:p>
    <w:bookmarkEnd w:id="476"/>
    <w:bookmarkStart w:name="z522" w:id="477"/>
    <w:p>
      <w:pPr>
        <w:spacing w:after="0"/>
        <w:ind w:left="0"/>
        <w:jc w:val="both"/>
      </w:pPr>
      <w:r>
        <w:rPr>
          <w:rFonts w:ascii="Times New Roman"/>
          <w:b w:val="false"/>
          <w:i w:val="false"/>
          <w:color w:val="000000"/>
          <w:sz w:val="28"/>
        </w:rPr>
        <w:t>
      Қызметтен босатылу себебі ____________________________ (иә,жоқ) (айы,жылы)</w:t>
      </w:r>
    </w:p>
    <w:bookmarkEnd w:id="477"/>
    <w:bookmarkStart w:name="z523" w:id="478"/>
    <w:p>
      <w:pPr>
        <w:spacing w:after="0"/>
        <w:ind w:left="0"/>
        <w:jc w:val="both"/>
      </w:pPr>
      <w:r>
        <w:rPr>
          <w:rFonts w:ascii="Times New Roman"/>
          <w:b w:val="false"/>
          <w:i w:val="false"/>
          <w:color w:val="000000"/>
          <w:sz w:val="28"/>
        </w:rPr>
        <w:t>
      7. Бұдан бұрын мүгедектігі бар адам болып танылды ма (иә,жоқ) _____, _____бастап ____ дейін (айы,жылы) ____</w:t>
      </w:r>
    </w:p>
    <w:bookmarkEnd w:id="478"/>
    <w:bookmarkStart w:name="z524" w:id="479"/>
    <w:p>
      <w:pPr>
        <w:spacing w:after="0"/>
        <w:ind w:left="0"/>
        <w:jc w:val="both"/>
      </w:pPr>
      <w:r>
        <w:rPr>
          <w:rFonts w:ascii="Times New Roman"/>
          <w:b w:val="false"/>
          <w:i w:val="false"/>
          <w:color w:val="000000"/>
          <w:sz w:val="28"/>
        </w:rPr>
        <w:t>
      тобы, қандай сырқат (жарақат) бойынша _________________________________</w:t>
      </w:r>
    </w:p>
    <w:bookmarkEnd w:id="479"/>
    <w:bookmarkStart w:name="z525" w:id="480"/>
    <w:p>
      <w:pPr>
        <w:spacing w:after="0"/>
        <w:ind w:left="0"/>
        <w:jc w:val="both"/>
      </w:pPr>
      <w:r>
        <w:rPr>
          <w:rFonts w:ascii="Times New Roman"/>
          <w:b w:val="false"/>
          <w:i w:val="false"/>
          <w:color w:val="000000"/>
          <w:sz w:val="28"/>
        </w:rPr>
        <w:t>
      8. Бұрын ӘДК өтті ме (иә,жоқ) _____ қай жылы ______, қайда _______________</w:t>
      </w:r>
    </w:p>
    <w:bookmarkEnd w:id="480"/>
    <w:bookmarkStart w:name="z526" w:id="481"/>
    <w:p>
      <w:pPr>
        <w:spacing w:after="0"/>
        <w:ind w:left="0"/>
        <w:jc w:val="both"/>
      </w:pPr>
      <w:r>
        <w:rPr>
          <w:rFonts w:ascii="Times New Roman"/>
          <w:b w:val="false"/>
          <w:i w:val="false"/>
          <w:color w:val="000000"/>
          <w:sz w:val="28"/>
        </w:rPr>
        <w:t>
      9. Мекенжайы және ұялы телефоны _____________________________________</w:t>
      </w:r>
    </w:p>
    <w:bookmarkEnd w:id="481"/>
    <w:bookmarkStart w:name="z527" w:id="482"/>
    <w:p>
      <w:pPr>
        <w:spacing w:after="0"/>
        <w:ind w:left="0"/>
        <w:jc w:val="both"/>
      </w:pPr>
      <w:r>
        <w:rPr>
          <w:rFonts w:ascii="Times New Roman"/>
          <w:b w:val="false"/>
          <w:i w:val="false"/>
          <w:color w:val="000000"/>
          <w:sz w:val="28"/>
        </w:rPr>
        <w:t>
      ____________________________________________________________________</w:t>
      </w:r>
    </w:p>
    <w:bookmarkEnd w:id="482"/>
    <w:bookmarkStart w:name="z528" w:id="483"/>
    <w:p>
      <w:pPr>
        <w:spacing w:after="0"/>
        <w:ind w:left="0"/>
        <w:jc w:val="both"/>
      </w:pPr>
      <w:r>
        <w:rPr>
          <w:rFonts w:ascii="Times New Roman"/>
          <w:b w:val="false"/>
          <w:i w:val="false"/>
          <w:color w:val="000000"/>
          <w:sz w:val="28"/>
        </w:rPr>
        <w:t>
      ____________________________________________________________________</w:t>
      </w:r>
    </w:p>
    <w:bookmarkEnd w:id="483"/>
    <w:bookmarkStart w:name="z529" w:id="484"/>
    <w:p>
      <w:pPr>
        <w:spacing w:after="0"/>
        <w:ind w:left="0"/>
        <w:jc w:val="both"/>
      </w:pPr>
      <w:r>
        <w:rPr>
          <w:rFonts w:ascii="Times New Roman"/>
          <w:b w:val="false"/>
          <w:i w:val="false"/>
          <w:color w:val="000000"/>
          <w:sz w:val="28"/>
        </w:rPr>
        <w:t>
      ӘДК емделгенім, медициналық тексеруден өткенім туралы қолымда бар барлық медициналық құжаттарды ұсынуға міндеттімін. Дұрыс емес мәліметтер ұсынылған жағдайда медициналық куәландырудан бас тарту  туралы ескертілді. Менің хабарлаған барлық мәліметтерімнің дұрыстығын қолымды қойып</w:t>
      </w:r>
    </w:p>
    <w:bookmarkEnd w:id="484"/>
    <w:bookmarkStart w:name="z530" w:id="485"/>
    <w:p>
      <w:pPr>
        <w:spacing w:after="0"/>
        <w:ind w:left="0"/>
        <w:jc w:val="both"/>
      </w:pPr>
      <w:r>
        <w:rPr>
          <w:rFonts w:ascii="Times New Roman"/>
          <w:b w:val="false"/>
          <w:i w:val="false"/>
          <w:color w:val="000000"/>
          <w:sz w:val="28"/>
        </w:rPr>
        <w:t>
      растаймын___________________(қолы) 20____ ж. "___" ___________________</w:t>
      </w:r>
    </w:p>
    <w:bookmarkEnd w:id="485"/>
    <w:bookmarkStart w:name="z531" w:id="486"/>
    <w:p>
      <w:pPr>
        <w:spacing w:after="0"/>
        <w:ind w:left="0"/>
        <w:jc w:val="both"/>
      </w:pPr>
      <w:r>
        <w:rPr>
          <w:rFonts w:ascii="Times New Roman"/>
          <w:b w:val="false"/>
          <w:i w:val="false"/>
          <w:color w:val="000000"/>
          <w:sz w:val="28"/>
        </w:rPr>
        <w:t>
      10 және 11-тармақтарды ӘДК мейіргері толтырады</w:t>
      </w:r>
    </w:p>
    <w:bookmarkEnd w:id="486"/>
    <w:bookmarkStart w:name="z532" w:id="487"/>
    <w:p>
      <w:pPr>
        <w:spacing w:after="0"/>
        <w:ind w:left="0"/>
        <w:jc w:val="both"/>
      </w:pPr>
      <w:r>
        <w:rPr>
          <w:rFonts w:ascii="Times New Roman"/>
          <w:b w:val="false"/>
          <w:i w:val="false"/>
          <w:color w:val="000000"/>
          <w:sz w:val="28"/>
        </w:rPr>
        <w:t>
      10. Қызметтік куәліктегі мәліметтер: сериясы және</w:t>
      </w:r>
    </w:p>
    <w:bookmarkEnd w:id="487"/>
    <w:bookmarkStart w:name="z533" w:id="488"/>
    <w:p>
      <w:pPr>
        <w:spacing w:after="0"/>
        <w:ind w:left="0"/>
        <w:jc w:val="both"/>
      </w:pPr>
      <w:r>
        <w:rPr>
          <w:rFonts w:ascii="Times New Roman"/>
          <w:b w:val="false"/>
          <w:i w:val="false"/>
          <w:color w:val="000000"/>
          <w:sz w:val="28"/>
        </w:rPr>
        <w:t>
      №_________________________________________________</w:t>
      </w:r>
    </w:p>
    <w:bookmarkEnd w:id="488"/>
    <w:bookmarkStart w:name="z534" w:id="489"/>
    <w:p>
      <w:pPr>
        <w:spacing w:after="0"/>
        <w:ind w:left="0"/>
        <w:jc w:val="both"/>
      </w:pPr>
      <w:r>
        <w:rPr>
          <w:rFonts w:ascii="Times New Roman"/>
          <w:b w:val="false"/>
          <w:i w:val="false"/>
          <w:color w:val="000000"/>
          <w:sz w:val="28"/>
        </w:rPr>
        <w:t>
      Қайдан берілді_________________ берілген күні _____________ арнаулы (әскери)</w:t>
      </w:r>
    </w:p>
    <w:bookmarkEnd w:id="489"/>
    <w:bookmarkStart w:name="z535" w:id="490"/>
    <w:p>
      <w:pPr>
        <w:spacing w:after="0"/>
        <w:ind w:left="0"/>
        <w:jc w:val="both"/>
      </w:pPr>
      <w:r>
        <w:rPr>
          <w:rFonts w:ascii="Times New Roman"/>
          <w:b w:val="false"/>
          <w:i w:val="false"/>
          <w:color w:val="000000"/>
          <w:sz w:val="28"/>
        </w:rPr>
        <w:t>
      атағы немесе сыныптық шені ____________________________</w:t>
      </w:r>
    </w:p>
    <w:bookmarkEnd w:id="490"/>
    <w:bookmarkStart w:name="z536" w:id="491"/>
    <w:p>
      <w:pPr>
        <w:spacing w:after="0"/>
        <w:ind w:left="0"/>
        <w:jc w:val="both"/>
      </w:pPr>
      <w:r>
        <w:rPr>
          <w:rFonts w:ascii="Times New Roman"/>
          <w:b w:val="false"/>
          <w:i w:val="false"/>
          <w:color w:val="000000"/>
          <w:sz w:val="28"/>
        </w:rPr>
        <w:t>
      лауазымы_________________________________</w:t>
      </w:r>
    </w:p>
    <w:bookmarkEnd w:id="491"/>
    <w:bookmarkStart w:name="z537" w:id="492"/>
    <w:p>
      <w:pPr>
        <w:spacing w:after="0"/>
        <w:ind w:left="0"/>
        <w:jc w:val="both"/>
      </w:pPr>
      <w:r>
        <w:rPr>
          <w:rFonts w:ascii="Times New Roman"/>
          <w:b w:val="false"/>
          <w:i w:val="false"/>
          <w:color w:val="000000"/>
          <w:sz w:val="28"/>
        </w:rPr>
        <w:t>
      11. Әскери билеттегі (тіркеу куәлігіндегі) мәліметтер: сериясы және № _______</w:t>
      </w:r>
    </w:p>
    <w:bookmarkEnd w:id="492"/>
    <w:bookmarkStart w:name="z538" w:id="493"/>
    <w:p>
      <w:pPr>
        <w:spacing w:after="0"/>
        <w:ind w:left="0"/>
        <w:jc w:val="both"/>
      </w:pPr>
      <w:r>
        <w:rPr>
          <w:rFonts w:ascii="Times New Roman"/>
          <w:b w:val="false"/>
          <w:i w:val="false"/>
          <w:color w:val="000000"/>
          <w:sz w:val="28"/>
        </w:rPr>
        <w:t>
      берілген күні _______, қайдан берілді ______________, жарамдылық санаты</w:t>
      </w:r>
    </w:p>
    <w:bookmarkEnd w:id="493"/>
    <w:bookmarkStart w:name="z539" w:id="494"/>
    <w:p>
      <w:pPr>
        <w:spacing w:after="0"/>
        <w:ind w:left="0"/>
        <w:jc w:val="both"/>
      </w:pPr>
      <w:r>
        <w:rPr>
          <w:rFonts w:ascii="Times New Roman"/>
          <w:b w:val="false"/>
          <w:i w:val="false"/>
          <w:color w:val="000000"/>
          <w:sz w:val="28"/>
        </w:rPr>
        <w:t>
      ____________________________ ___________ _____________________ бап _____</w:t>
      </w:r>
    </w:p>
    <w:bookmarkEnd w:id="494"/>
    <w:bookmarkStart w:name="z540" w:id="495"/>
    <w:p>
      <w:pPr>
        <w:spacing w:after="0"/>
        <w:ind w:left="0"/>
        <w:jc w:val="both"/>
      </w:pPr>
      <w:r>
        <w:rPr>
          <w:rFonts w:ascii="Times New Roman"/>
          <w:b w:val="false"/>
          <w:i w:val="false"/>
          <w:color w:val="000000"/>
          <w:sz w:val="28"/>
        </w:rPr>
        <w:t>
      бұйрық_____ №______ "____"____________20___ж.</w:t>
      </w:r>
    </w:p>
    <w:bookmarkEnd w:id="495"/>
    <w:bookmarkStart w:name="z541" w:id="496"/>
    <w:p>
      <w:pPr>
        <w:spacing w:after="0"/>
        <w:ind w:left="0"/>
        <w:jc w:val="both"/>
      </w:pPr>
      <w:r>
        <w:rPr>
          <w:rFonts w:ascii="Times New Roman"/>
          <w:b w:val="false"/>
          <w:i w:val="false"/>
          <w:color w:val="000000"/>
          <w:sz w:val="28"/>
        </w:rPr>
        <w:t>
      атағы_____________________, қызмет мерзімі _____________________________</w:t>
      </w:r>
    </w:p>
    <w:bookmarkEnd w:id="496"/>
    <w:bookmarkStart w:name="z542" w:id="497"/>
    <w:p>
      <w:pPr>
        <w:spacing w:after="0"/>
        <w:ind w:left="0"/>
        <w:jc w:val="both"/>
      </w:pPr>
      <w:r>
        <w:rPr>
          <w:rFonts w:ascii="Times New Roman"/>
          <w:b w:val="false"/>
          <w:i w:val="false"/>
          <w:color w:val="000000"/>
          <w:sz w:val="28"/>
        </w:rPr>
        <w:t>
      20___ж. "___"___________ ӘДК мейіргері _______/ _________________________</w:t>
      </w:r>
    </w:p>
    <w:bookmarkEnd w:id="497"/>
    <w:bookmarkStart w:name="z543" w:id="498"/>
    <w:p>
      <w:pPr>
        <w:spacing w:after="0"/>
        <w:ind w:left="0"/>
        <w:jc w:val="left"/>
      </w:pPr>
      <w:r>
        <w:rPr>
          <w:rFonts w:ascii="Times New Roman"/>
          <w:b/>
          <w:i w:val="false"/>
          <w:color w:val="000000"/>
        </w:rPr>
        <w:t xml:space="preserve"> Картаның медициналық бөлігі </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куәландыру</w:t>
            </w:r>
          </w:p>
        </w:tc>
      </w:tr>
    </w:tbl>
    <w:bookmarkStart w:name="z544" w:id="499"/>
    <w:p>
      <w:pPr>
        <w:spacing w:after="0"/>
        <w:ind w:left="0"/>
        <w:jc w:val="both"/>
      </w:pPr>
      <w:r>
        <w:rPr>
          <w:rFonts w:ascii="Times New Roman"/>
          <w:b w:val="false"/>
          <w:i w:val="false"/>
          <w:color w:val="000000"/>
          <w:sz w:val="28"/>
        </w:rPr>
        <w:t>
      1. Бой-салмақ деректері</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_______Салмағы______ ДМИ 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_______Салмағы______ ДМИ 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00"/>
          <w:p>
            <w:pPr>
              <w:spacing w:after="20"/>
              <w:ind w:left="20"/>
              <w:jc w:val="both"/>
            </w:pPr>
            <w:r>
              <w:rPr>
                <w:rFonts w:ascii="Times New Roman"/>
                <w:b w:val="false"/>
                <w:i w:val="false"/>
                <w:color w:val="000000"/>
                <w:sz w:val="20"/>
              </w:rPr>
              <w:t xml:space="preserve">
Күні, қолы </w:t>
            </w:r>
          </w:p>
          <w:bookmarkEnd w:id="500"/>
          <w:p>
            <w:pPr>
              <w:spacing w:after="20"/>
              <w:ind w:left="20"/>
              <w:jc w:val="both"/>
            </w:pPr>
            <w:r>
              <w:rPr>
                <w:rFonts w:ascii="Times New Roman"/>
                <w:b w:val="false"/>
                <w:i w:val="false"/>
                <w:color w:val="000000"/>
                <w:sz w:val="20"/>
              </w:rPr>
              <w:t>
(хирург,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1"/>
          <w:p>
            <w:pPr>
              <w:spacing w:after="20"/>
              <w:ind w:left="20"/>
              <w:jc w:val="both"/>
            </w:pPr>
            <w:r>
              <w:rPr>
                <w:rFonts w:ascii="Times New Roman"/>
                <w:b w:val="false"/>
                <w:i w:val="false"/>
                <w:color w:val="000000"/>
                <w:sz w:val="20"/>
              </w:rPr>
              <w:t>
20___ж. "___" ___________ _______/_______________________________</w:t>
            </w:r>
          </w:p>
          <w:bookmarkEnd w:id="501"/>
          <w:p>
            <w:pPr>
              <w:spacing w:after="20"/>
              <w:ind w:left="20"/>
              <w:jc w:val="both"/>
            </w:pPr>
            <w:r>
              <w:rPr>
                <w:rFonts w:ascii="Times New Roman"/>
                <w:b w:val="false"/>
                <w:i w:val="false"/>
                <w:color w:val="000000"/>
                <w:sz w:val="20"/>
              </w:rPr>
              <w:t>
(қолы,тегі,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02"/>
          <w:p>
            <w:pPr>
              <w:spacing w:after="20"/>
              <w:ind w:left="20"/>
              <w:jc w:val="both"/>
            </w:pPr>
            <w:r>
              <w:rPr>
                <w:rFonts w:ascii="Times New Roman"/>
                <w:b w:val="false"/>
                <w:i w:val="false"/>
                <w:color w:val="000000"/>
                <w:sz w:val="20"/>
              </w:rPr>
              <w:t>
20___ж. "___" ___________ _______/_____________________________</w:t>
            </w:r>
          </w:p>
          <w:bookmarkEnd w:id="502"/>
          <w:p>
            <w:pPr>
              <w:spacing w:after="20"/>
              <w:ind w:left="20"/>
              <w:jc w:val="both"/>
            </w:pPr>
            <w:r>
              <w:rPr>
                <w:rFonts w:ascii="Times New Roman"/>
                <w:b w:val="false"/>
                <w:i w:val="false"/>
                <w:color w:val="000000"/>
                <w:sz w:val="20"/>
              </w:rPr>
              <w:t>
(қолы,тегі, аты)</w:t>
            </w:r>
          </w:p>
        </w:tc>
      </w:tr>
    </w:tbl>
    <w:bookmarkStart w:name="z548" w:id="503"/>
    <w:p>
      <w:pPr>
        <w:spacing w:after="0"/>
        <w:ind w:left="0"/>
        <w:jc w:val="both"/>
      </w:pPr>
      <w:r>
        <w:rPr>
          <w:rFonts w:ascii="Times New Roman"/>
          <w:b w:val="false"/>
          <w:i w:val="false"/>
          <w:color w:val="000000"/>
          <w:sz w:val="28"/>
        </w:rPr>
        <w:t>
      2. Хирург</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4"/>
          <w:p>
            <w:pPr>
              <w:spacing w:after="20"/>
              <w:ind w:left="20"/>
              <w:jc w:val="both"/>
            </w:pPr>
            <w:r>
              <w:rPr>
                <w:rFonts w:ascii="Times New Roman"/>
                <w:b w:val="false"/>
                <w:i w:val="false"/>
                <w:color w:val="000000"/>
                <w:sz w:val="20"/>
              </w:rPr>
              <w:t>
Қалыпты жағдайда____</w:t>
            </w:r>
          </w:p>
          <w:bookmarkEnd w:id="504"/>
          <w:p>
            <w:pPr>
              <w:spacing w:after="20"/>
              <w:ind w:left="20"/>
              <w:jc w:val="both"/>
            </w:pPr>
            <w:r>
              <w:rPr>
                <w:rFonts w:ascii="Times New Roman"/>
                <w:b w:val="false"/>
                <w:i w:val="false"/>
                <w:color w:val="000000"/>
                <w:sz w:val="20"/>
              </w:rPr>
              <w:t xml:space="preserve">
демді ішке тарту____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5"/>
          <w:p>
            <w:pPr>
              <w:spacing w:after="20"/>
              <w:ind w:left="20"/>
              <w:jc w:val="both"/>
            </w:pPr>
            <w:r>
              <w:rPr>
                <w:rFonts w:ascii="Times New Roman"/>
                <w:b w:val="false"/>
                <w:i w:val="false"/>
                <w:color w:val="000000"/>
                <w:sz w:val="20"/>
              </w:rPr>
              <w:t>
Қалыпты жағдайда_____</w:t>
            </w:r>
          </w:p>
          <w:bookmarkEnd w:id="505"/>
          <w:p>
            <w:pPr>
              <w:spacing w:after="20"/>
              <w:ind w:left="20"/>
              <w:jc w:val="both"/>
            </w:pPr>
            <w:r>
              <w:rPr>
                <w:rFonts w:ascii="Times New Roman"/>
                <w:b w:val="false"/>
                <w:i w:val="false"/>
                <w:color w:val="000000"/>
                <w:sz w:val="20"/>
              </w:rPr>
              <w:t>
демді ішке тарту_____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06"/>
          <w:p>
            <w:pPr>
              <w:spacing w:after="20"/>
              <w:ind w:left="20"/>
              <w:jc w:val="both"/>
            </w:pPr>
            <w:r>
              <w:rPr>
                <w:rFonts w:ascii="Times New Roman"/>
                <w:b w:val="false"/>
                <w:i w:val="false"/>
                <w:color w:val="000000"/>
                <w:sz w:val="20"/>
              </w:rPr>
              <w:t>
Оң жақ______</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сол жақ________</w:t>
            </w:r>
          </w:p>
          <w:p>
            <w:pPr>
              <w:spacing w:after="20"/>
              <w:ind w:left="20"/>
              <w:jc w:val="both"/>
            </w:pPr>
            <w:r>
              <w:rPr>
                <w:rFonts w:ascii="Times New Roman"/>
                <w:b w:val="false"/>
                <w:i w:val="false"/>
                <w:color w:val="000000"/>
                <w:sz w:val="20"/>
              </w:rPr>
              <w:t>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07"/>
          <w:p>
            <w:pPr>
              <w:spacing w:after="20"/>
              <w:ind w:left="20"/>
              <w:jc w:val="both"/>
            </w:pPr>
            <w:r>
              <w:rPr>
                <w:rFonts w:ascii="Times New Roman"/>
                <w:b w:val="false"/>
                <w:i w:val="false"/>
                <w:color w:val="000000"/>
                <w:sz w:val="20"/>
              </w:rPr>
              <w:t>
Оң жақ _________</w:t>
            </w:r>
          </w:p>
          <w:bookmarkEnd w:id="507"/>
          <w:p>
            <w:pPr>
              <w:spacing w:after="20"/>
              <w:ind w:left="20"/>
              <w:jc w:val="both"/>
            </w:pPr>
            <w:r>
              <w:rPr>
                <w:rFonts w:ascii="Times New Roman"/>
                <w:b w:val="false"/>
                <w:i w:val="false"/>
                <w:color w:val="000000"/>
                <w:sz w:val="20"/>
              </w:rPr>
              <w:t>
сол жақ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жүйесі, буындары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қан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08"/>
          <w:p>
            <w:pPr>
              <w:spacing w:after="20"/>
              <w:ind w:left="20"/>
              <w:jc w:val="both"/>
            </w:pPr>
            <w:r>
              <w:rPr>
                <w:rFonts w:ascii="Times New Roman"/>
                <w:b w:val="false"/>
                <w:i w:val="false"/>
                <w:color w:val="000000"/>
                <w:sz w:val="20"/>
              </w:rPr>
              <w:t xml:space="preserve">
Бағытталды: </w:t>
            </w:r>
          </w:p>
          <w:bookmarkEnd w:id="508"/>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хирургтің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09"/>
          <w:p>
            <w:pPr>
              <w:spacing w:after="20"/>
              <w:ind w:left="20"/>
              <w:jc w:val="both"/>
            </w:pPr>
            <w:r>
              <w:rPr>
                <w:rFonts w:ascii="Times New Roman"/>
                <w:b w:val="false"/>
                <w:i w:val="false"/>
                <w:color w:val="000000"/>
                <w:sz w:val="20"/>
              </w:rPr>
              <w:t>
20___ж. "___" ___________ ______/______________________</w:t>
            </w:r>
          </w:p>
          <w:bookmarkEnd w:id="509"/>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10"/>
          <w:p>
            <w:pPr>
              <w:spacing w:after="20"/>
              <w:ind w:left="20"/>
              <w:jc w:val="both"/>
            </w:pPr>
            <w:r>
              <w:rPr>
                <w:rFonts w:ascii="Times New Roman"/>
                <w:b w:val="false"/>
                <w:i w:val="false"/>
                <w:color w:val="000000"/>
                <w:sz w:val="20"/>
              </w:rPr>
              <w:t>
20___ж. "___" ___________ ______/______________________</w:t>
            </w:r>
          </w:p>
          <w:bookmarkEnd w:id="510"/>
          <w:p>
            <w:pPr>
              <w:spacing w:after="20"/>
              <w:ind w:left="20"/>
              <w:jc w:val="both"/>
            </w:pPr>
            <w:r>
              <w:rPr>
                <w:rFonts w:ascii="Times New Roman"/>
                <w:b w:val="false"/>
                <w:i w:val="false"/>
                <w:color w:val="000000"/>
                <w:sz w:val="20"/>
              </w:rPr>
              <w:t>
(қолы,тегі, аты, әкесінің аты, дәрігердің мөрі)</w:t>
            </w:r>
          </w:p>
        </w:tc>
      </w:tr>
    </w:tbl>
    <w:bookmarkStart w:name="z557" w:id="511"/>
    <w:p>
      <w:pPr>
        <w:spacing w:after="0"/>
        <w:ind w:left="0"/>
        <w:jc w:val="both"/>
      </w:pPr>
      <w:r>
        <w:rPr>
          <w:rFonts w:ascii="Times New Roman"/>
          <w:b w:val="false"/>
          <w:i w:val="false"/>
          <w:color w:val="000000"/>
          <w:sz w:val="28"/>
        </w:rPr>
        <w:t xml:space="preserve">
      3. Отоларинголог </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 көмей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сезінуі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қысым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12"/>
          <w:p>
            <w:pPr>
              <w:spacing w:after="20"/>
              <w:ind w:left="20"/>
              <w:jc w:val="both"/>
            </w:pPr>
            <w:r>
              <w:rPr>
                <w:rFonts w:ascii="Times New Roman"/>
                <w:b w:val="false"/>
                <w:i w:val="false"/>
                <w:color w:val="000000"/>
                <w:sz w:val="20"/>
              </w:rPr>
              <w:t xml:space="preserve">
Бағытталды: </w:t>
            </w:r>
          </w:p>
          <w:bookmarkEnd w:id="512"/>
          <w:p>
            <w:pPr>
              <w:spacing w:after="20"/>
              <w:ind w:left="20"/>
              <w:jc w:val="both"/>
            </w:pPr>
            <w:r>
              <w:rPr>
                <w:rFonts w:ascii="Times New Roman"/>
                <w:b w:val="false"/>
                <w:i w:val="false"/>
                <w:color w:val="000000"/>
                <w:sz w:val="20"/>
              </w:rPr>
              <w:t>
(тексеру түрі,күні,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 (қолы,тегі, аты, әкесінің аты, дәрігердің мөрі))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3"/>
          <w:p>
            <w:pPr>
              <w:spacing w:after="20"/>
              <w:ind w:left="20"/>
              <w:jc w:val="both"/>
            </w:pPr>
            <w:r>
              <w:rPr>
                <w:rFonts w:ascii="Times New Roman"/>
                <w:b w:val="false"/>
                <w:i w:val="false"/>
                <w:color w:val="000000"/>
                <w:sz w:val="20"/>
              </w:rPr>
              <w:t>
20___ж. "___" ___________ ______/______________________</w:t>
            </w:r>
          </w:p>
          <w:bookmarkEnd w:id="513"/>
          <w:p>
            <w:pPr>
              <w:spacing w:after="20"/>
              <w:ind w:left="20"/>
              <w:jc w:val="both"/>
            </w:pPr>
            <w:r>
              <w:rPr>
                <w:rFonts w:ascii="Times New Roman"/>
                <w:b w:val="false"/>
                <w:i w:val="false"/>
                <w:color w:val="000000"/>
                <w:sz w:val="20"/>
              </w:rPr>
              <w:t>
(қолы,тегі, аты, әкесінің аты, дәрігердің мөрі)</w:t>
            </w:r>
          </w:p>
        </w:tc>
      </w:tr>
    </w:tbl>
    <w:bookmarkStart w:name="z560" w:id="514"/>
    <w:p>
      <w:pPr>
        <w:spacing w:after="0"/>
        <w:ind w:left="0"/>
        <w:jc w:val="both"/>
      </w:pPr>
      <w:r>
        <w:rPr>
          <w:rFonts w:ascii="Times New Roman"/>
          <w:b w:val="false"/>
          <w:i w:val="false"/>
          <w:color w:val="000000"/>
          <w:sz w:val="28"/>
        </w:rPr>
        <w:t>
      4. Окулист</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жаралану, операциялар)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қабылдағышы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Түстерді көру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көзбен көру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көрудің жақын нүктесі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және коньюнктива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5"/>
          <w:p>
            <w:pPr>
              <w:spacing w:after="20"/>
              <w:ind w:left="20"/>
              <w:jc w:val="both"/>
            </w:pPr>
            <w:r>
              <w:rPr>
                <w:rFonts w:ascii="Times New Roman"/>
                <w:b w:val="false"/>
                <w:i w:val="false"/>
                <w:color w:val="000000"/>
                <w:sz w:val="20"/>
              </w:rPr>
              <w:t xml:space="preserve">
Бағытталды: </w:t>
            </w:r>
          </w:p>
          <w:bookmarkEnd w:id="515"/>
          <w:p>
            <w:pPr>
              <w:spacing w:after="20"/>
              <w:ind w:left="20"/>
              <w:jc w:val="both"/>
            </w:pPr>
            <w:r>
              <w:rPr>
                <w:rFonts w:ascii="Times New Roman"/>
                <w:b w:val="false"/>
                <w:i w:val="false"/>
                <w:color w:val="000000"/>
                <w:sz w:val="20"/>
              </w:rPr>
              <w:t>
(тексеру түрі,күні, қолы)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6"/>
          <w:p>
            <w:pPr>
              <w:spacing w:after="20"/>
              <w:ind w:left="20"/>
              <w:jc w:val="both"/>
            </w:pPr>
            <w:r>
              <w:rPr>
                <w:rFonts w:ascii="Times New Roman"/>
                <w:b w:val="false"/>
                <w:i w:val="false"/>
                <w:color w:val="000000"/>
                <w:sz w:val="20"/>
              </w:rPr>
              <w:t>
20___ж. "___" ___________ ______/______________________</w:t>
            </w:r>
          </w:p>
          <w:bookmarkEnd w:id="516"/>
          <w:p>
            <w:pPr>
              <w:spacing w:after="20"/>
              <w:ind w:left="20"/>
              <w:jc w:val="both"/>
            </w:pPr>
            <w:r>
              <w:rPr>
                <w:rFonts w:ascii="Times New Roman"/>
                <w:b w:val="false"/>
                <w:i w:val="false"/>
                <w:color w:val="000000"/>
                <w:sz w:val="20"/>
              </w:rPr>
              <w:t>
(қолы,тегі, аты, әкесінің аты, дәрігердің мөрі)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7"/>
          <w:p>
            <w:pPr>
              <w:spacing w:after="20"/>
              <w:ind w:left="20"/>
              <w:jc w:val="both"/>
            </w:pPr>
            <w:r>
              <w:rPr>
                <w:rFonts w:ascii="Times New Roman"/>
                <w:b w:val="false"/>
                <w:i w:val="false"/>
                <w:color w:val="000000"/>
                <w:sz w:val="20"/>
              </w:rPr>
              <w:t>
20___ж. "___" ___________ ______/______________________</w:t>
            </w:r>
          </w:p>
          <w:bookmarkEnd w:id="517"/>
          <w:p>
            <w:pPr>
              <w:spacing w:after="20"/>
              <w:ind w:left="20"/>
              <w:jc w:val="both"/>
            </w:pPr>
            <w:r>
              <w:rPr>
                <w:rFonts w:ascii="Times New Roman"/>
                <w:b w:val="false"/>
                <w:i w:val="false"/>
                <w:color w:val="000000"/>
                <w:sz w:val="20"/>
              </w:rPr>
              <w:t>
(қолы,тегі, аты, әкесінің аты, дәрігердің мөрі)</w:t>
            </w:r>
          </w:p>
        </w:tc>
      </w:tr>
    </w:tbl>
    <w:bookmarkStart w:name="z564" w:id="518"/>
    <w:p>
      <w:pPr>
        <w:spacing w:after="0"/>
        <w:ind w:left="0"/>
        <w:jc w:val="both"/>
      </w:pPr>
      <w:r>
        <w:rPr>
          <w:rFonts w:ascii="Times New Roman"/>
          <w:b w:val="false"/>
          <w:i w:val="false"/>
          <w:color w:val="000000"/>
          <w:sz w:val="28"/>
        </w:rPr>
        <w:t>
      5. Невропатолог</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жүйкелері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19"/>
          <w:p>
            <w:pPr>
              <w:spacing w:after="20"/>
              <w:ind w:left="20"/>
              <w:jc w:val="both"/>
            </w:pPr>
            <w:r>
              <w:rPr>
                <w:rFonts w:ascii="Times New Roman"/>
                <w:b w:val="false"/>
                <w:i w:val="false"/>
                <w:color w:val="000000"/>
                <w:sz w:val="20"/>
              </w:rPr>
              <w:t>
Қозғалыс</w:t>
            </w:r>
          </w:p>
          <w:bookmarkEnd w:id="519"/>
          <w:p>
            <w:pPr>
              <w:spacing w:after="20"/>
              <w:ind w:left="20"/>
              <w:jc w:val="both"/>
            </w:pPr>
            <w:r>
              <w:rPr>
                <w:rFonts w:ascii="Times New Roman"/>
                <w:b w:val="false"/>
                <w:i w:val="false"/>
                <w:color w:val="000000"/>
                <w:sz w:val="20"/>
              </w:rPr>
              <w:t>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0"/>
          <w:p>
            <w:pPr>
              <w:spacing w:after="20"/>
              <w:ind w:left="20"/>
              <w:jc w:val="both"/>
            </w:pPr>
            <w:r>
              <w:rPr>
                <w:rFonts w:ascii="Times New Roman"/>
                <w:b w:val="false"/>
                <w:i w:val="false"/>
                <w:color w:val="000000"/>
                <w:sz w:val="20"/>
              </w:rPr>
              <w:t xml:space="preserve">
Вегетативті </w:t>
            </w:r>
          </w:p>
          <w:bookmarkEnd w:id="520"/>
          <w:p>
            <w:pPr>
              <w:spacing w:after="20"/>
              <w:ind w:left="20"/>
              <w:jc w:val="both"/>
            </w:pPr>
            <w:r>
              <w:rPr>
                <w:rFonts w:ascii="Times New Roman"/>
                <w:b w:val="false"/>
                <w:i w:val="false"/>
                <w:color w:val="000000"/>
                <w:sz w:val="20"/>
              </w:rPr>
              <w:t>
жүйке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1"/>
          <w:p>
            <w:pPr>
              <w:spacing w:after="20"/>
              <w:ind w:left="20"/>
              <w:jc w:val="both"/>
            </w:pPr>
            <w:r>
              <w:rPr>
                <w:rFonts w:ascii="Times New Roman"/>
                <w:b w:val="false"/>
                <w:i w:val="false"/>
                <w:color w:val="000000"/>
                <w:sz w:val="20"/>
              </w:rPr>
              <w:t xml:space="preserve">
Бағытталды: </w:t>
            </w:r>
          </w:p>
          <w:bookmarkEnd w:id="521"/>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2"/>
          <w:p>
            <w:pPr>
              <w:spacing w:after="20"/>
              <w:ind w:left="20"/>
              <w:jc w:val="both"/>
            </w:pPr>
            <w:r>
              <w:rPr>
                <w:rFonts w:ascii="Times New Roman"/>
                <w:b w:val="false"/>
                <w:i w:val="false"/>
                <w:color w:val="000000"/>
                <w:sz w:val="20"/>
              </w:rPr>
              <w:t>
20___ж. "___" ___________ ______/______________________</w:t>
            </w:r>
          </w:p>
          <w:bookmarkEnd w:id="522"/>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3"/>
          <w:p>
            <w:pPr>
              <w:spacing w:after="20"/>
              <w:ind w:left="20"/>
              <w:jc w:val="both"/>
            </w:pPr>
            <w:r>
              <w:rPr>
                <w:rFonts w:ascii="Times New Roman"/>
                <w:b w:val="false"/>
                <w:i w:val="false"/>
                <w:color w:val="000000"/>
                <w:sz w:val="20"/>
              </w:rPr>
              <w:t>
20___ж. "___" ___________ ______/______________________</w:t>
            </w:r>
          </w:p>
          <w:bookmarkEnd w:id="523"/>
          <w:p>
            <w:pPr>
              <w:spacing w:after="20"/>
              <w:ind w:left="20"/>
              <w:jc w:val="both"/>
            </w:pPr>
            <w:r>
              <w:rPr>
                <w:rFonts w:ascii="Times New Roman"/>
                <w:b w:val="false"/>
                <w:i w:val="false"/>
                <w:color w:val="000000"/>
                <w:sz w:val="20"/>
              </w:rPr>
              <w:t>
(қолы,тегі, аты, әкесінің аты, дәрігердің мөрі)</w:t>
            </w:r>
          </w:p>
        </w:tc>
      </w:tr>
    </w:tbl>
    <w:bookmarkStart w:name="z570" w:id="524"/>
    <w:p>
      <w:pPr>
        <w:spacing w:after="0"/>
        <w:ind w:left="0"/>
        <w:jc w:val="both"/>
      </w:pPr>
      <w:r>
        <w:rPr>
          <w:rFonts w:ascii="Times New Roman"/>
          <w:b w:val="false"/>
          <w:i w:val="false"/>
          <w:color w:val="000000"/>
          <w:sz w:val="28"/>
        </w:rPr>
        <w:t>
      6. Терапевт</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соғу дыбысы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25"/>
    <w:p>
      <w:pPr>
        <w:spacing w:after="0"/>
        <w:ind w:left="0"/>
        <w:jc w:val="both"/>
      </w:pPr>
      <w:r>
        <w:rPr>
          <w:rFonts w:ascii="Times New Roman"/>
          <w:b w:val="false"/>
          <w:i w:val="false"/>
          <w:color w:val="000000"/>
          <w:sz w:val="28"/>
        </w:rPr>
        <w:t>
      Функционалдық сынама</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куәландыру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сынаманы өткізу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шарттары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қысым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жиілігі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26"/>
    <w:p>
      <w:pPr>
        <w:spacing w:after="0"/>
        <w:ind w:left="0"/>
        <w:jc w:val="both"/>
      </w:pPr>
      <w:r>
        <w:rPr>
          <w:rFonts w:ascii="Times New Roman"/>
          <w:b w:val="false"/>
          <w:i w:val="false"/>
          <w:color w:val="000000"/>
          <w:sz w:val="28"/>
        </w:rPr>
        <w:t>
      Кестенің жалғасы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бауыр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7"/>
          <w:p>
            <w:pPr>
              <w:spacing w:after="20"/>
              <w:ind w:left="20"/>
              <w:jc w:val="both"/>
            </w:pPr>
            <w:r>
              <w:rPr>
                <w:rFonts w:ascii="Times New Roman"/>
                <w:b w:val="false"/>
                <w:i w:val="false"/>
                <w:color w:val="000000"/>
                <w:sz w:val="20"/>
              </w:rPr>
              <w:t xml:space="preserve">
Бағытталды: </w:t>
            </w:r>
          </w:p>
          <w:bookmarkEnd w:id="527"/>
          <w:p>
            <w:pPr>
              <w:spacing w:after="20"/>
              <w:ind w:left="20"/>
              <w:jc w:val="both"/>
            </w:pPr>
            <w:r>
              <w:rPr>
                <w:rFonts w:ascii="Times New Roman"/>
                <w:b w:val="false"/>
                <w:i w:val="false"/>
                <w:color w:val="000000"/>
                <w:sz w:val="20"/>
              </w:rPr>
              <w:t>
(тексеру түрі, күні,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28"/>
          <w:p>
            <w:pPr>
              <w:spacing w:after="20"/>
              <w:ind w:left="20"/>
              <w:jc w:val="both"/>
            </w:pPr>
            <w:r>
              <w:rPr>
                <w:rFonts w:ascii="Times New Roman"/>
                <w:b w:val="false"/>
                <w:i w:val="false"/>
                <w:color w:val="000000"/>
                <w:sz w:val="20"/>
              </w:rPr>
              <w:t>
20___ж. "___" ___________ ______/______________________</w:t>
            </w:r>
          </w:p>
          <w:bookmarkEnd w:id="528"/>
          <w:p>
            <w:pPr>
              <w:spacing w:after="20"/>
              <w:ind w:left="20"/>
              <w:jc w:val="both"/>
            </w:pPr>
            <w:r>
              <w:rPr>
                <w:rFonts w:ascii="Times New Roman"/>
                <w:b w:val="false"/>
                <w:i w:val="false"/>
                <w:color w:val="000000"/>
                <w:sz w:val="20"/>
              </w:rPr>
              <w:t>
(қолы,тегі, аты, әкесінің аты, дәрігердің мөрі)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29"/>
          <w:p>
            <w:pPr>
              <w:spacing w:after="20"/>
              <w:ind w:left="20"/>
              <w:jc w:val="both"/>
            </w:pPr>
            <w:r>
              <w:rPr>
                <w:rFonts w:ascii="Times New Roman"/>
                <w:b w:val="false"/>
                <w:i w:val="false"/>
                <w:color w:val="000000"/>
                <w:sz w:val="20"/>
              </w:rPr>
              <w:t>
20___ж. "___" ___________ ______/______________________</w:t>
            </w:r>
          </w:p>
          <w:bookmarkEnd w:id="529"/>
          <w:p>
            <w:pPr>
              <w:spacing w:after="20"/>
              <w:ind w:left="20"/>
              <w:jc w:val="both"/>
            </w:pPr>
            <w:r>
              <w:rPr>
                <w:rFonts w:ascii="Times New Roman"/>
                <w:b w:val="false"/>
                <w:i w:val="false"/>
                <w:color w:val="000000"/>
                <w:sz w:val="20"/>
              </w:rPr>
              <w:t>
(қолы,тегі, аты, әкесінің аты, дәрігердің мөрі)</w:t>
            </w:r>
          </w:p>
        </w:tc>
      </w:tr>
    </w:tbl>
    <w:bookmarkStart w:name="z576" w:id="530"/>
    <w:p>
      <w:pPr>
        <w:spacing w:after="0"/>
        <w:ind w:left="0"/>
        <w:jc w:val="both"/>
      </w:pPr>
      <w:r>
        <w:rPr>
          <w:rFonts w:ascii="Times New Roman"/>
          <w:b w:val="false"/>
          <w:i w:val="false"/>
          <w:color w:val="000000"/>
          <w:sz w:val="28"/>
        </w:rPr>
        <w:t>
      7. Дерматовенеролог</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1"/>
          <w:p>
            <w:pPr>
              <w:spacing w:after="20"/>
              <w:ind w:left="20"/>
              <w:jc w:val="both"/>
            </w:pPr>
            <w:r>
              <w:rPr>
                <w:rFonts w:ascii="Times New Roman"/>
                <w:b w:val="false"/>
                <w:i w:val="false"/>
                <w:color w:val="000000"/>
                <w:sz w:val="20"/>
              </w:rPr>
              <w:t xml:space="preserve">
Объективті </w:t>
            </w:r>
          </w:p>
          <w:bookmarkEnd w:id="531"/>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2"/>
          <w:p>
            <w:pPr>
              <w:spacing w:after="20"/>
              <w:ind w:left="20"/>
              <w:jc w:val="both"/>
            </w:pPr>
            <w:r>
              <w:rPr>
                <w:rFonts w:ascii="Times New Roman"/>
                <w:b w:val="false"/>
                <w:i w:val="false"/>
                <w:color w:val="000000"/>
                <w:sz w:val="20"/>
              </w:rPr>
              <w:t xml:space="preserve">
Бағытталды: </w:t>
            </w:r>
          </w:p>
          <w:bookmarkEnd w:id="532"/>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3"/>
          <w:p>
            <w:pPr>
              <w:spacing w:after="20"/>
              <w:ind w:left="20"/>
              <w:jc w:val="both"/>
            </w:pPr>
            <w:r>
              <w:rPr>
                <w:rFonts w:ascii="Times New Roman"/>
                <w:b w:val="false"/>
                <w:i w:val="false"/>
                <w:color w:val="000000"/>
                <w:sz w:val="20"/>
              </w:rPr>
              <w:t>
20___ж. "___" ___________ ______/_____________________________</w:t>
            </w:r>
          </w:p>
          <w:bookmarkEnd w:id="533"/>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34"/>
          <w:p>
            <w:pPr>
              <w:spacing w:after="20"/>
              <w:ind w:left="20"/>
              <w:jc w:val="both"/>
            </w:pPr>
            <w:r>
              <w:rPr>
                <w:rFonts w:ascii="Times New Roman"/>
                <w:b w:val="false"/>
                <w:i w:val="false"/>
                <w:color w:val="000000"/>
                <w:sz w:val="20"/>
              </w:rPr>
              <w:t>
20___ж. "___" ___________ ______/________________________________</w:t>
            </w:r>
          </w:p>
          <w:bookmarkEnd w:id="534"/>
          <w:p>
            <w:pPr>
              <w:spacing w:after="20"/>
              <w:ind w:left="20"/>
              <w:jc w:val="both"/>
            </w:pPr>
            <w:r>
              <w:rPr>
                <w:rFonts w:ascii="Times New Roman"/>
                <w:b w:val="false"/>
                <w:i w:val="false"/>
                <w:color w:val="000000"/>
                <w:sz w:val="20"/>
              </w:rPr>
              <w:t>
(қолы,тегі, аты, әкесінің аты, дәрігердің мөрі)</w:t>
            </w:r>
          </w:p>
        </w:tc>
      </w:tr>
    </w:tbl>
    <w:bookmarkStart w:name="z581" w:id="535"/>
    <w:p>
      <w:pPr>
        <w:spacing w:after="0"/>
        <w:ind w:left="0"/>
        <w:jc w:val="both"/>
      </w:pPr>
      <w:r>
        <w:rPr>
          <w:rFonts w:ascii="Times New Roman"/>
          <w:b w:val="false"/>
          <w:i w:val="false"/>
          <w:color w:val="000000"/>
          <w:sz w:val="28"/>
        </w:rPr>
        <w:t>
      8. Стоматолог</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Анамнез (оның ішінде жарақаттар, операциялар)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қызыл иектің шырышты қабығы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 (жоқ - О, кариес -К, пломба - П, имплант -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36"/>
          <w:p>
            <w:pPr>
              <w:spacing w:after="20"/>
              <w:ind w:left="20"/>
              <w:jc w:val="both"/>
            </w:pPr>
            <w:r>
              <w:rPr>
                <w:rFonts w:ascii="Times New Roman"/>
                <w:b w:val="false"/>
                <w:i w:val="false"/>
                <w:color w:val="000000"/>
                <w:sz w:val="20"/>
              </w:rPr>
              <w:t xml:space="preserve">
Бағытталды: </w:t>
            </w:r>
          </w:p>
          <w:bookmarkEnd w:id="536"/>
          <w:p>
            <w:pPr>
              <w:spacing w:after="20"/>
              <w:ind w:left="20"/>
              <w:jc w:val="both"/>
            </w:pPr>
            <w:r>
              <w:rPr>
                <w:rFonts w:ascii="Times New Roman"/>
                <w:b w:val="false"/>
                <w:i w:val="false"/>
                <w:color w:val="000000"/>
                <w:sz w:val="20"/>
              </w:rPr>
              <w:t>
(тексеру түрі,күні,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37"/>
          <w:p>
            <w:pPr>
              <w:spacing w:after="20"/>
              <w:ind w:left="20"/>
              <w:jc w:val="both"/>
            </w:pPr>
            <w:r>
              <w:rPr>
                <w:rFonts w:ascii="Times New Roman"/>
                <w:b w:val="false"/>
                <w:i w:val="false"/>
                <w:color w:val="000000"/>
                <w:sz w:val="20"/>
              </w:rPr>
              <w:t>
20___ж. "___" ___________ ______/</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5" w:id="538"/>
    <w:p>
      <w:pPr>
        <w:spacing w:after="0"/>
        <w:ind w:left="0"/>
        <w:jc w:val="both"/>
      </w:pPr>
      <w:r>
        <w:rPr>
          <w:rFonts w:ascii="Times New Roman"/>
          <w:b w:val="false"/>
          <w:i w:val="false"/>
          <w:color w:val="000000"/>
          <w:sz w:val="28"/>
        </w:rPr>
        <w:t>
      Кестенің жалғасы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39"/>
          <w:p>
            <w:pPr>
              <w:spacing w:after="20"/>
              <w:ind w:left="20"/>
              <w:jc w:val="both"/>
            </w:pPr>
            <w:r>
              <w:rPr>
                <w:rFonts w:ascii="Times New Roman"/>
                <w:b w:val="false"/>
                <w:i w:val="false"/>
                <w:color w:val="000000"/>
                <w:sz w:val="20"/>
              </w:rPr>
              <w:t>
20___ж. "___" ___________ ______/</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bookmarkStart w:name="z588" w:id="540"/>
    <w:p>
      <w:pPr>
        <w:spacing w:after="0"/>
        <w:ind w:left="0"/>
        <w:jc w:val="both"/>
      </w:pPr>
      <w:r>
        <w:rPr>
          <w:rFonts w:ascii="Times New Roman"/>
          <w:b w:val="false"/>
          <w:i w:val="false"/>
          <w:color w:val="000000"/>
          <w:sz w:val="28"/>
        </w:rPr>
        <w:t>
      9. Гинеколог</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1"/>
          <w:p>
            <w:pPr>
              <w:spacing w:after="20"/>
              <w:ind w:left="20"/>
              <w:jc w:val="both"/>
            </w:pPr>
            <w:r>
              <w:rPr>
                <w:rFonts w:ascii="Times New Roman"/>
                <w:b w:val="false"/>
                <w:i w:val="false"/>
                <w:color w:val="000000"/>
                <w:sz w:val="20"/>
              </w:rPr>
              <w:t>
Шағымдары</w:t>
            </w:r>
          </w:p>
          <w:bookmarkEnd w:id="541"/>
          <w:p>
            <w:pPr>
              <w:spacing w:after="20"/>
              <w:ind w:left="20"/>
              <w:jc w:val="both"/>
            </w:pPr>
            <w:r>
              <w:rPr>
                <w:rFonts w:ascii="Times New Roman"/>
                <w:b w:val="false"/>
                <w:i w:val="false"/>
                <w:color w:val="000000"/>
                <w:sz w:val="20"/>
              </w:rPr>
              <w:t>
Анамнез (оның ішінде жарақаттары,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42"/>
          <w:p>
            <w:pPr>
              <w:spacing w:after="20"/>
              <w:ind w:left="20"/>
              <w:jc w:val="both"/>
            </w:pPr>
            <w:r>
              <w:rPr>
                <w:rFonts w:ascii="Times New Roman"/>
                <w:b w:val="false"/>
                <w:i w:val="false"/>
                <w:color w:val="000000"/>
                <w:sz w:val="20"/>
              </w:rPr>
              <w:t xml:space="preserve">
Объективті </w:t>
            </w:r>
          </w:p>
          <w:bookmarkEnd w:id="542"/>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43"/>
          <w:p>
            <w:pPr>
              <w:spacing w:after="20"/>
              <w:ind w:left="20"/>
              <w:jc w:val="both"/>
            </w:pPr>
            <w:r>
              <w:rPr>
                <w:rFonts w:ascii="Times New Roman"/>
                <w:b w:val="false"/>
                <w:i w:val="false"/>
                <w:color w:val="000000"/>
                <w:sz w:val="20"/>
              </w:rPr>
              <w:t xml:space="preserve">
Бағытталды: </w:t>
            </w:r>
          </w:p>
          <w:bookmarkEnd w:id="543"/>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44"/>
          <w:p>
            <w:pPr>
              <w:spacing w:after="20"/>
              <w:ind w:left="20"/>
              <w:jc w:val="both"/>
            </w:pPr>
            <w:r>
              <w:rPr>
                <w:rFonts w:ascii="Times New Roman"/>
                <w:b w:val="false"/>
                <w:i w:val="false"/>
                <w:color w:val="000000"/>
                <w:sz w:val="20"/>
              </w:rPr>
              <w:t>
20___ж. "___" ___________ ______/______________________</w:t>
            </w:r>
          </w:p>
          <w:bookmarkEnd w:id="544"/>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5"/>
          <w:p>
            <w:pPr>
              <w:spacing w:after="20"/>
              <w:ind w:left="20"/>
              <w:jc w:val="both"/>
            </w:pPr>
            <w:r>
              <w:rPr>
                <w:rFonts w:ascii="Times New Roman"/>
                <w:b w:val="false"/>
                <w:i w:val="false"/>
                <w:color w:val="000000"/>
                <w:sz w:val="20"/>
              </w:rPr>
              <w:t>
20___ж. "___" ___________ ______/______________________</w:t>
            </w:r>
          </w:p>
          <w:bookmarkEnd w:id="545"/>
          <w:p>
            <w:pPr>
              <w:spacing w:after="20"/>
              <w:ind w:left="20"/>
              <w:jc w:val="both"/>
            </w:pPr>
            <w:r>
              <w:rPr>
                <w:rFonts w:ascii="Times New Roman"/>
                <w:b w:val="false"/>
                <w:i w:val="false"/>
                <w:color w:val="000000"/>
                <w:sz w:val="20"/>
              </w:rPr>
              <w:t>
(қолы,тегі, аты, әкесінің аты, дәрігердің мөрі)</w:t>
            </w:r>
          </w:p>
        </w:tc>
      </w:tr>
    </w:tbl>
    <w:bookmarkStart w:name="z594" w:id="546"/>
    <w:p>
      <w:pPr>
        <w:spacing w:after="0"/>
        <w:ind w:left="0"/>
        <w:jc w:val="both"/>
      </w:pPr>
      <w:r>
        <w:rPr>
          <w:rFonts w:ascii="Times New Roman"/>
          <w:b w:val="false"/>
          <w:i w:val="false"/>
          <w:color w:val="000000"/>
          <w:sz w:val="28"/>
        </w:rPr>
        <w:t>
      10. Психофизиологиялық зерттеу деректері</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деректері және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47"/>
          <w:p>
            <w:pPr>
              <w:spacing w:after="20"/>
              <w:ind w:left="20"/>
              <w:jc w:val="both"/>
            </w:pPr>
            <w:r>
              <w:rPr>
                <w:rFonts w:ascii="Times New Roman"/>
                <w:b w:val="false"/>
                <w:i w:val="false"/>
                <w:color w:val="000000"/>
                <w:sz w:val="20"/>
              </w:rPr>
              <w:t>
№1___________________________</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ПФ тестілеу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тесттер___________________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 ПФЗ қортындысы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ҰСЫНЫЛДЫ / ҰСЫНЫЛМАДЫ</w:t>
            </w:r>
          </w:p>
          <w:p>
            <w:pPr>
              <w:spacing w:after="20"/>
              <w:ind w:left="20"/>
              <w:jc w:val="both"/>
            </w:pPr>
            <w:r>
              <w:rPr>
                <w:rFonts w:ascii="Times New Roman"/>
                <w:b w:val="false"/>
                <w:i w:val="false"/>
                <w:color w:val="000000"/>
                <w:sz w:val="20"/>
              </w:rPr>
              <w:t>
(керек емесі сызып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8"/>
          <w:p>
            <w:pPr>
              <w:spacing w:after="20"/>
              <w:ind w:left="20"/>
              <w:jc w:val="both"/>
            </w:pPr>
            <w:r>
              <w:rPr>
                <w:rFonts w:ascii="Times New Roman"/>
                <w:b w:val="false"/>
                <w:i w:val="false"/>
                <w:color w:val="000000"/>
                <w:sz w:val="20"/>
              </w:rPr>
              <w:t>
№1____________________________________</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ПФ тестілеу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Қосымша тесттер________________________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 ПФЗ қортындысы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ҰСЫНЫЛДЫ / ҰСЫНЫЛМАДЫ</w:t>
            </w:r>
          </w:p>
          <w:p>
            <w:pPr>
              <w:spacing w:after="20"/>
              <w:ind w:left="20"/>
              <w:jc w:val="both"/>
            </w:pPr>
            <w:r>
              <w:rPr>
                <w:rFonts w:ascii="Times New Roman"/>
                <w:b w:val="false"/>
                <w:i w:val="false"/>
                <w:color w:val="000000"/>
                <w:sz w:val="20"/>
              </w:rPr>
              <w:t>
 (керек емесі сызып тасталсын)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49"/>
          <w:p>
            <w:pPr>
              <w:spacing w:after="20"/>
              <w:ind w:left="20"/>
              <w:jc w:val="both"/>
            </w:pPr>
            <w:r>
              <w:rPr>
                <w:rFonts w:ascii="Times New Roman"/>
                <w:b w:val="false"/>
                <w:i w:val="false"/>
                <w:color w:val="000000"/>
                <w:sz w:val="20"/>
              </w:rPr>
              <w:t>
20___ж. "___" ___________ ______/______________________</w:t>
            </w:r>
          </w:p>
          <w:bookmarkEnd w:id="549"/>
          <w:p>
            <w:pPr>
              <w:spacing w:after="20"/>
              <w:ind w:left="20"/>
              <w:jc w:val="both"/>
            </w:pPr>
            <w:r>
              <w:rPr>
                <w:rFonts w:ascii="Times New Roman"/>
                <w:b w:val="false"/>
                <w:i w:val="false"/>
                <w:color w:val="000000"/>
                <w:sz w:val="20"/>
              </w:rPr>
              <w:t>
(қолы,тегі,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0"/>
          <w:p>
            <w:pPr>
              <w:spacing w:after="20"/>
              <w:ind w:left="20"/>
              <w:jc w:val="both"/>
            </w:pPr>
            <w:r>
              <w:rPr>
                <w:rFonts w:ascii="Times New Roman"/>
                <w:b w:val="false"/>
                <w:i w:val="false"/>
                <w:color w:val="000000"/>
                <w:sz w:val="20"/>
              </w:rPr>
              <w:t>
20___ж. "___" ___________ ______/______________________</w:t>
            </w:r>
          </w:p>
          <w:bookmarkEnd w:id="550"/>
          <w:p>
            <w:pPr>
              <w:spacing w:after="20"/>
              <w:ind w:left="20"/>
              <w:jc w:val="both"/>
            </w:pPr>
            <w:r>
              <w:rPr>
                <w:rFonts w:ascii="Times New Roman"/>
                <w:b w:val="false"/>
                <w:i w:val="false"/>
                <w:color w:val="000000"/>
                <w:sz w:val="20"/>
              </w:rPr>
              <w:t>
(қолы,тегі, аты, әкесінің аты)</w:t>
            </w:r>
          </w:p>
        </w:tc>
      </w:tr>
    </w:tbl>
    <w:bookmarkStart w:name="z613" w:id="551"/>
    <w:p>
      <w:pPr>
        <w:spacing w:after="0"/>
        <w:ind w:left="0"/>
        <w:jc w:val="both"/>
      </w:pPr>
      <w:r>
        <w:rPr>
          <w:rFonts w:ascii="Times New Roman"/>
          <w:b w:val="false"/>
          <w:i w:val="false"/>
          <w:color w:val="000000"/>
          <w:sz w:val="28"/>
        </w:rPr>
        <w:t xml:space="preserve">
      11. Психиатр </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жарақаттары,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2"/>
          <w:p>
            <w:pPr>
              <w:spacing w:after="20"/>
              <w:ind w:left="20"/>
              <w:jc w:val="both"/>
            </w:pPr>
            <w:r>
              <w:rPr>
                <w:rFonts w:ascii="Times New Roman"/>
                <w:b w:val="false"/>
                <w:i w:val="false"/>
                <w:color w:val="000000"/>
                <w:sz w:val="20"/>
              </w:rPr>
              <w:t>
Ақыл-есі</w:t>
            </w:r>
          </w:p>
          <w:bookmarkEnd w:id="552"/>
          <w:p>
            <w:pPr>
              <w:spacing w:after="20"/>
              <w:ind w:left="20"/>
              <w:jc w:val="both"/>
            </w:pPr>
            <w:r>
              <w:rPr>
                <w:rFonts w:ascii="Times New Roman"/>
                <w:b w:val="false"/>
                <w:i w:val="false"/>
                <w:color w:val="000000"/>
                <w:sz w:val="20"/>
              </w:rPr>
              <w:t>
Сыртқы бейнесі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Көңіл-күйі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Эмоционалдық-ерікті сфера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3"/>
          <w:p>
            <w:pPr>
              <w:spacing w:after="20"/>
              <w:ind w:left="20"/>
              <w:jc w:val="both"/>
            </w:pPr>
            <w:r>
              <w:rPr>
                <w:rFonts w:ascii="Times New Roman"/>
                <w:b w:val="false"/>
                <w:i w:val="false"/>
                <w:color w:val="000000"/>
                <w:sz w:val="20"/>
              </w:rPr>
              <w:t xml:space="preserve">
Бағытталды: </w:t>
            </w:r>
          </w:p>
          <w:bookmarkEnd w:id="553"/>
          <w:p>
            <w:pPr>
              <w:spacing w:after="20"/>
              <w:ind w:left="20"/>
              <w:jc w:val="both"/>
            </w:pPr>
            <w:r>
              <w:rPr>
                <w:rFonts w:ascii="Times New Roman"/>
                <w:b w:val="false"/>
                <w:i w:val="false"/>
                <w:color w:val="000000"/>
                <w:sz w:val="20"/>
              </w:rPr>
              <w:t>
(тексеру түрі,күні,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4"/>
          <w:p>
            <w:pPr>
              <w:spacing w:after="20"/>
              <w:ind w:left="20"/>
              <w:jc w:val="both"/>
            </w:pPr>
            <w:r>
              <w:rPr>
                <w:rFonts w:ascii="Times New Roman"/>
                <w:b w:val="false"/>
                <w:i w:val="false"/>
                <w:color w:val="000000"/>
                <w:sz w:val="20"/>
              </w:rPr>
              <w:t>
20___ж. "___" ___________ ______/______________________</w:t>
            </w:r>
          </w:p>
          <w:bookmarkEnd w:id="554"/>
          <w:p>
            <w:pPr>
              <w:spacing w:after="20"/>
              <w:ind w:left="20"/>
              <w:jc w:val="both"/>
            </w:pPr>
            <w:r>
              <w:rPr>
                <w:rFonts w:ascii="Times New Roman"/>
                <w:b w:val="false"/>
                <w:i w:val="false"/>
                <w:color w:val="000000"/>
                <w:sz w:val="20"/>
              </w:rPr>
              <w:t>
(қолы,тегі, аты, әкесінің аты, дәрігердің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5"/>
          <w:p>
            <w:pPr>
              <w:spacing w:after="20"/>
              <w:ind w:left="20"/>
              <w:jc w:val="both"/>
            </w:pPr>
            <w:r>
              <w:rPr>
                <w:rFonts w:ascii="Times New Roman"/>
                <w:b w:val="false"/>
                <w:i w:val="false"/>
                <w:color w:val="000000"/>
                <w:sz w:val="20"/>
              </w:rPr>
              <w:t>
20___ж. "___" ___________ ______/______________________</w:t>
            </w:r>
          </w:p>
          <w:bookmarkEnd w:id="555"/>
          <w:p>
            <w:pPr>
              <w:spacing w:after="20"/>
              <w:ind w:left="20"/>
              <w:jc w:val="both"/>
            </w:pPr>
            <w:r>
              <w:rPr>
                <w:rFonts w:ascii="Times New Roman"/>
                <w:b w:val="false"/>
                <w:i w:val="false"/>
                <w:color w:val="000000"/>
                <w:sz w:val="20"/>
              </w:rPr>
              <w:t>
(қолы,тегі, аты, әкесінің аты, дәрігердің мөрі)</w:t>
            </w:r>
          </w:p>
        </w:tc>
      </w:tr>
    </w:tbl>
    <w:bookmarkStart w:name="z618" w:id="556"/>
    <w:p>
      <w:pPr>
        <w:spacing w:after="0"/>
        <w:ind w:left="0"/>
        <w:jc w:val="both"/>
      </w:pPr>
      <w:r>
        <w:rPr>
          <w:rFonts w:ascii="Times New Roman"/>
          <w:b w:val="false"/>
          <w:i w:val="false"/>
          <w:color w:val="000000"/>
          <w:sz w:val="28"/>
        </w:rPr>
        <w:t>
      12. Рентгенологиялық, зертханалық,басқа да зерттеулер және консультациялар</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өткізу күні және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9" w:id="557"/>
    <w:p>
      <w:pPr>
        <w:spacing w:after="0"/>
        <w:ind w:left="0"/>
        <w:jc w:val="both"/>
      </w:pPr>
      <w:r>
        <w:rPr>
          <w:rFonts w:ascii="Times New Roman"/>
          <w:b w:val="false"/>
          <w:i w:val="false"/>
          <w:color w:val="000000"/>
          <w:sz w:val="28"/>
        </w:rPr>
        <w:t>
      13. Ерекше белгілер (тексеруден бас тарту, оған келмеу және тағы басқалар туралы)</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8"/>
          <w:p>
            <w:pPr>
              <w:spacing w:after="20"/>
              <w:ind w:left="20"/>
              <w:jc w:val="both"/>
            </w:pPr>
            <w:r>
              <w:rPr>
                <w:rFonts w:ascii="Times New Roman"/>
                <w:b w:val="false"/>
                <w:i w:val="false"/>
                <w:color w:val="000000"/>
                <w:sz w:val="20"/>
              </w:rPr>
              <w:t>
20__ж. "___" __________ сағ. ___. _____мин.</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ӘДК отырысына келуі туралы хабарланды</w:t>
            </w:r>
          </w:p>
          <w:p>
            <w:pPr>
              <w:spacing w:after="20"/>
              <w:ind w:left="20"/>
              <w:jc w:val="both"/>
            </w:pPr>
            <w:r>
              <w:rPr>
                <w:rFonts w:ascii="Times New Roman"/>
                <w:b w:val="false"/>
                <w:i w:val="false"/>
                <w:color w:val="000000"/>
                <w:sz w:val="20"/>
              </w:rPr>
              <w:t>
20__ж. "___" __ сағ. ___ 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59"/>
          <w:p>
            <w:pPr>
              <w:spacing w:after="20"/>
              <w:ind w:left="20"/>
              <w:jc w:val="both"/>
            </w:pPr>
            <w:r>
              <w:rPr>
                <w:rFonts w:ascii="Times New Roman"/>
                <w:b w:val="false"/>
                <w:i w:val="false"/>
                <w:color w:val="000000"/>
                <w:sz w:val="20"/>
              </w:rPr>
              <w:t>
20__ж. "___" __________ сағ. ___. _____мин.</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ӘДК отырысына келуі туралы хабарланды</w:t>
            </w:r>
          </w:p>
          <w:p>
            <w:pPr>
              <w:spacing w:after="20"/>
              <w:ind w:left="20"/>
              <w:jc w:val="both"/>
            </w:pPr>
            <w:r>
              <w:rPr>
                <w:rFonts w:ascii="Times New Roman"/>
                <w:b w:val="false"/>
                <w:i w:val="false"/>
                <w:color w:val="000000"/>
                <w:sz w:val="20"/>
              </w:rPr>
              <w:t>
20__ж. "___" __ сағ. ___ ___________ (қолы)</w:t>
            </w:r>
          </w:p>
        </w:tc>
      </w:tr>
    </w:tbl>
    <w:bookmarkStart w:name="z624" w:id="560"/>
    <w:p>
      <w:pPr>
        <w:spacing w:after="0"/>
        <w:ind w:left="0"/>
        <w:jc w:val="left"/>
      </w:pPr>
      <w:r>
        <w:rPr>
          <w:rFonts w:ascii="Times New Roman"/>
          <w:b/>
          <w:i w:val="false"/>
          <w:color w:val="000000"/>
        </w:rPr>
        <w:t xml:space="preserve"> 1. Алдын ала медициналық куәландыру №____ қорытындысы</w:t>
      </w:r>
    </w:p>
    <w:bookmarkEnd w:id="560"/>
    <w:bookmarkStart w:name="z625" w:id="561"/>
    <w:p>
      <w:pPr>
        <w:spacing w:after="0"/>
        <w:ind w:left="0"/>
        <w:jc w:val="both"/>
      </w:pPr>
      <w:r>
        <w:rPr>
          <w:rFonts w:ascii="Times New Roman"/>
          <w:b w:val="false"/>
          <w:i w:val="false"/>
          <w:color w:val="000000"/>
          <w:sz w:val="28"/>
        </w:rPr>
        <w:t>
      Диагнозы ________________________________________________________</w:t>
      </w:r>
    </w:p>
    <w:bookmarkEnd w:id="561"/>
    <w:bookmarkStart w:name="z626" w:id="562"/>
    <w:p>
      <w:pPr>
        <w:spacing w:after="0"/>
        <w:ind w:left="0"/>
        <w:jc w:val="both"/>
      </w:pPr>
      <w:r>
        <w:rPr>
          <w:rFonts w:ascii="Times New Roman"/>
          <w:b w:val="false"/>
          <w:i w:val="false"/>
          <w:color w:val="000000"/>
          <w:sz w:val="28"/>
        </w:rPr>
        <w:t>
      _____________________________________________________________________</w:t>
      </w:r>
    </w:p>
    <w:bookmarkEnd w:id="562"/>
    <w:bookmarkStart w:name="z627" w:id="563"/>
    <w:p>
      <w:pPr>
        <w:spacing w:after="0"/>
        <w:ind w:left="0"/>
        <w:jc w:val="both"/>
      </w:pPr>
      <w:r>
        <w:rPr>
          <w:rFonts w:ascii="Times New Roman"/>
          <w:b w:val="false"/>
          <w:i w:val="false"/>
          <w:color w:val="000000"/>
          <w:sz w:val="28"/>
        </w:rPr>
        <w:t>
      _____________________________________________________________________</w:t>
      </w:r>
    </w:p>
    <w:bookmarkEnd w:id="563"/>
    <w:bookmarkStart w:name="z628" w:id="564"/>
    <w:p>
      <w:pPr>
        <w:spacing w:after="0"/>
        <w:ind w:left="0"/>
        <w:jc w:val="both"/>
      </w:pPr>
      <w:r>
        <w:rPr>
          <w:rFonts w:ascii="Times New Roman"/>
          <w:b w:val="false"/>
          <w:i w:val="false"/>
          <w:color w:val="000000"/>
          <w:sz w:val="28"/>
        </w:rPr>
        <w:t>
      _____________________________________________________________________</w:t>
      </w:r>
    </w:p>
    <w:bookmarkEnd w:id="564"/>
    <w:bookmarkStart w:name="z629" w:id="565"/>
    <w:p>
      <w:pPr>
        <w:spacing w:after="0"/>
        <w:ind w:left="0"/>
        <w:jc w:val="both"/>
      </w:pPr>
      <w:r>
        <w:rPr>
          <w:rFonts w:ascii="Times New Roman"/>
          <w:b w:val="false"/>
          <w:i w:val="false"/>
          <w:color w:val="000000"/>
          <w:sz w:val="28"/>
        </w:rPr>
        <w:t>
      _______________________________________________________________________</w:t>
      </w:r>
    </w:p>
    <w:bookmarkEnd w:id="565"/>
    <w:bookmarkStart w:name="z630" w:id="566"/>
    <w:p>
      <w:pPr>
        <w:spacing w:after="0"/>
        <w:ind w:left="0"/>
        <w:jc w:val="both"/>
      </w:pPr>
      <w:r>
        <w:rPr>
          <w:rFonts w:ascii="Times New Roman"/>
          <w:b w:val="false"/>
          <w:i w:val="false"/>
          <w:color w:val="000000"/>
          <w:sz w:val="28"/>
        </w:rPr>
        <w:t>
      _______________________________________________________________________</w:t>
      </w:r>
    </w:p>
    <w:bookmarkEnd w:id="566"/>
    <w:bookmarkStart w:name="z631" w:id="567"/>
    <w:p>
      <w:pPr>
        <w:spacing w:after="0"/>
        <w:ind w:left="0"/>
        <w:jc w:val="both"/>
      </w:pPr>
      <w:r>
        <w:rPr>
          <w:rFonts w:ascii="Times New Roman"/>
          <w:b w:val="false"/>
          <w:i w:val="false"/>
          <w:color w:val="000000"/>
          <w:sz w:val="28"/>
        </w:rPr>
        <w:t>
      _______________________________________________________________________</w:t>
      </w:r>
    </w:p>
    <w:bookmarkEnd w:id="567"/>
    <w:bookmarkStart w:name="z632" w:id="568"/>
    <w:p>
      <w:pPr>
        <w:spacing w:after="0"/>
        <w:ind w:left="0"/>
        <w:jc w:val="both"/>
      </w:pPr>
      <w:r>
        <w:rPr>
          <w:rFonts w:ascii="Times New Roman"/>
          <w:b w:val="false"/>
          <w:i w:val="false"/>
          <w:color w:val="000000"/>
          <w:sz w:val="28"/>
        </w:rPr>
        <w:t>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___________ тармақтарының негізінде________________________________________________</w:t>
      </w:r>
    </w:p>
    <w:bookmarkEnd w:id="568"/>
    <w:bookmarkStart w:name="z633" w:id="569"/>
    <w:p>
      <w:pPr>
        <w:spacing w:after="0"/>
        <w:ind w:left="0"/>
        <w:jc w:val="both"/>
      </w:pPr>
      <w:r>
        <w:rPr>
          <w:rFonts w:ascii="Times New Roman"/>
          <w:b w:val="false"/>
          <w:i w:val="false"/>
          <w:color w:val="000000"/>
          <w:sz w:val="28"/>
        </w:rPr>
        <w:t xml:space="preserve">
      _______________________________________________________________________ </w:t>
      </w:r>
    </w:p>
    <w:bookmarkEnd w:id="569"/>
    <w:bookmarkStart w:name="z634" w:id="570"/>
    <w:p>
      <w:pPr>
        <w:spacing w:after="0"/>
        <w:ind w:left="0"/>
        <w:jc w:val="both"/>
      </w:pPr>
      <w:r>
        <w:rPr>
          <w:rFonts w:ascii="Times New Roman"/>
          <w:b w:val="false"/>
          <w:i w:val="false"/>
          <w:color w:val="000000"/>
          <w:sz w:val="28"/>
        </w:rPr>
        <w:t>
      ФЗ нәтижелері бойынша ҰСЫНЫЛДЫ / ҰСЫНЫЛМАДЫ (керек емесі сызып тасталсын)</w:t>
      </w:r>
    </w:p>
    <w:bookmarkEnd w:id="570"/>
    <w:bookmarkStart w:name="z635" w:id="571"/>
    <w:p>
      <w:pPr>
        <w:spacing w:after="0"/>
        <w:ind w:left="0"/>
        <w:jc w:val="both"/>
      </w:pPr>
      <w:r>
        <w:rPr>
          <w:rFonts w:ascii="Times New Roman"/>
          <w:b w:val="false"/>
          <w:i w:val="false"/>
          <w:color w:val="000000"/>
          <w:sz w:val="28"/>
        </w:rPr>
        <w:t>
      Ескерту  ________________________________________ 20__ ж. "__" _________</w:t>
      </w:r>
    </w:p>
    <w:bookmarkEnd w:id="571"/>
    <w:bookmarkStart w:name="z636" w:id="572"/>
    <w:p>
      <w:pPr>
        <w:spacing w:after="0"/>
        <w:ind w:left="0"/>
        <w:jc w:val="both"/>
      </w:pPr>
      <w:r>
        <w:rPr>
          <w:rFonts w:ascii="Times New Roman"/>
          <w:b w:val="false"/>
          <w:i w:val="false"/>
          <w:color w:val="000000"/>
          <w:sz w:val="28"/>
        </w:rPr>
        <w:t>
      мөр орыны</w:t>
      </w:r>
    </w:p>
    <w:bookmarkEnd w:id="572"/>
    <w:bookmarkStart w:name="z637" w:id="573"/>
    <w:p>
      <w:pPr>
        <w:spacing w:after="0"/>
        <w:ind w:left="0"/>
        <w:jc w:val="both"/>
      </w:pPr>
      <w:r>
        <w:rPr>
          <w:rFonts w:ascii="Times New Roman"/>
          <w:b w:val="false"/>
          <w:i w:val="false"/>
          <w:color w:val="000000"/>
          <w:sz w:val="28"/>
        </w:rPr>
        <w:t>
      "ЖАҚТАУ"/"ҚАРСЫ" Комиссия төрағасы:__________/______________________</w:t>
      </w:r>
    </w:p>
    <w:bookmarkEnd w:id="573"/>
    <w:bookmarkStart w:name="z638" w:id="574"/>
    <w:p>
      <w:pPr>
        <w:spacing w:after="0"/>
        <w:ind w:left="0"/>
        <w:jc w:val="both"/>
      </w:pPr>
      <w:r>
        <w:rPr>
          <w:rFonts w:ascii="Times New Roman"/>
          <w:b w:val="false"/>
          <w:i w:val="false"/>
          <w:color w:val="000000"/>
          <w:sz w:val="28"/>
        </w:rPr>
        <w:t>
      (керек емесі сызып тасталсын) (қолы) (тегі, аты және әкесінің аты)</w:t>
      </w:r>
    </w:p>
    <w:bookmarkEnd w:id="574"/>
    <w:bookmarkStart w:name="z639" w:id="575"/>
    <w:p>
      <w:pPr>
        <w:spacing w:after="0"/>
        <w:ind w:left="0"/>
        <w:jc w:val="both"/>
      </w:pPr>
      <w:r>
        <w:rPr>
          <w:rFonts w:ascii="Times New Roman"/>
          <w:b w:val="false"/>
          <w:i w:val="false"/>
          <w:color w:val="000000"/>
          <w:sz w:val="28"/>
        </w:rPr>
        <w:t>
      Сарапшы-дәрігерлер:</w:t>
      </w:r>
    </w:p>
    <w:bookmarkEnd w:id="575"/>
    <w:bookmarkStart w:name="z640" w:id="576"/>
    <w:p>
      <w:pPr>
        <w:spacing w:after="0"/>
        <w:ind w:left="0"/>
        <w:jc w:val="both"/>
      </w:pPr>
      <w:r>
        <w:rPr>
          <w:rFonts w:ascii="Times New Roman"/>
          <w:b w:val="false"/>
          <w:i w:val="false"/>
          <w:color w:val="000000"/>
          <w:sz w:val="28"/>
        </w:rPr>
        <w:t xml:space="preserve">
      "ЖАҚТАУ"/"ҚАРСЫ" терапевт ____________/____________________________ </w:t>
      </w:r>
    </w:p>
    <w:bookmarkEnd w:id="576"/>
    <w:bookmarkStart w:name="z641" w:id="577"/>
    <w:p>
      <w:pPr>
        <w:spacing w:after="0"/>
        <w:ind w:left="0"/>
        <w:jc w:val="both"/>
      </w:pPr>
      <w:r>
        <w:rPr>
          <w:rFonts w:ascii="Times New Roman"/>
          <w:b w:val="false"/>
          <w:i w:val="false"/>
          <w:color w:val="000000"/>
          <w:sz w:val="28"/>
        </w:rPr>
        <w:t xml:space="preserve">
      "ЖАҚТАУ"/"ҚАРСЫ" невропатолог ____________/____________________________ </w:t>
      </w:r>
    </w:p>
    <w:bookmarkEnd w:id="577"/>
    <w:bookmarkStart w:name="z642" w:id="578"/>
    <w:p>
      <w:pPr>
        <w:spacing w:after="0"/>
        <w:ind w:left="0"/>
        <w:jc w:val="both"/>
      </w:pPr>
      <w:r>
        <w:rPr>
          <w:rFonts w:ascii="Times New Roman"/>
          <w:b w:val="false"/>
          <w:i w:val="false"/>
          <w:color w:val="000000"/>
          <w:sz w:val="28"/>
        </w:rPr>
        <w:t xml:space="preserve">
      "ЖАҚТАУ"/"ҚАРСЫ" хирург ____________/____________________________ </w:t>
      </w:r>
    </w:p>
    <w:bookmarkEnd w:id="578"/>
    <w:bookmarkStart w:name="z643" w:id="579"/>
    <w:p>
      <w:pPr>
        <w:spacing w:after="0"/>
        <w:ind w:left="0"/>
        <w:jc w:val="both"/>
      </w:pPr>
      <w:r>
        <w:rPr>
          <w:rFonts w:ascii="Times New Roman"/>
          <w:b w:val="false"/>
          <w:i w:val="false"/>
          <w:color w:val="000000"/>
          <w:sz w:val="28"/>
        </w:rPr>
        <w:t xml:space="preserve">
      "ЖАҚТАУ"/"ҚАРСЫ" психиатр ____________/____________________________ </w:t>
      </w:r>
    </w:p>
    <w:bookmarkEnd w:id="579"/>
    <w:bookmarkStart w:name="z644" w:id="580"/>
    <w:p>
      <w:pPr>
        <w:spacing w:after="0"/>
        <w:ind w:left="0"/>
        <w:jc w:val="both"/>
      </w:pPr>
      <w:r>
        <w:rPr>
          <w:rFonts w:ascii="Times New Roman"/>
          <w:b w:val="false"/>
          <w:i w:val="false"/>
          <w:color w:val="000000"/>
          <w:sz w:val="28"/>
        </w:rPr>
        <w:t xml:space="preserve">
      "ЖАҚТАУ"/"ҚАРСЫ" окулист ____________/____________________________ </w:t>
      </w:r>
    </w:p>
    <w:bookmarkEnd w:id="580"/>
    <w:bookmarkStart w:name="z645" w:id="581"/>
    <w:p>
      <w:pPr>
        <w:spacing w:after="0"/>
        <w:ind w:left="0"/>
        <w:jc w:val="both"/>
      </w:pPr>
      <w:r>
        <w:rPr>
          <w:rFonts w:ascii="Times New Roman"/>
          <w:b w:val="false"/>
          <w:i w:val="false"/>
          <w:color w:val="000000"/>
          <w:sz w:val="28"/>
        </w:rPr>
        <w:t>
      "ЖАҚТАУ"/"ҚАРСЫ" лор ____________/____________________________</w:t>
      </w:r>
    </w:p>
    <w:bookmarkEnd w:id="581"/>
    <w:bookmarkStart w:name="z646" w:id="582"/>
    <w:p>
      <w:pPr>
        <w:spacing w:after="0"/>
        <w:ind w:left="0"/>
        <w:jc w:val="both"/>
      </w:pPr>
      <w:r>
        <w:rPr>
          <w:rFonts w:ascii="Times New Roman"/>
          <w:b w:val="false"/>
          <w:i w:val="false"/>
          <w:color w:val="000000"/>
          <w:sz w:val="28"/>
        </w:rPr>
        <w:t>
      ПФЗ бастығы / психолог ____________/____________________________</w:t>
      </w:r>
    </w:p>
    <w:bookmarkEnd w:id="582"/>
    <w:bookmarkStart w:name="z647" w:id="583"/>
    <w:p>
      <w:pPr>
        <w:spacing w:after="0"/>
        <w:ind w:left="0"/>
        <w:jc w:val="both"/>
      </w:pPr>
      <w:r>
        <w:rPr>
          <w:rFonts w:ascii="Times New Roman"/>
          <w:b w:val="false"/>
          <w:i w:val="false"/>
          <w:color w:val="000000"/>
          <w:sz w:val="28"/>
        </w:rPr>
        <w:t>
      ӘДК қорытындысымен таныстым ________/________________ 20____ ж. "____"</w:t>
      </w:r>
    </w:p>
    <w:bookmarkEnd w:id="583"/>
    <w:bookmarkStart w:name="z648" w:id="584"/>
    <w:p>
      <w:pPr>
        <w:spacing w:after="0"/>
        <w:ind w:left="0"/>
        <w:jc w:val="left"/>
      </w:pPr>
      <w:r>
        <w:rPr>
          <w:rFonts w:ascii="Times New Roman"/>
          <w:b/>
          <w:i w:val="false"/>
          <w:color w:val="000000"/>
        </w:rPr>
        <w:t xml:space="preserve"> 2. Түпкілікті медициналық куәландыру №______ қорытындысы</w:t>
      </w:r>
    </w:p>
    <w:bookmarkEnd w:id="584"/>
    <w:bookmarkStart w:name="z649" w:id="585"/>
    <w:p>
      <w:pPr>
        <w:spacing w:after="0"/>
        <w:ind w:left="0"/>
        <w:jc w:val="both"/>
      </w:pPr>
      <w:r>
        <w:rPr>
          <w:rFonts w:ascii="Times New Roman"/>
          <w:b w:val="false"/>
          <w:i w:val="false"/>
          <w:color w:val="000000"/>
          <w:sz w:val="28"/>
        </w:rPr>
        <w:t>
      Диагнозы __________________________________________________________</w:t>
      </w:r>
    </w:p>
    <w:bookmarkEnd w:id="585"/>
    <w:bookmarkStart w:name="z650" w:id="586"/>
    <w:p>
      <w:pPr>
        <w:spacing w:after="0"/>
        <w:ind w:left="0"/>
        <w:jc w:val="both"/>
      </w:pPr>
      <w:r>
        <w:rPr>
          <w:rFonts w:ascii="Times New Roman"/>
          <w:b w:val="false"/>
          <w:i w:val="false"/>
          <w:color w:val="000000"/>
          <w:sz w:val="28"/>
        </w:rPr>
        <w:t>
      ____________________________________________________________________</w:t>
      </w:r>
    </w:p>
    <w:bookmarkEnd w:id="586"/>
    <w:bookmarkStart w:name="z651" w:id="587"/>
    <w:p>
      <w:pPr>
        <w:spacing w:after="0"/>
        <w:ind w:left="0"/>
        <w:jc w:val="both"/>
      </w:pPr>
      <w:r>
        <w:rPr>
          <w:rFonts w:ascii="Times New Roman"/>
          <w:b w:val="false"/>
          <w:i w:val="false"/>
          <w:color w:val="000000"/>
          <w:sz w:val="28"/>
        </w:rPr>
        <w:t>
      ____________________________________________________________________</w:t>
      </w:r>
    </w:p>
    <w:bookmarkEnd w:id="587"/>
    <w:bookmarkStart w:name="z652" w:id="588"/>
    <w:p>
      <w:pPr>
        <w:spacing w:after="0"/>
        <w:ind w:left="0"/>
        <w:jc w:val="both"/>
      </w:pPr>
      <w:r>
        <w:rPr>
          <w:rFonts w:ascii="Times New Roman"/>
          <w:b w:val="false"/>
          <w:i w:val="false"/>
          <w:color w:val="000000"/>
          <w:sz w:val="28"/>
        </w:rPr>
        <w:t>
      ____________________________________________________________________</w:t>
      </w:r>
    </w:p>
    <w:bookmarkEnd w:id="588"/>
    <w:bookmarkStart w:name="z653" w:id="589"/>
    <w:p>
      <w:pPr>
        <w:spacing w:after="0"/>
        <w:ind w:left="0"/>
        <w:jc w:val="both"/>
      </w:pPr>
      <w:r>
        <w:rPr>
          <w:rFonts w:ascii="Times New Roman"/>
          <w:b w:val="false"/>
          <w:i w:val="false"/>
          <w:color w:val="000000"/>
          <w:sz w:val="28"/>
        </w:rPr>
        <w:t>
      ____________________________________________________________________</w:t>
      </w:r>
    </w:p>
    <w:bookmarkEnd w:id="589"/>
    <w:bookmarkStart w:name="z654" w:id="590"/>
    <w:p>
      <w:pPr>
        <w:spacing w:after="0"/>
        <w:ind w:left="0"/>
        <w:jc w:val="both"/>
      </w:pPr>
      <w:r>
        <w:rPr>
          <w:rFonts w:ascii="Times New Roman"/>
          <w:b w:val="false"/>
          <w:i w:val="false"/>
          <w:color w:val="000000"/>
          <w:sz w:val="28"/>
        </w:rPr>
        <w:t>
      ____________________________________________________________________</w:t>
      </w:r>
    </w:p>
    <w:bookmarkEnd w:id="590"/>
    <w:bookmarkStart w:name="z655" w:id="591"/>
    <w:p>
      <w:pPr>
        <w:spacing w:after="0"/>
        <w:ind w:left="0"/>
        <w:jc w:val="both"/>
      </w:pPr>
      <w:r>
        <w:rPr>
          <w:rFonts w:ascii="Times New Roman"/>
          <w:b w:val="false"/>
          <w:i w:val="false"/>
          <w:color w:val="000000"/>
          <w:sz w:val="28"/>
        </w:rPr>
        <w:t>
      ____________________________________________________________________</w:t>
      </w:r>
    </w:p>
    <w:bookmarkEnd w:id="591"/>
    <w:bookmarkStart w:name="z656" w:id="592"/>
    <w:p>
      <w:pPr>
        <w:spacing w:after="0"/>
        <w:ind w:left="0"/>
        <w:jc w:val="both"/>
      </w:pPr>
      <w:r>
        <w:rPr>
          <w:rFonts w:ascii="Times New Roman"/>
          <w:b w:val="false"/>
          <w:i w:val="false"/>
          <w:color w:val="000000"/>
          <w:sz w:val="28"/>
        </w:rPr>
        <w:t>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____________ тармақтарының негізінде ________________________________________</w:t>
      </w:r>
    </w:p>
    <w:bookmarkEnd w:id="592"/>
    <w:bookmarkStart w:name="z657" w:id="593"/>
    <w:p>
      <w:pPr>
        <w:spacing w:after="0"/>
        <w:ind w:left="0"/>
        <w:jc w:val="both"/>
      </w:pPr>
      <w:r>
        <w:rPr>
          <w:rFonts w:ascii="Times New Roman"/>
          <w:b w:val="false"/>
          <w:i w:val="false"/>
          <w:color w:val="000000"/>
          <w:sz w:val="28"/>
        </w:rPr>
        <w:t>
      ___________________________________________________________________</w:t>
      </w:r>
    </w:p>
    <w:bookmarkEnd w:id="593"/>
    <w:bookmarkStart w:name="z658" w:id="594"/>
    <w:p>
      <w:pPr>
        <w:spacing w:after="0"/>
        <w:ind w:left="0"/>
        <w:jc w:val="both"/>
      </w:pPr>
      <w:r>
        <w:rPr>
          <w:rFonts w:ascii="Times New Roman"/>
          <w:b w:val="false"/>
          <w:i w:val="false"/>
          <w:color w:val="000000"/>
          <w:sz w:val="28"/>
        </w:rPr>
        <w:t>
      ПФЗ нәтижелері бойынша ҰСЫНЫЛДЫ / ҰСЫНЫЛМАДЫ (керек емесі сызып тасталсын)</w:t>
      </w:r>
    </w:p>
    <w:bookmarkEnd w:id="594"/>
    <w:bookmarkStart w:name="z659" w:id="595"/>
    <w:p>
      <w:pPr>
        <w:spacing w:after="0"/>
        <w:ind w:left="0"/>
        <w:jc w:val="both"/>
      </w:pPr>
      <w:r>
        <w:rPr>
          <w:rFonts w:ascii="Times New Roman"/>
          <w:b w:val="false"/>
          <w:i w:val="false"/>
          <w:color w:val="000000"/>
          <w:sz w:val="28"/>
        </w:rPr>
        <w:t>
      Ескерту __________________________________________________________</w:t>
      </w:r>
    </w:p>
    <w:bookmarkEnd w:id="595"/>
    <w:bookmarkStart w:name="z660" w:id="596"/>
    <w:p>
      <w:pPr>
        <w:spacing w:after="0"/>
        <w:ind w:left="0"/>
        <w:jc w:val="both"/>
      </w:pPr>
      <w:r>
        <w:rPr>
          <w:rFonts w:ascii="Times New Roman"/>
          <w:b w:val="false"/>
          <w:i w:val="false"/>
          <w:color w:val="000000"/>
          <w:sz w:val="28"/>
        </w:rPr>
        <w:t>
      20__ ж. "__" _________</w:t>
      </w:r>
    </w:p>
    <w:bookmarkEnd w:id="596"/>
    <w:bookmarkStart w:name="z661" w:id="597"/>
    <w:p>
      <w:pPr>
        <w:spacing w:after="0"/>
        <w:ind w:left="0"/>
        <w:jc w:val="both"/>
      </w:pPr>
      <w:r>
        <w:rPr>
          <w:rFonts w:ascii="Times New Roman"/>
          <w:b w:val="false"/>
          <w:i w:val="false"/>
          <w:color w:val="000000"/>
          <w:sz w:val="28"/>
        </w:rPr>
        <w:t>
      мөр орыны</w:t>
      </w:r>
    </w:p>
    <w:bookmarkEnd w:id="597"/>
    <w:bookmarkStart w:name="z662" w:id="598"/>
    <w:p>
      <w:pPr>
        <w:spacing w:after="0"/>
        <w:ind w:left="0"/>
        <w:jc w:val="both"/>
      </w:pPr>
      <w:r>
        <w:rPr>
          <w:rFonts w:ascii="Times New Roman"/>
          <w:b w:val="false"/>
          <w:i w:val="false"/>
          <w:color w:val="000000"/>
          <w:sz w:val="28"/>
        </w:rPr>
        <w:t xml:space="preserve">
      "ЖАҚТАУ"/"ҚАРСЫ" Комиссия төрағасы:__________/______________________ </w:t>
      </w:r>
    </w:p>
    <w:bookmarkEnd w:id="598"/>
    <w:bookmarkStart w:name="z663" w:id="599"/>
    <w:p>
      <w:pPr>
        <w:spacing w:after="0"/>
        <w:ind w:left="0"/>
        <w:jc w:val="both"/>
      </w:pPr>
      <w:r>
        <w:rPr>
          <w:rFonts w:ascii="Times New Roman"/>
          <w:b w:val="false"/>
          <w:i w:val="false"/>
          <w:color w:val="000000"/>
          <w:sz w:val="28"/>
        </w:rPr>
        <w:t>
      (керек емесі сызып тасталсын) (қолы) (тегі, аты және әкесінің аты)</w:t>
      </w:r>
    </w:p>
    <w:bookmarkEnd w:id="599"/>
    <w:bookmarkStart w:name="z664" w:id="600"/>
    <w:p>
      <w:pPr>
        <w:spacing w:after="0"/>
        <w:ind w:left="0"/>
        <w:jc w:val="both"/>
      </w:pPr>
      <w:r>
        <w:rPr>
          <w:rFonts w:ascii="Times New Roman"/>
          <w:b w:val="false"/>
          <w:i w:val="false"/>
          <w:color w:val="000000"/>
          <w:sz w:val="28"/>
        </w:rPr>
        <w:t>
      Сарапшы-дәрігерлер:</w:t>
      </w:r>
    </w:p>
    <w:bookmarkEnd w:id="600"/>
    <w:bookmarkStart w:name="z665" w:id="601"/>
    <w:p>
      <w:pPr>
        <w:spacing w:after="0"/>
        <w:ind w:left="0"/>
        <w:jc w:val="both"/>
      </w:pPr>
      <w:r>
        <w:rPr>
          <w:rFonts w:ascii="Times New Roman"/>
          <w:b w:val="false"/>
          <w:i w:val="false"/>
          <w:color w:val="000000"/>
          <w:sz w:val="28"/>
        </w:rPr>
        <w:t xml:space="preserve">
      "ЖАҚТАУ"/"ҚАРСЫ" терапевт ____________/____________________________ </w:t>
      </w:r>
    </w:p>
    <w:bookmarkEnd w:id="601"/>
    <w:bookmarkStart w:name="z666" w:id="602"/>
    <w:p>
      <w:pPr>
        <w:spacing w:after="0"/>
        <w:ind w:left="0"/>
        <w:jc w:val="both"/>
      </w:pPr>
      <w:r>
        <w:rPr>
          <w:rFonts w:ascii="Times New Roman"/>
          <w:b w:val="false"/>
          <w:i w:val="false"/>
          <w:color w:val="000000"/>
          <w:sz w:val="28"/>
        </w:rPr>
        <w:t xml:space="preserve">
      "ЖАҚТАУ"/"ҚАРСЫ" невропатолог ____________/____________________________ </w:t>
      </w:r>
    </w:p>
    <w:bookmarkEnd w:id="602"/>
    <w:bookmarkStart w:name="z667" w:id="603"/>
    <w:p>
      <w:pPr>
        <w:spacing w:after="0"/>
        <w:ind w:left="0"/>
        <w:jc w:val="both"/>
      </w:pPr>
      <w:r>
        <w:rPr>
          <w:rFonts w:ascii="Times New Roman"/>
          <w:b w:val="false"/>
          <w:i w:val="false"/>
          <w:color w:val="000000"/>
          <w:sz w:val="28"/>
        </w:rPr>
        <w:t xml:space="preserve">
      "ЖАҚТАУ"/"ҚАРСЫ" хирург ____________/____________________________ </w:t>
      </w:r>
    </w:p>
    <w:bookmarkEnd w:id="603"/>
    <w:bookmarkStart w:name="z668" w:id="604"/>
    <w:p>
      <w:pPr>
        <w:spacing w:after="0"/>
        <w:ind w:left="0"/>
        <w:jc w:val="both"/>
      </w:pPr>
      <w:r>
        <w:rPr>
          <w:rFonts w:ascii="Times New Roman"/>
          <w:b w:val="false"/>
          <w:i w:val="false"/>
          <w:color w:val="000000"/>
          <w:sz w:val="28"/>
        </w:rPr>
        <w:t xml:space="preserve">
      "ЖАҚТАУ"/"ҚАРСЫ" психиатр ____________/____________________________ </w:t>
      </w:r>
    </w:p>
    <w:bookmarkEnd w:id="604"/>
    <w:bookmarkStart w:name="z669" w:id="605"/>
    <w:p>
      <w:pPr>
        <w:spacing w:after="0"/>
        <w:ind w:left="0"/>
        <w:jc w:val="both"/>
      </w:pPr>
      <w:r>
        <w:rPr>
          <w:rFonts w:ascii="Times New Roman"/>
          <w:b w:val="false"/>
          <w:i w:val="false"/>
          <w:color w:val="000000"/>
          <w:sz w:val="28"/>
        </w:rPr>
        <w:t xml:space="preserve">
      "ЖАҚТАУ"/"ҚАРСЫ" окулист ____________/____________________________ </w:t>
      </w:r>
    </w:p>
    <w:bookmarkEnd w:id="605"/>
    <w:bookmarkStart w:name="z670" w:id="606"/>
    <w:p>
      <w:pPr>
        <w:spacing w:after="0"/>
        <w:ind w:left="0"/>
        <w:jc w:val="both"/>
      </w:pPr>
      <w:r>
        <w:rPr>
          <w:rFonts w:ascii="Times New Roman"/>
          <w:b w:val="false"/>
          <w:i w:val="false"/>
          <w:color w:val="000000"/>
          <w:sz w:val="28"/>
        </w:rPr>
        <w:t>
      "ЖАҚТАУ"/"ҚАРСЫ" лор ____________/____________________________</w:t>
      </w:r>
    </w:p>
    <w:bookmarkEnd w:id="606"/>
    <w:bookmarkStart w:name="z671" w:id="607"/>
    <w:p>
      <w:pPr>
        <w:spacing w:after="0"/>
        <w:ind w:left="0"/>
        <w:jc w:val="both"/>
      </w:pPr>
      <w:r>
        <w:rPr>
          <w:rFonts w:ascii="Times New Roman"/>
          <w:b w:val="false"/>
          <w:i w:val="false"/>
          <w:color w:val="000000"/>
          <w:sz w:val="28"/>
        </w:rPr>
        <w:t>
      ПФЗ бастығы / психолог ____________/____________________________</w:t>
      </w:r>
    </w:p>
    <w:bookmarkEnd w:id="607"/>
    <w:bookmarkStart w:name="z672" w:id="608"/>
    <w:p>
      <w:pPr>
        <w:spacing w:after="0"/>
        <w:ind w:left="0"/>
        <w:jc w:val="both"/>
      </w:pPr>
      <w:r>
        <w:rPr>
          <w:rFonts w:ascii="Times New Roman"/>
          <w:b w:val="false"/>
          <w:i w:val="false"/>
          <w:color w:val="000000"/>
          <w:sz w:val="28"/>
        </w:rPr>
        <w:t>
      ӘДК қорытындысымен таныстым ________________________ 20____ ж. "____"</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18 тамыздағы</w:t>
            </w:r>
            <w:r>
              <w:br/>
            </w:r>
            <w:r>
              <w:rPr>
                <w:rFonts w:ascii="Times New Roman"/>
                <w:b w:val="false"/>
                <w:i w:val="false"/>
                <w:color w:val="000000"/>
                <w:sz w:val="20"/>
              </w:rPr>
              <w:t>№ 612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w:t>
            </w:r>
            <w:r>
              <w:br/>
            </w:r>
            <w:r>
              <w:rPr>
                <w:rFonts w:ascii="Times New Roman"/>
                <w:b w:val="false"/>
                <w:i w:val="false"/>
                <w:color w:val="000000"/>
                <w:sz w:val="20"/>
              </w:rPr>
              <w:t>мен 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674" w:id="609"/>
    <w:p>
      <w:pPr>
        <w:spacing w:after="0"/>
        <w:ind w:left="0"/>
        <w:jc w:val="both"/>
      </w:pPr>
      <w:r>
        <w:rPr>
          <w:rFonts w:ascii="Times New Roman"/>
          <w:b w:val="false"/>
          <w:i w:val="false"/>
          <w:color w:val="000000"/>
          <w:sz w:val="28"/>
        </w:rPr>
        <w:t>
      Әскери-дәрігерлік комиссияның</w:t>
      </w:r>
    </w:p>
    <w:bookmarkEnd w:id="609"/>
    <w:bookmarkStart w:name="z675" w:id="610"/>
    <w:p>
      <w:pPr>
        <w:spacing w:after="0"/>
        <w:ind w:left="0"/>
        <w:jc w:val="both"/>
      </w:pPr>
      <w:r>
        <w:rPr>
          <w:rFonts w:ascii="Times New Roman"/>
          <w:b w:val="false"/>
          <w:i w:val="false"/>
          <w:color w:val="000000"/>
          <w:sz w:val="28"/>
        </w:rPr>
        <w:t>
      бұрыштама мөртабаны</w:t>
      </w:r>
    </w:p>
    <w:bookmarkEnd w:id="610"/>
    <w:bookmarkStart w:name="z676" w:id="611"/>
    <w:p>
      <w:pPr>
        <w:spacing w:after="0"/>
        <w:ind w:left="0"/>
        <w:jc w:val="left"/>
      </w:pPr>
      <w:r>
        <w:rPr>
          <w:rFonts w:ascii="Times New Roman"/>
          <w:b/>
          <w:i w:val="false"/>
          <w:color w:val="000000"/>
        </w:rPr>
        <w:t xml:space="preserve"> __________________________________________________________________________ (әскери-дәрігерлік комиссияның атауы) № ____ медициналық куәландыру туралы анықтама</w:t>
      </w:r>
    </w:p>
    <w:bookmarkEnd w:id="611"/>
    <w:bookmarkStart w:name="z677" w:id="612"/>
    <w:p>
      <w:pPr>
        <w:spacing w:after="0"/>
        <w:ind w:left="0"/>
        <w:jc w:val="left"/>
      </w:pPr>
      <w:r>
        <w:rPr>
          <w:rFonts w:ascii="Times New Roman"/>
          <w:b/>
          <w:i w:val="false"/>
          <w:color w:val="000000"/>
        </w:rPr>
        <w:t xml:space="preserve"> ______________________________________________________________________</w:t>
      </w:r>
    </w:p>
    <w:bookmarkEnd w:id="612"/>
    <w:bookmarkStart w:name="z678" w:id="613"/>
    <w:p>
      <w:pPr>
        <w:spacing w:after="0"/>
        <w:ind w:left="0"/>
        <w:jc w:val="both"/>
      </w:pPr>
      <w:r>
        <w:rPr>
          <w:rFonts w:ascii="Times New Roman"/>
          <w:b w:val="false"/>
          <w:i w:val="false"/>
          <w:color w:val="000000"/>
          <w:sz w:val="28"/>
        </w:rPr>
        <w:t>
      (қызметкерлерге, әскери қызметшілердің арнаулы немесе әскери атағы; тегі, аты, әкесінің аты, туған жылы)</w:t>
      </w:r>
    </w:p>
    <w:bookmarkEnd w:id="613"/>
    <w:bookmarkStart w:name="z679" w:id="614"/>
    <w:p>
      <w:pPr>
        <w:spacing w:after="0"/>
        <w:ind w:left="0"/>
        <w:jc w:val="both"/>
      </w:pPr>
      <w:r>
        <w:rPr>
          <w:rFonts w:ascii="Times New Roman"/>
          <w:b w:val="false"/>
          <w:i w:val="false"/>
          <w:color w:val="000000"/>
          <w:sz w:val="28"/>
        </w:rPr>
        <w:t>
      20 ____ жылғы "____" _________________ куәландырылды</w:t>
      </w:r>
    </w:p>
    <w:bookmarkEnd w:id="614"/>
    <w:bookmarkStart w:name="z680" w:id="615"/>
    <w:p>
      <w:pPr>
        <w:spacing w:after="0"/>
        <w:ind w:left="0"/>
        <w:jc w:val="both"/>
      </w:pPr>
      <w:r>
        <w:rPr>
          <w:rFonts w:ascii="Times New Roman"/>
          <w:b w:val="false"/>
          <w:i w:val="false"/>
          <w:color w:val="000000"/>
          <w:sz w:val="28"/>
        </w:rPr>
        <w:t>
      Сырқаты, зақымдары (жаралануы, контузиясы, жарақаттары) туралы Комиссияның диагнозы және қаулысы:</w:t>
      </w:r>
    </w:p>
    <w:bookmarkEnd w:id="615"/>
    <w:bookmarkStart w:name="z681" w:id="616"/>
    <w:p>
      <w:pPr>
        <w:spacing w:after="0"/>
        <w:ind w:left="0"/>
        <w:jc w:val="both"/>
      </w:pPr>
      <w:r>
        <w:rPr>
          <w:rFonts w:ascii="Times New Roman"/>
          <w:b w:val="false"/>
          <w:i w:val="false"/>
          <w:color w:val="000000"/>
          <w:sz w:val="28"/>
        </w:rPr>
        <w:t>
      ____________________________________________________________________</w:t>
      </w:r>
    </w:p>
    <w:bookmarkEnd w:id="616"/>
    <w:bookmarkStart w:name="z682" w:id="617"/>
    <w:p>
      <w:pPr>
        <w:spacing w:after="0"/>
        <w:ind w:left="0"/>
        <w:jc w:val="both"/>
      </w:pPr>
      <w:r>
        <w:rPr>
          <w:rFonts w:ascii="Times New Roman"/>
          <w:b w:val="false"/>
          <w:i w:val="false"/>
          <w:color w:val="000000"/>
          <w:sz w:val="28"/>
        </w:rPr>
        <w:t>
      ____________________________________________________________________</w:t>
      </w:r>
    </w:p>
    <w:bookmarkEnd w:id="617"/>
    <w:bookmarkStart w:name="z683" w:id="618"/>
    <w:p>
      <w:pPr>
        <w:spacing w:after="0"/>
        <w:ind w:left="0"/>
        <w:jc w:val="both"/>
      </w:pPr>
      <w:r>
        <w:rPr>
          <w:rFonts w:ascii="Times New Roman"/>
          <w:b w:val="false"/>
          <w:i w:val="false"/>
          <w:color w:val="000000"/>
          <w:sz w:val="28"/>
        </w:rPr>
        <w:t>
      ____________________________________________________________________</w:t>
      </w:r>
    </w:p>
    <w:bookmarkEnd w:id="618"/>
    <w:bookmarkStart w:name="z684" w:id="619"/>
    <w:p>
      <w:pPr>
        <w:spacing w:after="0"/>
        <w:ind w:left="0"/>
        <w:jc w:val="both"/>
      </w:pPr>
      <w:r>
        <w:rPr>
          <w:rFonts w:ascii="Times New Roman"/>
          <w:b w:val="false"/>
          <w:i w:val="false"/>
          <w:color w:val="000000"/>
          <w:sz w:val="28"/>
        </w:rPr>
        <w:t xml:space="preserve">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______________________ тармақтарының негізінде; Қазақстан Республикасы Ішкі істер министрінің 2020 жылғы  2 қарашадағы № 758 бұйрығымен (Нормативтік құқықтық актілерді мемлекеттік тіркеу  тізілімінде № 21580 болып тіркелген) бекітілген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қағидаларының _____________ тармақтарының негізінде </w:t>
      </w:r>
    </w:p>
    <w:bookmarkEnd w:id="619"/>
    <w:bookmarkStart w:name="z685" w:id="620"/>
    <w:p>
      <w:pPr>
        <w:spacing w:after="0"/>
        <w:ind w:left="0"/>
        <w:jc w:val="both"/>
      </w:pPr>
      <w:r>
        <w:rPr>
          <w:rFonts w:ascii="Times New Roman"/>
          <w:b w:val="false"/>
          <w:i w:val="false"/>
          <w:color w:val="000000"/>
          <w:sz w:val="28"/>
        </w:rPr>
        <w:t>
      __________________________________________________________</w:t>
      </w:r>
    </w:p>
    <w:bookmarkEnd w:id="620"/>
    <w:bookmarkStart w:name="z686" w:id="621"/>
    <w:p>
      <w:pPr>
        <w:spacing w:after="0"/>
        <w:ind w:left="0"/>
        <w:jc w:val="both"/>
      </w:pPr>
      <w:r>
        <w:rPr>
          <w:rFonts w:ascii="Times New Roman"/>
          <w:b w:val="false"/>
          <w:i w:val="false"/>
          <w:color w:val="000000"/>
          <w:sz w:val="28"/>
        </w:rPr>
        <w:t>
      _______________________________________________________________</w:t>
      </w:r>
    </w:p>
    <w:bookmarkEnd w:id="621"/>
    <w:bookmarkStart w:name="z687" w:id="622"/>
    <w:p>
      <w:pPr>
        <w:spacing w:after="0"/>
        <w:ind w:left="0"/>
        <w:jc w:val="both"/>
      </w:pPr>
      <w:r>
        <w:rPr>
          <w:rFonts w:ascii="Times New Roman"/>
          <w:b w:val="false"/>
          <w:i w:val="false"/>
          <w:color w:val="000000"/>
          <w:sz w:val="28"/>
        </w:rPr>
        <w:t>
      ______________________________________________________________</w:t>
      </w:r>
    </w:p>
    <w:bookmarkEnd w:id="622"/>
    <w:bookmarkStart w:name="z688" w:id="623"/>
    <w:p>
      <w:pPr>
        <w:spacing w:after="0"/>
        <w:ind w:left="0"/>
        <w:jc w:val="both"/>
      </w:pPr>
      <w:r>
        <w:rPr>
          <w:rFonts w:ascii="Times New Roman"/>
          <w:b w:val="false"/>
          <w:i w:val="false"/>
          <w:color w:val="000000"/>
          <w:sz w:val="28"/>
        </w:rPr>
        <w:t>
      ПФЗ нәтижелері бойынша (тұжырымдары бар сипаттама)__________________</w:t>
      </w:r>
    </w:p>
    <w:bookmarkEnd w:id="623"/>
    <w:bookmarkStart w:name="z689" w:id="624"/>
    <w:p>
      <w:pPr>
        <w:spacing w:after="0"/>
        <w:ind w:left="0"/>
        <w:jc w:val="both"/>
      </w:pPr>
      <w:r>
        <w:rPr>
          <w:rFonts w:ascii="Times New Roman"/>
          <w:b w:val="false"/>
          <w:i w:val="false"/>
          <w:color w:val="000000"/>
          <w:sz w:val="28"/>
        </w:rPr>
        <w:t>
      ____________________________________________________________________</w:t>
      </w:r>
    </w:p>
    <w:bookmarkEnd w:id="624"/>
    <w:bookmarkStart w:name="z690" w:id="625"/>
    <w:p>
      <w:pPr>
        <w:spacing w:after="0"/>
        <w:ind w:left="0"/>
        <w:jc w:val="both"/>
      </w:pPr>
      <w:r>
        <w:rPr>
          <w:rFonts w:ascii="Times New Roman"/>
          <w:b w:val="false"/>
          <w:i w:val="false"/>
          <w:color w:val="000000"/>
          <w:sz w:val="28"/>
        </w:rPr>
        <w:t>
      ____________________________________________________________________</w:t>
      </w:r>
    </w:p>
    <w:bookmarkEnd w:id="625"/>
    <w:bookmarkStart w:name="z691" w:id="626"/>
    <w:p>
      <w:pPr>
        <w:spacing w:after="0"/>
        <w:ind w:left="0"/>
        <w:jc w:val="both"/>
      </w:pPr>
      <w:r>
        <w:rPr>
          <w:rFonts w:ascii="Times New Roman"/>
          <w:b w:val="false"/>
          <w:i w:val="false"/>
          <w:color w:val="000000"/>
          <w:sz w:val="28"/>
        </w:rPr>
        <w:t>
      ____________________________________________________________________</w:t>
      </w:r>
    </w:p>
    <w:bookmarkEnd w:id="626"/>
    <w:bookmarkStart w:name="z692" w:id="627"/>
    <w:p>
      <w:pPr>
        <w:spacing w:after="0"/>
        <w:ind w:left="0"/>
        <w:jc w:val="both"/>
      </w:pPr>
      <w:r>
        <w:rPr>
          <w:rFonts w:ascii="Times New Roman"/>
          <w:b w:val="false"/>
          <w:i w:val="false"/>
          <w:color w:val="000000"/>
          <w:sz w:val="28"/>
        </w:rPr>
        <w:t>
      Ескерту  ____________________________________________________________</w:t>
      </w:r>
    </w:p>
    <w:bookmarkEnd w:id="627"/>
    <w:bookmarkStart w:name="z693" w:id="628"/>
    <w:p>
      <w:pPr>
        <w:spacing w:after="0"/>
        <w:ind w:left="0"/>
        <w:jc w:val="both"/>
      </w:pPr>
      <w:r>
        <w:rPr>
          <w:rFonts w:ascii="Times New Roman"/>
          <w:b w:val="false"/>
          <w:i w:val="false"/>
          <w:color w:val="000000"/>
          <w:sz w:val="28"/>
        </w:rPr>
        <w:t>
      ____________________________________________________________________</w:t>
      </w:r>
    </w:p>
    <w:bookmarkEnd w:id="628"/>
    <w:bookmarkStart w:name="z694" w:id="629"/>
    <w:p>
      <w:pPr>
        <w:spacing w:after="0"/>
        <w:ind w:left="0"/>
        <w:jc w:val="both"/>
      </w:pPr>
      <w:r>
        <w:rPr>
          <w:rFonts w:ascii="Times New Roman"/>
          <w:b w:val="false"/>
          <w:i w:val="false"/>
          <w:color w:val="000000"/>
          <w:sz w:val="28"/>
        </w:rPr>
        <w:t>
      елтаңбалы мөр Комиссия төрағасы:</w:t>
      </w:r>
    </w:p>
    <w:bookmarkEnd w:id="629"/>
    <w:bookmarkStart w:name="z695" w:id="630"/>
    <w:p>
      <w:pPr>
        <w:spacing w:after="0"/>
        <w:ind w:left="0"/>
        <w:jc w:val="both"/>
      </w:pPr>
      <w:r>
        <w:rPr>
          <w:rFonts w:ascii="Times New Roman"/>
          <w:b w:val="false"/>
          <w:i w:val="false"/>
          <w:color w:val="000000"/>
          <w:sz w:val="28"/>
        </w:rPr>
        <w:t>
      ________/_________________________________</w:t>
      </w:r>
    </w:p>
    <w:bookmarkEnd w:id="630"/>
    <w:bookmarkStart w:name="z696" w:id="631"/>
    <w:p>
      <w:pPr>
        <w:spacing w:after="0"/>
        <w:ind w:left="0"/>
        <w:jc w:val="both"/>
      </w:pPr>
      <w:r>
        <w:rPr>
          <w:rFonts w:ascii="Times New Roman"/>
          <w:b w:val="false"/>
          <w:i w:val="false"/>
          <w:color w:val="000000"/>
          <w:sz w:val="28"/>
        </w:rPr>
        <w:t>
      (қолы, тегі, аты, әкесінің аты)  ПФЗ бастығы (психолог):</w:t>
      </w:r>
    </w:p>
    <w:bookmarkEnd w:id="631"/>
    <w:bookmarkStart w:name="z697" w:id="632"/>
    <w:p>
      <w:pPr>
        <w:spacing w:after="0"/>
        <w:ind w:left="0"/>
        <w:jc w:val="both"/>
      </w:pPr>
      <w:r>
        <w:rPr>
          <w:rFonts w:ascii="Times New Roman"/>
          <w:b w:val="false"/>
          <w:i w:val="false"/>
          <w:color w:val="000000"/>
          <w:sz w:val="28"/>
        </w:rPr>
        <w:t>
      __________/___________________________________</w:t>
      </w:r>
    </w:p>
    <w:bookmarkEnd w:id="632"/>
    <w:bookmarkStart w:name="z698" w:id="633"/>
    <w:p>
      <w:pPr>
        <w:spacing w:after="0"/>
        <w:ind w:left="0"/>
        <w:jc w:val="both"/>
      </w:pPr>
      <w:r>
        <w:rPr>
          <w:rFonts w:ascii="Times New Roman"/>
          <w:b w:val="false"/>
          <w:i w:val="false"/>
          <w:color w:val="000000"/>
          <w:sz w:val="28"/>
        </w:rPr>
        <w:t>
      (қолы, тегі, аты, әкесінің аты)   Комиссия хатшысы:</w:t>
      </w:r>
    </w:p>
    <w:bookmarkEnd w:id="633"/>
    <w:bookmarkStart w:name="z699" w:id="634"/>
    <w:p>
      <w:pPr>
        <w:spacing w:after="0"/>
        <w:ind w:left="0"/>
        <w:jc w:val="both"/>
      </w:pPr>
      <w:r>
        <w:rPr>
          <w:rFonts w:ascii="Times New Roman"/>
          <w:b w:val="false"/>
          <w:i w:val="false"/>
          <w:color w:val="000000"/>
          <w:sz w:val="28"/>
        </w:rPr>
        <w:t>
      ___________/___________________________________</w:t>
      </w:r>
    </w:p>
    <w:bookmarkEnd w:id="634"/>
    <w:bookmarkStart w:name="z700" w:id="635"/>
    <w:p>
      <w:pPr>
        <w:spacing w:after="0"/>
        <w:ind w:left="0"/>
        <w:jc w:val="both"/>
      </w:pPr>
      <w:r>
        <w:rPr>
          <w:rFonts w:ascii="Times New Roman"/>
          <w:b w:val="false"/>
          <w:i w:val="false"/>
          <w:color w:val="000000"/>
          <w:sz w:val="28"/>
        </w:rPr>
        <w:t>
                           (қолы, тегі, аты, әкесінің аты)</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18 тамыздағы</w:t>
            </w:r>
            <w:r>
              <w:br/>
            </w:r>
            <w:r>
              <w:rPr>
                <w:rFonts w:ascii="Times New Roman"/>
                <w:b w:val="false"/>
                <w:i w:val="false"/>
                <w:color w:val="000000"/>
                <w:sz w:val="20"/>
              </w:rPr>
              <w:t>№ 612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w:t>
            </w:r>
            <w:r>
              <w:br/>
            </w:r>
            <w:r>
              <w:rPr>
                <w:rFonts w:ascii="Times New Roman"/>
                <w:b w:val="false"/>
                <w:i w:val="false"/>
                <w:color w:val="000000"/>
                <w:sz w:val="20"/>
              </w:rPr>
              <w:t>мен 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702" w:id="636"/>
    <w:p>
      <w:pPr>
        <w:spacing w:after="0"/>
        <w:ind w:left="0"/>
        <w:jc w:val="left"/>
      </w:pPr>
      <w:r>
        <w:rPr>
          <w:rFonts w:ascii="Times New Roman"/>
          <w:b/>
          <w:i w:val="false"/>
          <w:color w:val="000000"/>
        </w:rPr>
        <w:t xml:space="preserve"> Сырқаты туралы № _________ куәлік</w:t>
      </w:r>
    </w:p>
    <w:bookmarkEnd w:id="636"/>
    <w:bookmarkStart w:name="z703" w:id="637"/>
    <w:p>
      <w:pPr>
        <w:spacing w:after="0"/>
        <w:ind w:left="0"/>
        <w:jc w:val="both"/>
      </w:pPr>
      <w:r>
        <w:rPr>
          <w:rFonts w:ascii="Times New Roman"/>
          <w:b w:val="false"/>
          <w:i w:val="false"/>
          <w:color w:val="000000"/>
          <w:sz w:val="28"/>
        </w:rPr>
        <w:t>
      20_____ жылғы "___" ______________ _________________________________</w:t>
      </w:r>
    </w:p>
    <w:bookmarkEnd w:id="637"/>
    <w:bookmarkStart w:name="z704" w:id="638"/>
    <w:p>
      <w:pPr>
        <w:spacing w:after="0"/>
        <w:ind w:left="0"/>
        <w:jc w:val="both"/>
      </w:pPr>
      <w:r>
        <w:rPr>
          <w:rFonts w:ascii="Times New Roman"/>
          <w:b w:val="false"/>
          <w:i w:val="false"/>
          <w:color w:val="000000"/>
          <w:sz w:val="28"/>
        </w:rPr>
        <w:t>
                                                   (әскери-дәрігерлік комиссияның атауы)</w:t>
      </w:r>
    </w:p>
    <w:bookmarkEnd w:id="638"/>
    <w:bookmarkStart w:name="z705" w:id="639"/>
    <w:p>
      <w:pPr>
        <w:spacing w:after="0"/>
        <w:ind w:left="0"/>
        <w:jc w:val="both"/>
      </w:pPr>
      <w:r>
        <w:rPr>
          <w:rFonts w:ascii="Times New Roman"/>
          <w:b w:val="false"/>
          <w:i w:val="false"/>
          <w:color w:val="000000"/>
          <w:sz w:val="28"/>
        </w:rPr>
        <w:t>
      _______________________мақсатында___________________________</w:t>
      </w:r>
    </w:p>
    <w:bookmarkEnd w:id="639"/>
    <w:bookmarkStart w:name="z706" w:id="640"/>
    <w:p>
      <w:pPr>
        <w:spacing w:after="0"/>
        <w:ind w:left="0"/>
        <w:jc w:val="both"/>
      </w:pPr>
      <w:r>
        <w:rPr>
          <w:rFonts w:ascii="Times New Roman"/>
          <w:b w:val="false"/>
          <w:i w:val="false"/>
          <w:color w:val="000000"/>
          <w:sz w:val="28"/>
        </w:rPr>
        <w:t>
      _________________ кадр қызметінің жолдамасы бойынша куәландырылды</w:t>
      </w:r>
    </w:p>
    <w:bookmarkEnd w:id="640"/>
    <w:bookmarkStart w:name="z707" w:id="641"/>
    <w:p>
      <w:pPr>
        <w:spacing w:after="0"/>
        <w:ind w:left="0"/>
        <w:jc w:val="both"/>
      </w:pPr>
      <w:r>
        <w:rPr>
          <w:rFonts w:ascii="Times New Roman"/>
          <w:b w:val="false"/>
          <w:i w:val="false"/>
          <w:color w:val="000000"/>
          <w:sz w:val="28"/>
        </w:rPr>
        <w:t>
      1. Тегі, аты, әкесінің аты, туған жылы, күні, айы ___________________________</w:t>
      </w:r>
    </w:p>
    <w:bookmarkEnd w:id="641"/>
    <w:bookmarkStart w:name="z708" w:id="642"/>
    <w:p>
      <w:pPr>
        <w:spacing w:after="0"/>
        <w:ind w:left="0"/>
        <w:jc w:val="both"/>
      </w:pPr>
      <w:r>
        <w:rPr>
          <w:rFonts w:ascii="Times New Roman"/>
          <w:b w:val="false"/>
          <w:i w:val="false"/>
          <w:color w:val="000000"/>
          <w:sz w:val="28"/>
        </w:rPr>
        <w:t>
      2. Арнаулы (әскери) атағы немесе сыныптық шені _________________________</w:t>
      </w:r>
    </w:p>
    <w:bookmarkEnd w:id="642"/>
    <w:bookmarkStart w:name="z709" w:id="643"/>
    <w:p>
      <w:pPr>
        <w:spacing w:after="0"/>
        <w:ind w:left="0"/>
        <w:jc w:val="both"/>
      </w:pPr>
      <w:r>
        <w:rPr>
          <w:rFonts w:ascii="Times New Roman"/>
          <w:b w:val="false"/>
          <w:i w:val="false"/>
          <w:color w:val="000000"/>
          <w:sz w:val="28"/>
        </w:rPr>
        <w:t>
      мамандығы _________________________________________________________</w:t>
      </w:r>
    </w:p>
    <w:bookmarkEnd w:id="643"/>
    <w:bookmarkStart w:name="z710" w:id="644"/>
    <w:p>
      <w:pPr>
        <w:spacing w:after="0"/>
        <w:ind w:left="0"/>
        <w:jc w:val="both"/>
      </w:pPr>
      <w:r>
        <w:rPr>
          <w:rFonts w:ascii="Times New Roman"/>
          <w:b w:val="false"/>
          <w:i w:val="false"/>
          <w:color w:val="000000"/>
          <w:sz w:val="28"/>
        </w:rPr>
        <w:t>
      3. Қызмет атқару орны, атқаратын лауазымы _____________________________</w:t>
      </w:r>
    </w:p>
    <w:bookmarkEnd w:id="644"/>
    <w:bookmarkStart w:name="z711" w:id="645"/>
    <w:p>
      <w:pPr>
        <w:spacing w:after="0"/>
        <w:ind w:left="0"/>
        <w:jc w:val="both"/>
      </w:pPr>
      <w:r>
        <w:rPr>
          <w:rFonts w:ascii="Times New Roman"/>
          <w:b w:val="false"/>
          <w:i w:val="false"/>
          <w:color w:val="000000"/>
          <w:sz w:val="28"/>
        </w:rPr>
        <w:t>
      4. Қазақстан Республикасы ІІО, арнайы мемлекеттік органдарында,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әлуетті органдарда (толықтырылып жазылсын) ________________________________________</w:t>
      </w:r>
    </w:p>
    <w:bookmarkEnd w:id="645"/>
    <w:bookmarkStart w:name="z712" w:id="646"/>
    <w:p>
      <w:pPr>
        <w:spacing w:after="0"/>
        <w:ind w:left="0"/>
        <w:jc w:val="both"/>
      </w:pPr>
      <w:r>
        <w:rPr>
          <w:rFonts w:ascii="Times New Roman"/>
          <w:b w:val="false"/>
          <w:i w:val="false"/>
          <w:color w:val="000000"/>
          <w:sz w:val="28"/>
        </w:rPr>
        <w:t>
      қызмет етті (иә,жоқ) _________ (айы,жылы)_________бастап____________ дейін</w:t>
      </w:r>
    </w:p>
    <w:bookmarkEnd w:id="646"/>
    <w:bookmarkStart w:name="z713" w:id="647"/>
    <w:p>
      <w:pPr>
        <w:spacing w:after="0"/>
        <w:ind w:left="0"/>
        <w:jc w:val="both"/>
      </w:pPr>
      <w:r>
        <w:rPr>
          <w:rFonts w:ascii="Times New Roman"/>
          <w:b w:val="false"/>
          <w:i w:val="false"/>
          <w:color w:val="000000"/>
          <w:sz w:val="28"/>
        </w:rPr>
        <w:t>
      Қызметтен шығарудың себебі ___________________________________________</w:t>
      </w:r>
    </w:p>
    <w:bookmarkEnd w:id="647"/>
    <w:bookmarkStart w:name="z714" w:id="648"/>
    <w:p>
      <w:pPr>
        <w:spacing w:after="0"/>
        <w:ind w:left="0"/>
        <w:jc w:val="both"/>
      </w:pPr>
      <w:r>
        <w:rPr>
          <w:rFonts w:ascii="Times New Roman"/>
          <w:b w:val="false"/>
          <w:i w:val="false"/>
          <w:color w:val="000000"/>
          <w:sz w:val="28"/>
        </w:rPr>
        <w:t>
                                                                            (иә, жоқ) (айы,жылы)</w:t>
      </w:r>
    </w:p>
    <w:bookmarkEnd w:id="648"/>
    <w:bookmarkStart w:name="z715" w:id="649"/>
    <w:p>
      <w:pPr>
        <w:spacing w:after="0"/>
        <w:ind w:left="0"/>
        <w:jc w:val="both"/>
      </w:pPr>
      <w:r>
        <w:rPr>
          <w:rFonts w:ascii="Times New Roman"/>
          <w:b w:val="false"/>
          <w:i w:val="false"/>
          <w:color w:val="000000"/>
          <w:sz w:val="28"/>
        </w:rPr>
        <w:t>
      5. Мерзімді қызметті _______ бастап __________ дейін мерзімде өтті (айы, жылы)</w:t>
      </w:r>
    </w:p>
    <w:bookmarkEnd w:id="649"/>
    <w:bookmarkStart w:name="z716" w:id="650"/>
    <w:p>
      <w:pPr>
        <w:spacing w:after="0"/>
        <w:ind w:left="0"/>
        <w:jc w:val="both"/>
      </w:pPr>
      <w:r>
        <w:rPr>
          <w:rFonts w:ascii="Times New Roman"/>
          <w:b w:val="false"/>
          <w:i w:val="false"/>
          <w:color w:val="000000"/>
          <w:sz w:val="28"/>
        </w:rPr>
        <w:t>
      6. Бойы _______ см. Дене салмағы ________ кг. Кеудесінің шеңбері ________ см.</w:t>
      </w:r>
    </w:p>
    <w:bookmarkEnd w:id="650"/>
    <w:bookmarkStart w:name="z717" w:id="651"/>
    <w:p>
      <w:pPr>
        <w:spacing w:after="0"/>
        <w:ind w:left="0"/>
        <w:jc w:val="both"/>
      </w:pPr>
      <w:r>
        <w:rPr>
          <w:rFonts w:ascii="Times New Roman"/>
          <w:b w:val="false"/>
          <w:i w:val="false"/>
          <w:color w:val="000000"/>
          <w:sz w:val="28"/>
        </w:rPr>
        <w:t>
      7. Шағымдары: _______________________________________________________</w:t>
      </w:r>
    </w:p>
    <w:bookmarkEnd w:id="651"/>
    <w:bookmarkStart w:name="z718" w:id="652"/>
    <w:p>
      <w:pPr>
        <w:spacing w:after="0"/>
        <w:ind w:left="0"/>
        <w:jc w:val="both"/>
      </w:pPr>
      <w:r>
        <w:rPr>
          <w:rFonts w:ascii="Times New Roman"/>
          <w:b w:val="false"/>
          <w:i w:val="false"/>
          <w:color w:val="000000"/>
          <w:sz w:val="28"/>
        </w:rPr>
        <w:t>
      ____________________________________________________________________</w:t>
      </w:r>
    </w:p>
    <w:bookmarkEnd w:id="652"/>
    <w:bookmarkStart w:name="z719" w:id="653"/>
    <w:p>
      <w:pPr>
        <w:spacing w:after="0"/>
        <w:ind w:left="0"/>
        <w:jc w:val="both"/>
      </w:pPr>
      <w:r>
        <w:rPr>
          <w:rFonts w:ascii="Times New Roman"/>
          <w:b w:val="false"/>
          <w:i w:val="false"/>
          <w:color w:val="000000"/>
          <w:sz w:val="28"/>
        </w:rPr>
        <w:t>
      ____________________________________________________________________</w:t>
      </w:r>
    </w:p>
    <w:bookmarkEnd w:id="653"/>
    <w:bookmarkStart w:name="z720" w:id="654"/>
    <w:p>
      <w:pPr>
        <w:spacing w:after="0"/>
        <w:ind w:left="0"/>
        <w:jc w:val="both"/>
      </w:pPr>
      <w:r>
        <w:rPr>
          <w:rFonts w:ascii="Times New Roman"/>
          <w:b w:val="false"/>
          <w:i w:val="false"/>
          <w:color w:val="000000"/>
          <w:sz w:val="28"/>
        </w:rPr>
        <w:t>
      ___________________________________________________________________</w:t>
      </w:r>
    </w:p>
    <w:bookmarkEnd w:id="654"/>
    <w:bookmarkStart w:name="z721" w:id="655"/>
    <w:p>
      <w:pPr>
        <w:spacing w:after="0"/>
        <w:ind w:left="0"/>
        <w:jc w:val="both"/>
      </w:pPr>
      <w:r>
        <w:rPr>
          <w:rFonts w:ascii="Times New Roman"/>
          <w:b w:val="false"/>
          <w:i w:val="false"/>
          <w:color w:val="000000"/>
          <w:sz w:val="28"/>
        </w:rPr>
        <w:t>
      ___________________________________________________________________</w:t>
      </w:r>
    </w:p>
    <w:bookmarkEnd w:id="655"/>
    <w:bookmarkStart w:name="z722" w:id="656"/>
    <w:p>
      <w:pPr>
        <w:spacing w:after="0"/>
        <w:ind w:left="0"/>
        <w:jc w:val="both"/>
      </w:pPr>
      <w:r>
        <w:rPr>
          <w:rFonts w:ascii="Times New Roman"/>
          <w:b w:val="false"/>
          <w:i w:val="false"/>
          <w:color w:val="000000"/>
          <w:sz w:val="28"/>
        </w:rPr>
        <w:t>
      ____________________________________________________________________</w:t>
      </w:r>
    </w:p>
    <w:bookmarkEnd w:id="656"/>
    <w:bookmarkStart w:name="z723" w:id="657"/>
    <w:p>
      <w:pPr>
        <w:spacing w:after="0"/>
        <w:ind w:left="0"/>
        <w:jc w:val="both"/>
      </w:pPr>
      <w:r>
        <w:rPr>
          <w:rFonts w:ascii="Times New Roman"/>
          <w:b w:val="false"/>
          <w:i w:val="false"/>
          <w:color w:val="000000"/>
          <w:sz w:val="28"/>
        </w:rPr>
        <w:t>
      8. Сырқаттарының анамнезі, емдеу мекемелерін көрсете отырып, жүргізілген зерттеулер және емдеу уақыты: _______________________________________________</w:t>
      </w:r>
    </w:p>
    <w:bookmarkEnd w:id="657"/>
    <w:bookmarkStart w:name="z724" w:id="658"/>
    <w:p>
      <w:pPr>
        <w:spacing w:after="0"/>
        <w:ind w:left="0"/>
        <w:jc w:val="both"/>
      </w:pPr>
      <w:r>
        <w:rPr>
          <w:rFonts w:ascii="Times New Roman"/>
          <w:b w:val="false"/>
          <w:i w:val="false"/>
          <w:color w:val="000000"/>
          <w:sz w:val="28"/>
        </w:rPr>
        <w:t>
      _____________________________________________________________________</w:t>
      </w:r>
    </w:p>
    <w:bookmarkEnd w:id="658"/>
    <w:bookmarkStart w:name="z725" w:id="659"/>
    <w:p>
      <w:pPr>
        <w:spacing w:after="0"/>
        <w:ind w:left="0"/>
        <w:jc w:val="both"/>
      </w:pPr>
      <w:r>
        <w:rPr>
          <w:rFonts w:ascii="Times New Roman"/>
          <w:b w:val="false"/>
          <w:i w:val="false"/>
          <w:color w:val="000000"/>
          <w:sz w:val="28"/>
        </w:rPr>
        <w:t>
      ____________________________________________________________________</w:t>
      </w:r>
    </w:p>
    <w:bookmarkEnd w:id="659"/>
    <w:bookmarkStart w:name="z726" w:id="660"/>
    <w:p>
      <w:pPr>
        <w:spacing w:after="0"/>
        <w:ind w:left="0"/>
        <w:jc w:val="both"/>
      </w:pPr>
      <w:r>
        <w:rPr>
          <w:rFonts w:ascii="Times New Roman"/>
          <w:b w:val="false"/>
          <w:i w:val="false"/>
          <w:color w:val="000000"/>
          <w:sz w:val="28"/>
        </w:rPr>
        <w:t>
      ____________________________________________________________________</w:t>
      </w:r>
    </w:p>
    <w:bookmarkEnd w:id="660"/>
    <w:bookmarkStart w:name="z727" w:id="661"/>
    <w:p>
      <w:pPr>
        <w:spacing w:after="0"/>
        <w:ind w:left="0"/>
        <w:jc w:val="both"/>
      </w:pPr>
      <w:r>
        <w:rPr>
          <w:rFonts w:ascii="Times New Roman"/>
          <w:b w:val="false"/>
          <w:i w:val="false"/>
          <w:color w:val="000000"/>
          <w:sz w:val="28"/>
        </w:rPr>
        <w:t>
      ___________________________________________________________________</w:t>
      </w:r>
    </w:p>
    <w:bookmarkEnd w:id="661"/>
    <w:bookmarkStart w:name="z728" w:id="662"/>
    <w:p>
      <w:pPr>
        <w:spacing w:after="0"/>
        <w:ind w:left="0"/>
        <w:jc w:val="both"/>
      </w:pPr>
      <w:r>
        <w:rPr>
          <w:rFonts w:ascii="Times New Roman"/>
          <w:b w:val="false"/>
          <w:i w:val="false"/>
          <w:color w:val="000000"/>
          <w:sz w:val="28"/>
        </w:rPr>
        <w:t>
      ____________________________________________________________________</w:t>
      </w:r>
    </w:p>
    <w:bookmarkEnd w:id="662"/>
    <w:bookmarkStart w:name="z729" w:id="663"/>
    <w:p>
      <w:pPr>
        <w:spacing w:after="0"/>
        <w:ind w:left="0"/>
        <w:jc w:val="both"/>
      </w:pPr>
      <w:r>
        <w:rPr>
          <w:rFonts w:ascii="Times New Roman"/>
          <w:b w:val="false"/>
          <w:i w:val="false"/>
          <w:color w:val="000000"/>
          <w:sz w:val="28"/>
        </w:rPr>
        <w:t>
      ____________________________________________________________________</w:t>
      </w:r>
    </w:p>
    <w:bookmarkEnd w:id="663"/>
    <w:bookmarkStart w:name="z730" w:id="664"/>
    <w:p>
      <w:pPr>
        <w:spacing w:after="0"/>
        <w:ind w:left="0"/>
        <w:jc w:val="both"/>
      </w:pPr>
      <w:r>
        <w:rPr>
          <w:rFonts w:ascii="Times New Roman"/>
          <w:b w:val="false"/>
          <w:i w:val="false"/>
          <w:color w:val="000000"/>
          <w:sz w:val="28"/>
        </w:rPr>
        <w:t>
      ____________________________________________________________________</w:t>
      </w:r>
    </w:p>
    <w:bookmarkEnd w:id="664"/>
    <w:bookmarkStart w:name="z731" w:id="665"/>
    <w:p>
      <w:pPr>
        <w:spacing w:after="0"/>
        <w:ind w:left="0"/>
        <w:jc w:val="both"/>
      </w:pPr>
      <w:r>
        <w:rPr>
          <w:rFonts w:ascii="Times New Roman"/>
          <w:b w:val="false"/>
          <w:i w:val="false"/>
          <w:color w:val="000000"/>
          <w:sz w:val="28"/>
        </w:rPr>
        <w:t>
      9. Объективті тексеру мәліметтері: ______________________________________</w:t>
      </w:r>
    </w:p>
    <w:bookmarkEnd w:id="665"/>
    <w:bookmarkStart w:name="z732" w:id="666"/>
    <w:p>
      <w:pPr>
        <w:spacing w:after="0"/>
        <w:ind w:left="0"/>
        <w:jc w:val="both"/>
      </w:pPr>
      <w:r>
        <w:rPr>
          <w:rFonts w:ascii="Times New Roman"/>
          <w:b w:val="false"/>
          <w:i w:val="false"/>
          <w:color w:val="000000"/>
          <w:sz w:val="28"/>
        </w:rPr>
        <w:t>
      ____________________________________________________________________</w:t>
      </w:r>
    </w:p>
    <w:bookmarkEnd w:id="666"/>
    <w:bookmarkStart w:name="z733" w:id="667"/>
    <w:p>
      <w:pPr>
        <w:spacing w:after="0"/>
        <w:ind w:left="0"/>
        <w:jc w:val="both"/>
      </w:pPr>
      <w:r>
        <w:rPr>
          <w:rFonts w:ascii="Times New Roman"/>
          <w:b w:val="false"/>
          <w:i w:val="false"/>
          <w:color w:val="000000"/>
          <w:sz w:val="28"/>
        </w:rPr>
        <w:t>
      ____________________________________________________________________</w:t>
      </w:r>
    </w:p>
    <w:bookmarkEnd w:id="667"/>
    <w:bookmarkStart w:name="z734" w:id="668"/>
    <w:p>
      <w:pPr>
        <w:spacing w:after="0"/>
        <w:ind w:left="0"/>
        <w:jc w:val="both"/>
      </w:pPr>
      <w:r>
        <w:rPr>
          <w:rFonts w:ascii="Times New Roman"/>
          <w:b w:val="false"/>
          <w:i w:val="false"/>
          <w:color w:val="000000"/>
          <w:sz w:val="28"/>
        </w:rPr>
        <w:t>
      ____________________________________________________________________</w:t>
      </w:r>
    </w:p>
    <w:bookmarkEnd w:id="668"/>
    <w:bookmarkStart w:name="z735" w:id="669"/>
    <w:p>
      <w:pPr>
        <w:spacing w:after="0"/>
        <w:ind w:left="0"/>
        <w:jc w:val="both"/>
      </w:pPr>
      <w:r>
        <w:rPr>
          <w:rFonts w:ascii="Times New Roman"/>
          <w:b w:val="false"/>
          <w:i w:val="false"/>
          <w:color w:val="000000"/>
          <w:sz w:val="28"/>
        </w:rPr>
        <w:t>
      ____________________________________________________________________</w:t>
      </w:r>
    </w:p>
    <w:bookmarkEnd w:id="669"/>
    <w:bookmarkStart w:name="z736" w:id="670"/>
    <w:p>
      <w:pPr>
        <w:spacing w:after="0"/>
        <w:ind w:left="0"/>
        <w:jc w:val="both"/>
      </w:pPr>
      <w:r>
        <w:rPr>
          <w:rFonts w:ascii="Times New Roman"/>
          <w:b w:val="false"/>
          <w:i w:val="false"/>
          <w:color w:val="000000"/>
          <w:sz w:val="28"/>
        </w:rPr>
        <w:t>
      __________________________________________________________________</w:t>
      </w:r>
    </w:p>
    <w:bookmarkEnd w:id="670"/>
    <w:bookmarkStart w:name="z737" w:id="671"/>
    <w:p>
      <w:pPr>
        <w:spacing w:after="0"/>
        <w:ind w:left="0"/>
        <w:jc w:val="both"/>
      </w:pPr>
      <w:r>
        <w:rPr>
          <w:rFonts w:ascii="Times New Roman"/>
          <w:b w:val="false"/>
          <w:i w:val="false"/>
          <w:color w:val="000000"/>
          <w:sz w:val="28"/>
        </w:rPr>
        <w:t>
      ____________________________________________________________________</w:t>
      </w:r>
    </w:p>
    <w:bookmarkEnd w:id="671"/>
    <w:bookmarkStart w:name="z738" w:id="672"/>
    <w:p>
      <w:pPr>
        <w:spacing w:after="0"/>
        <w:ind w:left="0"/>
        <w:jc w:val="both"/>
      </w:pPr>
      <w:r>
        <w:rPr>
          <w:rFonts w:ascii="Times New Roman"/>
          <w:b w:val="false"/>
          <w:i w:val="false"/>
          <w:color w:val="000000"/>
          <w:sz w:val="28"/>
        </w:rPr>
        <w:t>
      ____________________________________________________________________</w:t>
      </w:r>
    </w:p>
    <w:bookmarkEnd w:id="672"/>
    <w:bookmarkStart w:name="z739" w:id="673"/>
    <w:p>
      <w:pPr>
        <w:spacing w:after="0"/>
        <w:ind w:left="0"/>
        <w:jc w:val="both"/>
      </w:pPr>
      <w:r>
        <w:rPr>
          <w:rFonts w:ascii="Times New Roman"/>
          <w:b w:val="false"/>
          <w:i w:val="false"/>
          <w:color w:val="000000"/>
          <w:sz w:val="28"/>
        </w:rPr>
        <w:t>
      ____________________________________________________________________</w:t>
      </w:r>
    </w:p>
    <w:bookmarkEnd w:id="673"/>
    <w:bookmarkStart w:name="z740" w:id="674"/>
    <w:p>
      <w:pPr>
        <w:spacing w:after="0"/>
        <w:ind w:left="0"/>
        <w:jc w:val="both"/>
      </w:pPr>
      <w:r>
        <w:rPr>
          <w:rFonts w:ascii="Times New Roman"/>
          <w:b w:val="false"/>
          <w:i w:val="false"/>
          <w:color w:val="000000"/>
          <w:sz w:val="28"/>
        </w:rPr>
        <w:t>
      ____________________________________________________________________</w:t>
      </w:r>
    </w:p>
    <w:bookmarkEnd w:id="674"/>
    <w:bookmarkStart w:name="z741" w:id="675"/>
    <w:p>
      <w:pPr>
        <w:spacing w:after="0"/>
        <w:ind w:left="0"/>
        <w:jc w:val="both"/>
      </w:pPr>
      <w:r>
        <w:rPr>
          <w:rFonts w:ascii="Times New Roman"/>
          <w:b w:val="false"/>
          <w:i w:val="false"/>
          <w:color w:val="000000"/>
          <w:sz w:val="28"/>
        </w:rPr>
        <w:t>
      ____________________________________________________________________</w:t>
      </w:r>
    </w:p>
    <w:bookmarkEnd w:id="675"/>
    <w:bookmarkStart w:name="z742" w:id="676"/>
    <w:p>
      <w:pPr>
        <w:spacing w:after="0"/>
        <w:ind w:left="0"/>
        <w:jc w:val="both"/>
      </w:pPr>
      <w:r>
        <w:rPr>
          <w:rFonts w:ascii="Times New Roman"/>
          <w:b w:val="false"/>
          <w:i w:val="false"/>
          <w:color w:val="000000"/>
          <w:sz w:val="28"/>
        </w:rPr>
        <w:t>
      10. Арнайы зерттеулер (рентгенологиялық, зертханалық, аспаппен және басқалар, консультациялар)</w:t>
      </w:r>
    </w:p>
    <w:bookmarkEnd w:id="676"/>
    <w:bookmarkStart w:name="z743" w:id="677"/>
    <w:p>
      <w:pPr>
        <w:spacing w:after="0"/>
        <w:ind w:left="0"/>
        <w:jc w:val="both"/>
      </w:pPr>
      <w:r>
        <w:rPr>
          <w:rFonts w:ascii="Times New Roman"/>
          <w:b w:val="false"/>
          <w:i w:val="false"/>
          <w:color w:val="000000"/>
          <w:sz w:val="28"/>
        </w:rPr>
        <w:t>
      нәтижелері:______________________________________________</w:t>
      </w:r>
    </w:p>
    <w:bookmarkEnd w:id="677"/>
    <w:bookmarkStart w:name="z744" w:id="678"/>
    <w:p>
      <w:pPr>
        <w:spacing w:after="0"/>
        <w:ind w:left="0"/>
        <w:jc w:val="both"/>
      </w:pPr>
      <w:r>
        <w:rPr>
          <w:rFonts w:ascii="Times New Roman"/>
          <w:b w:val="false"/>
          <w:i w:val="false"/>
          <w:color w:val="000000"/>
          <w:sz w:val="28"/>
        </w:rPr>
        <w:t>
      ____________________________________________________________________</w:t>
      </w:r>
    </w:p>
    <w:bookmarkEnd w:id="678"/>
    <w:bookmarkStart w:name="z745" w:id="679"/>
    <w:p>
      <w:pPr>
        <w:spacing w:after="0"/>
        <w:ind w:left="0"/>
        <w:jc w:val="both"/>
      </w:pPr>
      <w:r>
        <w:rPr>
          <w:rFonts w:ascii="Times New Roman"/>
          <w:b w:val="false"/>
          <w:i w:val="false"/>
          <w:color w:val="000000"/>
          <w:sz w:val="28"/>
        </w:rPr>
        <w:t>
      ____________________________________________________________________</w:t>
      </w:r>
    </w:p>
    <w:bookmarkEnd w:id="679"/>
    <w:bookmarkStart w:name="z746" w:id="680"/>
    <w:p>
      <w:pPr>
        <w:spacing w:after="0"/>
        <w:ind w:left="0"/>
        <w:jc w:val="both"/>
      </w:pPr>
      <w:r>
        <w:rPr>
          <w:rFonts w:ascii="Times New Roman"/>
          <w:b w:val="false"/>
          <w:i w:val="false"/>
          <w:color w:val="000000"/>
          <w:sz w:val="28"/>
        </w:rPr>
        <w:t>
      ____________________________________________________________________</w:t>
      </w:r>
    </w:p>
    <w:bookmarkEnd w:id="680"/>
    <w:bookmarkStart w:name="z747" w:id="681"/>
    <w:p>
      <w:pPr>
        <w:spacing w:after="0"/>
        <w:ind w:left="0"/>
        <w:jc w:val="both"/>
      </w:pPr>
      <w:r>
        <w:rPr>
          <w:rFonts w:ascii="Times New Roman"/>
          <w:b w:val="false"/>
          <w:i w:val="false"/>
          <w:color w:val="000000"/>
          <w:sz w:val="28"/>
        </w:rPr>
        <w:t>
      ____________________________________________________________________</w:t>
      </w:r>
    </w:p>
    <w:bookmarkEnd w:id="681"/>
    <w:bookmarkStart w:name="z748" w:id="682"/>
    <w:p>
      <w:pPr>
        <w:spacing w:after="0"/>
        <w:ind w:left="0"/>
        <w:jc w:val="both"/>
      </w:pPr>
      <w:r>
        <w:rPr>
          <w:rFonts w:ascii="Times New Roman"/>
          <w:b w:val="false"/>
          <w:i w:val="false"/>
          <w:color w:val="000000"/>
          <w:sz w:val="28"/>
        </w:rPr>
        <w:t>
      ___________________________________________________________________</w:t>
      </w:r>
    </w:p>
    <w:bookmarkEnd w:id="682"/>
    <w:bookmarkStart w:name="z749" w:id="683"/>
    <w:p>
      <w:pPr>
        <w:spacing w:after="0"/>
        <w:ind w:left="0"/>
        <w:jc w:val="both"/>
      </w:pPr>
      <w:r>
        <w:rPr>
          <w:rFonts w:ascii="Times New Roman"/>
          <w:b w:val="false"/>
          <w:i w:val="false"/>
          <w:color w:val="000000"/>
          <w:sz w:val="28"/>
        </w:rPr>
        <w:t>
      ____________________________________________________________________</w:t>
      </w:r>
    </w:p>
    <w:bookmarkEnd w:id="683"/>
    <w:bookmarkStart w:name="z750" w:id="684"/>
    <w:p>
      <w:pPr>
        <w:spacing w:after="0"/>
        <w:ind w:left="0"/>
        <w:jc w:val="both"/>
      </w:pPr>
      <w:r>
        <w:rPr>
          <w:rFonts w:ascii="Times New Roman"/>
          <w:b w:val="false"/>
          <w:i w:val="false"/>
          <w:color w:val="000000"/>
          <w:sz w:val="28"/>
        </w:rPr>
        <w:t>
      ____________________________________________________________________</w:t>
      </w:r>
    </w:p>
    <w:bookmarkEnd w:id="684"/>
    <w:bookmarkStart w:name="z751" w:id="685"/>
    <w:p>
      <w:pPr>
        <w:spacing w:after="0"/>
        <w:ind w:left="0"/>
        <w:jc w:val="both"/>
      </w:pPr>
      <w:r>
        <w:rPr>
          <w:rFonts w:ascii="Times New Roman"/>
          <w:b w:val="false"/>
          <w:i w:val="false"/>
          <w:color w:val="000000"/>
          <w:sz w:val="28"/>
        </w:rPr>
        <w:t>
      _____________________________________________________________________</w:t>
      </w:r>
    </w:p>
    <w:bookmarkEnd w:id="685"/>
    <w:bookmarkStart w:name="z752" w:id="686"/>
    <w:p>
      <w:pPr>
        <w:spacing w:after="0"/>
        <w:ind w:left="0"/>
        <w:jc w:val="both"/>
      </w:pPr>
      <w:r>
        <w:rPr>
          <w:rFonts w:ascii="Times New Roman"/>
          <w:b w:val="false"/>
          <w:i w:val="false"/>
          <w:color w:val="000000"/>
          <w:sz w:val="28"/>
        </w:rPr>
        <w:t>
      11. Сырқаттарының, зақымдарының (жаралануларының, контузияларының, жарақаттарының)</w:t>
      </w:r>
    </w:p>
    <w:bookmarkEnd w:id="686"/>
    <w:bookmarkStart w:name="z753" w:id="687"/>
    <w:p>
      <w:pPr>
        <w:spacing w:after="0"/>
        <w:ind w:left="0"/>
        <w:jc w:val="both"/>
      </w:pPr>
      <w:r>
        <w:rPr>
          <w:rFonts w:ascii="Times New Roman"/>
          <w:b w:val="false"/>
          <w:i w:val="false"/>
          <w:color w:val="000000"/>
          <w:sz w:val="28"/>
        </w:rPr>
        <w:t>
      диагноздары және олардың себепті байланысы туралы қаулы</w:t>
      </w:r>
    </w:p>
    <w:bookmarkEnd w:id="687"/>
    <w:bookmarkStart w:name="z754" w:id="688"/>
    <w:p>
      <w:pPr>
        <w:spacing w:after="0"/>
        <w:ind w:left="0"/>
        <w:jc w:val="both"/>
      </w:pPr>
      <w:r>
        <w:rPr>
          <w:rFonts w:ascii="Times New Roman"/>
          <w:b w:val="false"/>
          <w:i w:val="false"/>
          <w:color w:val="000000"/>
          <w:sz w:val="28"/>
        </w:rPr>
        <w:t>
      ______________________________________________________________________</w:t>
      </w:r>
    </w:p>
    <w:bookmarkEnd w:id="688"/>
    <w:bookmarkStart w:name="z755" w:id="689"/>
    <w:p>
      <w:pPr>
        <w:spacing w:after="0"/>
        <w:ind w:left="0"/>
        <w:jc w:val="both"/>
      </w:pPr>
      <w:r>
        <w:rPr>
          <w:rFonts w:ascii="Times New Roman"/>
          <w:b w:val="false"/>
          <w:i w:val="false"/>
          <w:color w:val="000000"/>
          <w:sz w:val="28"/>
        </w:rPr>
        <w:t>
      _____________________________________________________________________</w:t>
      </w:r>
    </w:p>
    <w:bookmarkEnd w:id="689"/>
    <w:bookmarkStart w:name="z756" w:id="690"/>
    <w:p>
      <w:pPr>
        <w:spacing w:after="0"/>
        <w:ind w:left="0"/>
        <w:jc w:val="both"/>
      </w:pPr>
      <w:r>
        <w:rPr>
          <w:rFonts w:ascii="Times New Roman"/>
          <w:b w:val="false"/>
          <w:i w:val="false"/>
          <w:color w:val="000000"/>
          <w:sz w:val="28"/>
        </w:rPr>
        <w:t>
      _____________________________________________________________________</w:t>
      </w:r>
    </w:p>
    <w:bookmarkEnd w:id="690"/>
    <w:bookmarkStart w:name="z757" w:id="691"/>
    <w:p>
      <w:pPr>
        <w:spacing w:after="0"/>
        <w:ind w:left="0"/>
        <w:jc w:val="both"/>
      </w:pPr>
      <w:r>
        <w:rPr>
          <w:rFonts w:ascii="Times New Roman"/>
          <w:b w:val="false"/>
          <w:i w:val="false"/>
          <w:color w:val="000000"/>
          <w:sz w:val="28"/>
        </w:rPr>
        <w:t>
      _____________________________________________________________________</w:t>
      </w:r>
    </w:p>
    <w:bookmarkEnd w:id="691"/>
    <w:bookmarkStart w:name="z758" w:id="692"/>
    <w:p>
      <w:pPr>
        <w:spacing w:after="0"/>
        <w:ind w:left="0"/>
        <w:jc w:val="both"/>
      </w:pPr>
      <w:r>
        <w:rPr>
          <w:rFonts w:ascii="Times New Roman"/>
          <w:b w:val="false"/>
          <w:i w:val="false"/>
          <w:color w:val="000000"/>
          <w:sz w:val="28"/>
        </w:rPr>
        <w:t>
      _____________________________________________________________________</w:t>
      </w:r>
    </w:p>
    <w:bookmarkEnd w:id="692"/>
    <w:bookmarkStart w:name="z759" w:id="693"/>
    <w:p>
      <w:pPr>
        <w:spacing w:after="0"/>
        <w:ind w:left="0"/>
        <w:jc w:val="both"/>
      </w:pPr>
      <w:r>
        <w:rPr>
          <w:rFonts w:ascii="Times New Roman"/>
          <w:b w:val="false"/>
          <w:i w:val="false"/>
          <w:color w:val="000000"/>
          <w:sz w:val="28"/>
        </w:rPr>
        <w:t>
      _____________________________________________________________________</w:t>
      </w:r>
    </w:p>
    <w:bookmarkEnd w:id="693"/>
    <w:bookmarkStart w:name="z760" w:id="694"/>
    <w:p>
      <w:pPr>
        <w:spacing w:after="0"/>
        <w:ind w:left="0"/>
        <w:jc w:val="both"/>
      </w:pPr>
      <w:r>
        <w:rPr>
          <w:rFonts w:ascii="Times New Roman"/>
          <w:b w:val="false"/>
          <w:i w:val="false"/>
          <w:color w:val="000000"/>
          <w:sz w:val="28"/>
        </w:rPr>
        <w:t>
      12. ӘДК қорытындысы: Қазақстан Республикасы Ішкі істер министрінің 2020 жылғы 13 қарашадағы  № 775 бұйрығымен (Нормативтік құқықтық актілерді мемлекеттік тіркеу тізілімінде № 21646  болып тіркелген) бекітілген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талаптардың ___ бағанының  ______________________тармақтарының негізінде; Қазақстан Республикасы Ішкі істер министрінің 2020 жылғы 2 қарашадағы № 758 бұйрығымен (Нормативтік құқықтық  актілерді мемлекеттік тіркеу тізілімінде № 21580 болып тіркелген) бекітілген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қағидаларының</w:t>
      </w:r>
    </w:p>
    <w:bookmarkEnd w:id="694"/>
    <w:bookmarkStart w:name="z761" w:id="695"/>
    <w:p>
      <w:pPr>
        <w:spacing w:after="0"/>
        <w:ind w:left="0"/>
        <w:jc w:val="both"/>
      </w:pPr>
      <w:r>
        <w:rPr>
          <w:rFonts w:ascii="Times New Roman"/>
          <w:b w:val="false"/>
          <w:i w:val="false"/>
          <w:color w:val="000000"/>
          <w:sz w:val="28"/>
        </w:rPr>
        <w:t>
      ____________ тармақтарының негізінде _______________________________</w:t>
      </w:r>
    </w:p>
    <w:bookmarkEnd w:id="695"/>
    <w:bookmarkStart w:name="z762" w:id="696"/>
    <w:p>
      <w:pPr>
        <w:spacing w:after="0"/>
        <w:ind w:left="0"/>
        <w:jc w:val="both"/>
      </w:pPr>
      <w:r>
        <w:rPr>
          <w:rFonts w:ascii="Times New Roman"/>
          <w:b w:val="false"/>
          <w:i w:val="false"/>
          <w:color w:val="000000"/>
          <w:sz w:val="28"/>
        </w:rPr>
        <w:t>
      ____________________________________________________________________</w:t>
      </w:r>
    </w:p>
    <w:bookmarkEnd w:id="696"/>
    <w:bookmarkStart w:name="z763" w:id="697"/>
    <w:p>
      <w:pPr>
        <w:spacing w:after="0"/>
        <w:ind w:left="0"/>
        <w:jc w:val="both"/>
      </w:pPr>
      <w:r>
        <w:rPr>
          <w:rFonts w:ascii="Times New Roman"/>
          <w:b w:val="false"/>
          <w:i w:val="false"/>
          <w:color w:val="000000"/>
          <w:sz w:val="28"/>
        </w:rPr>
        <w:t>
      ____________________________________________________________________</w:t>
      </w:r>
    </w:p>
    <w:bookmarkEnd w:id="697"/>
    <w:bookmarkStart w:name="z764" w:id="698"/>
    <w:p>
      <w:pPr>
        <w:spacing w:after="0"/>
        <w:ind w:left="0"/>
        <w:jc w:val="both"/>
      </w:pPr>
      <w:r>
        <w:rPr>
          <w:rFonts w:ascii="Times New Roman"/>
          <w:b w:val="false"/>
          <w:i w:val="false"/>
          <w:color w:val="000000"/>
          <w:sz w:val="28"/>
        </w:rPr>
        <w:t>
      ____________________________________________________________________</w:t>
      </w:r>
    </w:p>
    <w:bookmarkEnd w:id="698"/>
    <w:bookmarkStart w:name="z765" w:id="699"/>
    <w:p>
      <w:pPr>
        <w:spacing w:after="0"/>
        <w:ind w:left="0"/>
        <w:jc w:val="both"/>
      </w:pPr>
      <w:r>
        <w:rPr>
          <w:rFonts w:ascii="Times New Roman"/>
          <w:b w:val="false"/>
          <w:i w:val="false"/>
          <w:color w:val="000000"/>
          <w:sz w:val="28"/>
        </w:rPr>
        <w:t>
      ____________________________________________________________________</w:t>
      </w:r>
    </w:p>
    <w:bookmarkEnd w:id="699"/>
    <w:bookmarkStart w:name="z766" w:id="700"/>
    <w:p>
      <w:pPr>
        <w:spacing w:after="0"/>
        <w:ind w:left="0"/>
        <w:jc w:val="both"/>
      </w:pPr>
      <w:r>
        <w:rPr>
          <w:rFonts w:ascii="Times New Roman"/>
          <w:b w:val="false"/>
          <w:i w:val="false"/>
          <w:color w:val="000000"/>
          <w:sz w:val="28"/>
        </w:rPr>
        <w:t>
      13. Ілесіп жүруге мұқтаж, мұқтаж емес (керек емесі сызып тасталсын) ___ саны ____</w:t>
      </w:r>
    </w:p>
    <w:bookmarkEnd w:id="700"/>
    <w:bookmarkStart w:name="z767" w:id="701"/>
    <w:p>
      <w:pPr>
        <w:spacing w:after="0"/>
        <w:ind w:left="0"/>
        <w:jc w:val="both"/>
      </w:pPr>
      <w:r>
        <w:rPr>
          <w:rFonts w:ascii="Times New Roman"/>
          <w:b w:val="false"/>
          <w:i w:val="false"/>
          <w:color w:val="000000"/>
          <w:sz w:val="28"/>
        </w:rPr>
        <w:t>
      Ескерту ______________________________________________________________</w:t>
      </w:r>
    </w:p>
    <w:bookmarkEnd w:id="701"/>
    <w:bookmarkStart w:name="z768" w:id="702"/>
    <w:p>
      <w:pPr>
        <w:spacing w:after="0"/>
        <w:ind w:left="0"/>
        <w:jc w:val="both"/>
      </w:pPr>
      <w:r>
        <w:rPr>
          <w:rFonts w:ascii="Times New Roman"/>
          <w:b w:val="false"/>
          <w:i w:val="false"/>
          <w:color w:val="000000"/>
          <w:sz w:val="28"/>
        </w:rPr>
        <w:t>
      _____________________________________________________________________</w:t>
      </w:r>
    </w:p>
    <w:bookmarkEnd w:id="702"/>
    <w:bookmarkStart w:name="z769" w:id="703"/>
    <w:p>
      <w:pPr>
        <w:spacing w:after="0"/>
        <w:ind w:left="0"/>
        <w:jc w:val="both"/>
      </w:pPr>
      <w:r>
        <w:rPr>
          <w:rFonts w:ascii="Times New Roman"/>
          <w:b w:val="false"/>
          <w:i w:val="false"/>
          <w:color w:val="000000"/>
          <w:sz w:val="28"/>
        </w:rPr>
        <w:t>
      елтаңбалы мөр</w:t>
      </w:r>
    </w:p>
    <w:bookmarkEnd w:id="703"/>
    <w:bookmarkStart w:name="z770" w:id="704"/>
    <w:p>
      <w:pPr>
        <w:spacing w:after="0"/>
        <w:ind w:left="0"/>
        <w:jc w:val="both"/>
      </w:pPr>
      <w:r>
        <w:rPr>
          <w:rFonts w:ascii="Times New Roman"/>
          <w:b w:val="false"/>
          <w:i w:val="false"/>
          <w:color w:val="000000"/>
          <w:sz w:val="28"/>
        </w:rPr>
        <w:t>
      Комиссия төрағасы: __________/_____________________</w:t>
      </w:r>
    </w:p>
    <w:bookmarkEnd w:id="704"/>
    <w:bookmarkStart w:name="z771" w:id="705"/>
    <w:p>
      <w:pPr>
        <w:spacing w:after="0"/>
        <w:ind w:left="0"/>
        <w:jc w:val="both"/>
      </w:pPr>
      <w:r>
        <w:rPr>
          <w:rFonts w:ascii="Times New Roman"/>
          <w:b w:val="false"/>
          <w:i w:val="false"/>
          <w:color w:val="000000"/>
          <w:sz w:val="28"/>
        </w:rPr>
        <w:t>
                                            (қолы) (тегі, аты, әкесінің аты)</w:t>
      </w:r>
    </w:p>
    <w:bookmarkEnd w:id="705"/>
    <w:bookmarkStart w:name="z772" w:id="706"/>
    <w:p>
      <w:pPr>
        <w:spacing w:after="0"/>
        <w:ind w:left="0"/>
        <w:jc w:val="both"/>
      </w:pPr>
      <w:r>
        <w:rPr>
          <w:rFonts w:ascii="Times New Roman"/>
          <w:b w:val="false"/>
          <w:i w:val="false"/>
          <w:color w:val="000000"/>
          <w:sz w:val="28"/>
        </w:rPr>
        <w:t>
      Сарапшы-дәрігер:_ _________/_________________</w:t>
      </w:r>
    </w:p>
    <w:bookmarkEnd w:id="706"/>
    <w:bookmarkStart w:name="z773" w:id="707"/>
    <w:p>
      <w:pPr>
        <w:spacing w:after="0"/>
        <w:ind w:left="0"/>
        <w:jc w:val="both"/>
      </w:pPr>
      <w:r>
        <w:rPr>
          <w:rFonts w:ascii="Times New Roman"/>
          <w:b w:val="false"/>
          <w:i w:val="false"/>
          <w:color w:val="000000"/>
          <w:sz w:val="28"/>
        </w:rPr>
        <w:t>
                                  (қолы) (тегі, аты, әкесінің аты)</w:t>
      </w:r>
    </w:p>
    <w:bookmarkEnd w:id="707"/>
    <w:bookmarkStart w:name="z774" w:id="708"/>
    <w:p>
      <w:pPr>
        <w:spacing w:after="0"/>
        <w:ind w:left="0"/>
        <w:jc w:val="both"/>
      </w:pPr>
      <w:r>
        <w:rPr>
          <w:rFonts w:ascii="Times New Roman"/>
          <w:b w:val="false"/>
          <w:i w:val="false"/>
          <w:color w:val="000000"/>
          <w:sz w:val="28"/>
        </w:rPr>
        <w:t>
      Хатшы: __________/_____________________</w:t>
      </w:r>
    </w:p>
    <w:bookmarkEnd w:id="708"/>
    <w:bookmarkStart w:name="z775" w:id="709"/>
    <w:p>
      <w:pPr>
        <w:spacing w:after="0"/>
        <w:ind w:left="0"/>
        <w:jc w:val="both"/>
      </w:pPr>
      <w:r>
        <w:rPr>
          <w:rFonts w:ascii="Times New Roman"/>
          <w:b w:val="false"/>
          <w:i w:val="false"/>
          <w:color w:val="000000"/>
          <w:sz w:val="28"/>
        </w:rPr>
        <w:t>
                      (қолы) (тегі, аты, әкесінің аты)</w:t>
      </w:r>
    </w:p>
    <w:bookmarkEnd w:id="7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