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3e19" w14:textId="e333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және ұлттық экономика министрліктерінің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14 тамыздағы № 80 бұйрығы. Қазақстан Республикасының Әділет министрлігінде 2025 жылы 20 тамызда № 36626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денсаулық сақтау және ұлттық экономика министрліктерінің өзгерістер мен толықтырулар енгізілетін кейбір бұйрықтарының тізбесі (бұдан әрі – тізбе)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Ұлттық экономика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Стратегиялық жоспарлау</w:t>
      </w:r>
    </w:p>
    <w:bookmarkEnd w:id="13"/>
    <w:bookmarkStart w:name="z19" w:id="14"/>
    <w:p>
      <w:pPr>
        <w:spacing w:after="0"/>
        <w:ind w:left="0"/>
        <w:jc w:val="both"/>
      </w:pPr>
      <w:r>
        <w:rPr>
          <w:rFonts w:ascii="Times New Roman"/>
          <w:b w:val="false"/>
          <w:i w:val="false"/>
          <w:color w:val="000000"/>
          <w:sz w:val="28"/>
        </w:rPr>
        <w:t>
      және реформалар агенттігінің</w:t>
      </w:r>
    </w:p>
    <w:bookmarkEnd w:id="14"/>
    <w:bookmarkStart w:name="z20" w:id="15"/>
    <w:p>
      <w:pPr>
        <w:spacing w:after="0"/>
        <w:ind w:left="0"/>
        <w:jc w:val="both"/>
      </w:pPr>
      <w:r>
        <w:rPr>
          <w:rFonts w:ascii="Times New Roman"/>
          <w:b w:val="false"/>
          <w:i w:val="false"/>
          <w:color w:val="000000"/>
          <w:sz w:val="28"/>
        </w:rPr>
        <w:t>
      Ұлттық статистика бюросы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6" w:id="16"/>
    <w:p>
      <w:pPr>
        <w:spacing w:after="0"/>
        <w:ind w:left="0"/>
        <w:jc w:val="left"/>
      </w:pPr>
      <w:r>
        <w:rPr>
          <w:rFonts w:ascii="Times New Roman"/>
          <w:b/>
          <w:i w:val="false"/>
          <w:color w:val="000000"/>
        </w:rPr>
        <w:t xml:space="preserve"> Қазақстан Республикасының денсаулық сақтау және ұлттық экономика министрліктерінің өзгерістер мен толықтырулар енгізілетін кейбір бұйрықтарының тізбесі</w:t>
      </w:r>
    </w:p>
    <w:bookmarkEnd w:id="16"/>
    <w:bookmarkStart w:name="z27" w:id="17"/>
    <w:p>
      <w:pPr>
        <w:spacing w:after="0"/>
        <w:ind w:left="0"/>
        <w:jc w:val="both"/>
      </w:pPr>
      <w:r>
        <w:rPr>
          <w:rFonts w:ascii="Times New Roman"/>
          <w:b w:val="false"/>
          <w:i w:val="false"/>
          <w:color w:val="000000"/>
          <w:sz w:val="28"/>
        </w:rPr>
        <w:t xml:space="preserve">
      1. "Иондаушы сәулелендiру көздерiмен жұмыс iстеу, медициналық рентген-радиологиялық процедуралар жүргiзу кезiнде, сондай-ақ табиғи және техногендік радиациялық аяға байланысты азаматтар алған жеке сәуле мөлшерлерiн бақылау және есепке алу қағидаларын бекіту туралы" Қазақстан Республикасы Ұлттық экономика министрінің міндетін атқарушының 2015 жылғы 27 наурыздағы № 259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10943 болып тіркелген) мынадай өзгерістер енгізілсін: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 </w:t>
      </w:r>
    </w:p>
    <w:bookmarkStart w:name="z29" w:id="18"/>
    <w:p>
      <w:pPr>
        <w:spacing w:after="0"/>
        <w:ind w:left="0"/>
        <w:jc w:val="both"/>
      </w:pPr>
      <w:r>
        <w:rPr>
          <w:rFonts w:ascii="Times New Roman"/>
          <w:b w:val="false"/>
          <w:i w:val="false"/>
          <w:color w:val="000000"/>
          <w:sz w:val="28"/>
        </w:rPr>
        <w:t xml:space="preserve">
      ""Халықтың радиациялық қауіпсіздігі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БҰЙЫРАМЫН:";</w:t>
      </w:r>
    </w:p>
    <w:bookmarkEnd w:id="18"/>
    <w:bookmarkStart w:name="z30" w:id="19"/>
    <w:p>
      <w:pPr>
        <w:spacing w:after="0"/>
        <w:ind w:left="0"/>
        <w:jc w:val="both"/>
      </w:pPr>
      <w:r>
        <w:rPr>
          <w:rFonts w:ascii="Times New Roman"/>
          <w:b w:val="false"/>
          <w:i w:val="false"/>
          <w:color w:val="000000"/>
          <w:sz w:val="28"/>
        </w:rPr>
        <w:t xml:space="preserve">
      көрсетілген бұйрықпен бекітілген Иондаушы сәулелендiру көздерiмен жұмыс iстеу, медициналық рентген-радиологиялық процедуралар жүргiзу кезiнде, сондай-ақ табиғи және техногендік радиациялық аяға байланысты азаматтар алған жеке сәуле мөлшерлерiн бақылау және eceпке алу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"22. Ұйымдар халықтың санитариялық-эпидемиологиялық саламаттылығы саласындағы мемлекеттік орган ведомствосының аумақтық бөлімшелеріне нормалау құжаттарында белгіленген нысанға сәйкес азаматтар мен персоналдың жеке сәулелену дозалары бойынша мәліметтерді жыл сайын 20 желтоқсаннан кешіктірмей (жазбаша немесе электрондық нысанда) ұсынады.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w:t>
      </w:r>
    </w:p>
    <w:bookmarkEnd w:id="20"/>
    <w:bookmarkStart w:name="z33" w:id="21"/>
    <w:p>
      <w:pPr>
        <w:spacing w:after="0"/>
        <w:ind w:left="0"/>
        <w:jc w:val="both"/>
      </w:pPr>
      <w:r>
        <w:rPr>
          <w:rFonts w:ascii="Times New Roman"/>
          <w:b w:val="false"/>
          <w:i w:val="false"/>
          <w:color w:val="000000"/>
          <w:sz w:val="28"/>
        </w:rPr>
        <w:t>
      Азаматтар мен персоналдың жеке сәулелену дозаларының республикалық дерекқорын халықтың санитариялық-эпидемиологиялық саламаттылығы саласындағы мемлекеттік органның ведомствосы айқындайтын ұйым қалыптастырады.".</w:t>
      </w:r>
    </w:p>
    <w:bookmarkEnd w:id="21"/>
    <w:bookmarkStart w:name="z34" w:id="22"/>
    <w:p>
      <w:pPr>
        <w:spacing w:after="0"/>
        <w:ind w:left="0"/>
        <w:jc w:val="both"/>
      </w:pPr>
      <w:r>
        <w:rPr>
          <w:rFonts w:ascii="Times New Roman"/>
          <w:b w:val="false"/>
          <w:i w:val="false"/>
          <w:color w:val="000000"/>
          <w:sz w:val="28"/>
        </w:rPr>
        <w:t xml:space="preserve">
      2. "Санитариялық-эпидемиологиялық аудит жүргізу қағидаларын бекіту туралы" Қазақстан Республикасы Денсаулық сақтау министрінің 2020 жылғы 4 желтоқсандағы № ҚР ДСМ-234/2020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21736 болып тіркелген) мынадай өзгерістер енгізілсін: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23"/>
    <w:bookmarkStart w:name="z37" w:id="24"/>
    <w:p>
      <w:pPr>
        <w:spacing w:after="0"/>
        <w:ind w:left="0"/>
        <w:jc w:val="both"/>
      </w:pPr>
      <w:r>
        <w:rPr>
          <w:rFonts w:ascii="Times New Roman"/>
          <w:b w:val="false"/>
          <w:i w:val="false"/>
          <w:color w:val="000000"/>
          <w:sz w:val="28"/>
        </w:rPr>
        <w:t xml:space="preserve">
      көрсетілген бұйрықпен бекітілген Санитариялық-эпидемиологиялық аудит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"21. Санитариялық-эпидемиологиялық аудит жүргізу нәтижесінде туындайтын аудитор (аудиторлық ұйым) мен аудиттелетін субъект (объект) арасындағы даулар Қазақстан Республикасының азаматтық заңнамасына сәйкес көзделген шарт шеңберінде шешіледі.";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1" w:id="26"/>
    <w:p>
      <w:pPr>
        <w:spacing w:after="0"/>
        <w:ind w:left="0"/>
        <w:jc w:val="both"/>
      </w:pPr>
      <w:r>
        <w:rPr>
          <w:rFonts w:ascii="Times New Roman"/>
          <w:b w:val="false"/>
          <w:i w:val="false"/>
          <w:color w:val="000000"/>
          <w:sz w:val="28"/>
        </w:rPr>
        <w:t xml:space="preserve">
      "24. Аудиторлар (аудиторлық ұйымдар) жыл сайын есепті жылдан кейінгі оныншы қаңтарға халықтың санитариялық-эпидемиологиялық саламаттылығы саласындағы мемлекеттік органның ведомствосына Кодекстің 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жазбаша немесе электрондық нысанда халықтың санитариялық-эпидемиологиялық саламаттылығы саласындағы мемлекеттік орган бекіткен нысан бойынша жүргізілген аудит туралы ақпаратты ұсынады.".</w:t>
      </w:r>
    </w:p>
    <w:bookmarkEnd w:id="26"/>
    <w:bookmarkStart w:name="z42" w:id="27"/>
    <w:p>
      <w:pPr>
        <w:spacing w:after="0"/>
        <w:ind w:left="0"/>
        <w:jc w:val="both"/>
      </w:pPr>
      <w:r>
        <w:rPr>
          <w:rFonts w:ascii="Times New Roman"/>
          <w:b w:val="false"/>
          <w:i w:val="false"/>
          <w:color w:val="000000"/>
          <w:sz w:val="28"/>
        </w:rPr>
        <w:t xml:space="preserve">
      3.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21822 болып тіркелген) мынадай өзгерістер енгізілсін: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44" w:id="28"/>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28"/>
    <w:bookmarkStart w:name="z45" w:id="29"/>
    <w:p>
      <w:pPr>
        <w:spacing w:after="0"/>
        <w:ind w:left="0"/>
        <w:jc w:val="both"/>
      </w:pPr>
      <w:r>
        <w:rPr>
          <w:rFonts w:ascii="Times New Roman"/>
          <w:b w:val="false"/>
          <w:i w:val="false"/>
          <w:color w:val="000000"/>
          <w:sz w:val="28"/>
        </w:rPr>
        <w:t xml:space="preserve">
      көрсетілген бұйрықпен бекітілген "Радиациялық қауіпсіздікті қамтамасыз етуге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сегізінші абзацы мынадай редакцияда жазылсын:</w:t>
      </w:r>
    </w:p>
    <w:bookmarkStart w:name="z47" w:id="30"/>
    <w:p>
      <w:pPr>
        <w:spacing w:after="0"/>
        <w:ind w:left="0"/>
        <w:jc w:val="both"/>
      </w:pPr>
      <w:r>
        <w:rPr>
          <w:rFonts w:ascii="Times New Roman"/>
          <w:b w:val="false"/>
          <w:i w:val="false"/>
          <w:color w:val="000000"/>
          <w:sz w:val="28"/>
        </w:rPr>
        <w:t>
      "Жыл сайын осы тармақтың 1), 2), 3), 4), 5) және 6) тармақшаларында көрсетілген бағалау нәтижелері радиациялық объектінің радиациялық-гигиеналық паспорты нысанына жазылады және осы Санитариялық қағидаларға 5-қосымшада көрсетілген радиациялық объектінің радиациялық-гигиеналық паспортын жүргізу және пайдалану тәртібі туралы нұсқаулыққа сәйкес халықтың санитариялық-эпидемиологиялық саламаттылығы саласындағы мемлекеттік органның аумақтық бөлімшелеріне (бұдан әрі – аумақтық бөлімше) ұсынылады (жазбаша немесе электрондық нысанда).";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w:t>
      </w:r>
    </w:p>
    <w:bookmarkStart w:name="z49" w:id="31"/>
    <w:p>
      <w:pPr>
        <w:spacing w:after="0"/>
        <w:ind w:left="0"/>
        <w:jc w:val="both"/>
      </w:pPr>
      <w:r>
        <w:rPr>
          <w:rFonts w:ascii="Times New Roman"/>
          <w:b w:val="false"/>
          <w:i w:val="false"/>
          <w:color w:val="000000"/>
          <w:sz w:val="28"/>
        </w:rPr>
        <w:t>
      "63. Сипаттамалары осы Санитариялық қағидалардың 5-тармағында жазылған мәндерден асатын сәулелену көзін алған жеке немесе заңды тұлғалар күнтізбелік 15 күн ішінде бұл туралы радиациялық объектінің орналасқан жері бойынша аумақтық бөлімшелерді (жазбаша немесе электрондық нысанда) нормаланатын көрсеткіштерден асып кету жағдайы туралы (сәулелену көзінің типі, асып кету сипаттамалары мен себептері) хабардар етеді.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bookmarkEnd w:id="31"/>
    <w:bookmarkStart w:name="z50" w:id="32"/>
    <w:p>
      <w:pPr>
        <w:spacing w:after="0"/>
        <w:ind w:left="0"/>
        <w:jc w:val="both"/>
      </w:pPr>
      <w:r>
        <w:rPr>
          <w:rFonts w:ascii="Times New Roman"/>
          <w:b w:val="false"/>
          <w:i w:val="false"/>
          <w:color w:val="000000"/>
          <w:sz w:val="28"/>
        </w:rPr>
        <w:t xml:space="preserve">
      64. Сәулелену көзін басқа радиациялық объектіге беру беруші және қабылдаушы радиациялық объекті орналасқан жердегі аумақтық бөлімшені және атом энергиясын пайдалану саласындағы уәкілетті органды күнтізбелік 15 күн ішінде (сәулелену көзінің типі, оның сипаттамалары, дозалық жүктемесі) (жазбаша немесе электрондық нысанда) хабардар ете отырып жүргізіледі. </w:t>
      </w:r>
    </w:p>
    <w:bookmarkEnd w:id="32"/>
    <w:bookmarkStart w:name="z51" w:id="33"/>
    <w:p>
      <w:pPr>
        <w:spacing w:after="0"/>
        <w:ind w:left="0"/>
        <w:jc w:val="both"/>
      </w:pPr>
      <w:r>
        <w:rPr>
          <w:rFonts w:ascii="Times New Roman"/>
          <w:b w:val="false"/>
          <w:i w:val="false"/>
          <w:color w:val="000000"/>
          <w:sz w:val="28"/>
        </w:rPr>
        <w:t>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bookmarkEnd w:id="33"/>
    <w:bookmarkStart w:name="z52" w:id="34"/>
    <w:p>
      <w:pPr>
        <w:spacing w:after="0"/>
        <w:ind w:left="0"/>
        <w:jc w:val="both"/>
      </w:pPr>
      <w:r>
        <w:rPr>
          <w:rFonts w:ascii="Times New Roman"/>
          <w:b w:val="false"/>
          <w:i w:val="false"/>
          <w:color w:val="000000"/>
          <w:sz w:val="28"/>
        </w:rPr>
        <w:t>
      Сәулелену көздерін уақытша сақтауға немесе пайдалануға берген кезде қабылдау-беру актісі жасалады. Сәулелену көздерінің паспорттарының (сертификаттарының және басқа ілеспе құжаттардың) көшірмелерін қабылдайтын ұйымның есепке алуға және сақтауға жауапты адамына беріледі.</w:t>
      </w:r>
    </w:p>
    <w:bookmarkEnd w:id="34"/>
    <w:bookmarkStart w:name="z53" w:id="35"/>
    <w:p>
      <w:pPr>
        <w:spacing w:after="0"/>
        <w:ind w:left="0"/>
        <w:jc w:val="both"/>
      </w:pPr>
      <w:r>
        <w:rPr>
          <w:rFonts w:ascii="Times New Roman"/>
          <w:b w:val="false"/>
          <w:i w:val="false"/>
          <w:color w:val="000000"/>
          <w:sz w:val="28"/>
        </w:rPr>
        <w:t xml:space="preserve">
      65. Санитариялық-эпидемиологиялық қорытындының күші қолданылатын радиациялық объектіден тыс жұмыстарды жүргізу үшін сәулелену көздерін жоспарлы шығару кезінде жеке немесе заңды тұлғалар сәулелену көзін шығарғанға дейін күнтізбелік 15 күн ішінде радиациялық объекті орналасқан жердегі, сондай-ақ жұмыстарды жүргізу жоспарланған жердегі аумақтық бөлімшелерді (сәулелену көзінің типі, оның сипаттамалары, дозалық жүктемесі) (жазбаша немесе электрондық нысанда) хабардар етеді. </w:t>
      </w:r>
    </w:p>
    <w:bookmarkEnd w:id="35"/>
    <w:bookmarkStart w:name="z54" w:id="36"/>
    <w:p>
      <w:pPr>
        <w:spacing w:after="0"/>
        <w:ind w:left="0"/>
        <w:jc w:val="both"/>
      </w:pPr>
      <w:r>
        <w:rPr>
          <w:rFonts w:ascii="Times New Roman"/>
          <w:b w:val="false"/>
          <w:i w:val="false"/>
          <w:color w:val="000000"/>
          <w:sz w:val="28"/>
        </w:rPr>
        <w:t>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bookmarkEnd w:id="36"/>
    <w:bookmarkStart w:name="z55" w:id="37"/>
    <w:p>
      <w:pPr>
        <w:spacing w:after="0"/>
        <w:ind w:left="0"/>
        <w:jc w:val="both"/>
      </w:pPr>
      <w:r>
        <w:rPr>
          <w:rFonts w:ascii="Times New Roman"/>
          <w:b w:val="false"/>
          <w:i w:val="false"/>
          <w:color w:val="000000"/>
          <w:sz w:val="28"/>
        </w:rPr>
        <w:t>
      66. Иондаушы сәулелену көздерімен жұмыстар тоқтатылған кезде жеке және заңды тұлғалар күнтізбелік 15 күн ішінде бұл туралы радиациялық объекті орналасқан жердегі аумақтық бөлімшелерді (сәулелену көзінің типі, оның сипаттамалары, дозалық жүктемесі) (жазбаша немесе электрондық нысанда) хабардар етеді.</w:t>
      </w:r>
    </w:p>
    <w:bookmarkEnd w:id="37"/>
    <w:bookmarkStart w:name="z56" w:id="38"/>
    <w:p>
      <w:pPr>
        <w:spacing w:after="0"/>
        <w:ind w:left="0"/>
        <w:jc w:val="both"/>
      </w:pPr>
      <w:r>
        <w:rPr>
          <w:rFonts w:ascii="Times New Roman"/>
          <w:b w:val="false"/>
          <w:i w:val="false"/>
          <w:color w:val="000000"/>
          <w:sz w:val="28"/>
        </w:rPr>
        <w:t>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58" w:id="39"/>
    <w:p>
      <w:pPr>
        <w:spacing w:after="0"/>
        <w:ind w:left="0"/>
        <w:jc w:val="both"/>
      </w:pPr>
      <w:r>
        <w:rPr>
          <w:rFonts w:ascii="Times New Roman"/>
          <w:b w:val="false"/>
          <w:i w:val="false"/>
          <w:color w:val="000000"/>
          <w:sz w:val="28"/>
        </w:rPr>
        <w:t xml:space="preserve">
      "74. Жеке және заңды тұлғалар сәулелену көзін алған сәттен бастап күнтізбелік 15 күн ішінде және одан әрі жыл сайын желтоқсанның 1-нен 30-на дейінгі кезеңде сәулелену көздеріне түгендеу жүргізіледі. </w:t>
      </w:r>
    </w:p>
    <w:bookmarkEnd w:id="39"/>
    <w:bookmarkStart w:name="z59" w:id="40"/>
    <w:p>
      <w:pPr>
        <w:spacing w:after="0"/>
        <w:ind w:left="0"/>
        <w:jc w:val="both"/>
      </w:pPr>
      <w:r>
        <w:rPr>
          <w:rFonts w:ascii="Times New Roman"/>
          <w:b w:val="false"/>
          <w:i w:val="false"/>
          <w:color w:val="000000"/>
          <w:sz w:val="28"/>
        </w:rPr>
        <w:t xml:space="preserve">
      Иондаушы сәулелену көздерін ұрлау немесе жоғалту анықталған жағдайда 24 сағат ішінде (анықталған сәттен бастап) көздің типі, оның сипаттамалары туралы аумақтық бөлімшеге және атом энергиясын қолдану саласындағы уәкілетті органға дереу (жазбаша немесе электрондық нысанда) хабарлайды. </w:t>
      </w:r>
    </w:p>
    <w:bookmarkEnd w:id="40"/>
    <w:bookmarkStart w:name="z60" w:id="41"/>
    <w:p>
      <w:pPr>
        <w:spacing w:after="0"/>
        <w:ind w:left="0"/>
        <w:jc w:val="both"/>
      </w:pPr>
      <w:r>
        <w:rPr>
          <w:rFonts w:ascii="Times New Roman"/>
          <w:b w:val="false"/>
          <w:i w:val="false"/>
          <w:color w:val="000000"/>
          <w:sz w:val="28"/>
        </w:rPr>
        <w:t xml:space="preserve">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62" w:id="42"/>
    <w:p>
      <w:pPr>
        <w:spacing w:after="0"/>
        <w:ind w:left="0"/>
        <w:jc w:val="both"/>
      </w:pPr>
      <w:r>
        <w:rPr>
          <w:rFonts w:ascii="Times New Roman"/>
          <w:b w:val="false"/>
          <w:i w:val="false"/>
          <w:color w:val="000000"/>
          <w:sz w:val="28"/>
        </w:rPr>
        <w:t>
      "86. Тасымалдаушылар жүзеге асыратын сәулелену көзін қайта тиеу тұрғын үйлерден, ойын-сауық, мәдени-ағарту, оқу, мектепке дейінгі, емдеу және емдеу-сауықтыру мекемелерінен 1000 метрден жақын емес қашықтықта орналасқан қатты жабыны бар алаңда рұқсат етіледі. Елді мекендердің шегінде радиоактивті сәулелену көздерін қайта тиеуге жол берілмейді.</w:t>
      </w:r>
    </w:p>
    <w:bookmarkEnd w:id="42"/>
    <w:bookmarkStart w:name="z63" w:id="43"/>
    <w:p>
      <w:pPr>
        <w:spacing w:after="0"/>
        <w:ind w:left="0"/>
        <w:jc w:val="both"/>
      </w:pPr>
      <w:r>
        <w:rPr>
          <w:rFonts w:ascii="Times New Roman"/>
          <w:b w:val="false"/>
          <w:i w:val="false"/>
          <w:color w:val="000000"/>
          <w:sz w:val="28"/>
        </w:rPr>
        <w:t>
      Қайта тиеу жөніндегі жұмыстарды жүргізу "А" тобының персоналына жатқызылған адамдармен жүзеге асырылады, алаңда бөгде адамдардың болуына жол берілмейді.</w:t>
      </w:r>
    </w:p>
    <w:bookmarkEnd w:id="43"/>
    <w:bookmarkStart w:name="z64" w:id="44"/>
    <w:p>
      <w:pPr>
        <w:spacing w:after="0"/>
        <w:ind w:left="0"/>
        <w:jc w:val="both"/>
      </w:pPr>
      <w:r>
        <w:rPr>
          <w:rFonts w:ascii="Times New Roman"/>
          <w:b w:val="false"/>
          <w:i w:val="false"/>
          <w:color w:val="000000"/>
          <w:sz w:val="28"/>
        </w:rPr>
        <w:t>
      Сәулелену көзі қаптамасында саңылау пайда болуына жол бермеу мақсатында барлық тиеу процестері барынша механикаландырылып, тікелей бір көлік құралынан екіншісіне жүзеге асырылады.</w:t>
      </w:r>
    </w:p>
    <w:bookmarkEnd w:id="44"/>
    <w:bookmarkStart w:name="z65" w:id="45"/>
    <w:p>
      <w:pPr>
        <w:spacing w:after="0"/>
        <w:ind w:left="0"/>
        <w:jc w:val="both"/>
      </w:pPr>
      <w:r>
        <w:rPr>
          <w:rFonts w:ascii="Times New Roman"/>
          <w:b w:val="false"/>
          <w:i w:val="false"/>
          <w:color w:val="000000"/>
          <w:sz w:val="28"/>
        </w:rPr>
        <w:t>
      Сәулелену көзін қайта тиеу жұмыстарын жүргізу сәтіне кемінде үш тәулік қалғанда, жүк тасымалдаушы қайта тиеу орнын көрсете отырып, көздің типі, оның сипаттамалары және қайта тиеу орнын көрсету туралы аумақтық бөлімшеге (жазбаша немесе электрондық нысанда) хабарлайды.</w:t>
      </w:r>
    </w:p>
    <w:bookmarkEnd w:id="45"/>
    <w:bookmarkStart w:name="z66" w:id="46"/>
    <w:p>
      <w:pPr>
        <w:spacing w:after="0"/>
        <w:ind w:left="0"/>
        <w:jc w:val="both"/>
      </w:pPr>
      <w:r>
        <w:rPr>
          <w:rFonts w:ascii="Times New Roman"/>
          <w:b w:val="false"/>
          <w:i w:val="false"/>
          <w:color w:val="000000"/>
          <w:sz w:val="28"/>
        </w:rPr>
        <w:t>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182-тармақ</w:t>
      </w:r>
      <w:r>
        <w:rPr>
          <w:rFonts w:ascii="Times New Roman"/>
          <w:b w:val="false"/>
          <w:i w:val="false"/>
          <w:color w:val="000000"/>
          <w:sz w:val="28"/>
        </w:rPr>
        <w:t xml:space="preserve"> мынадай редакцияда жазылсын:</w:t>
      </w:r>
    </w:p>
    <w:bookmarkStart w:name="z68" w:id="47"/>
    <w:p>
      <w:pPr>
        <w:spacing w:after="0"/>
        <w:ind w:left="0"/>
        <w:jc w:val="both"/>
      </w:pPr>
      <w:r>
        <w:rPr>
          <w:rFonts w:ascii="Times New Roman"/>
          <w:b w:val="false"/>
          <w:i w:val="false"/>
          <w:color w:val="000000"/>
          <w:sz w:val="28"/>
        </w:rPr>
        <w:t>
      "182. Радиациялық объектінің әкімшілігі тағайындайтын комиссия жылына бір рет мамандандырылған ұйымның көмуге тапсырған, сондай-ақ радиациялық объектіде орналасқан радиоактивті қалдықтардың санын есепке алудың дұрыс жүргізілуін тексереді.</w:t>
      </w:r>
    </w:p>
    <w:bookmarkEnd w:id="47"/>
    <w:bookmarkStart w:name="z69" w:id="48"/>
    <w:p>
      <w:pPr>
        <w:spacing w:after="0"/>
        <w:ind w:left="0"/>
        <w:jc w:val="both"/>
      </w:pPr>
      <w:r>
        <w:rPr>
          <w:rFonts w:ascii="Times New Roman"/>
          <w:b w:val="false"/>
          <w:i w:val="false"/>
          <w:color w:val="000000"/>
          <w:sz w:val="28"/>
        </w:rPr>
        <w:t>
      Көмуге (сақтауға) тапсырылатын радиоактивті қалдықтардың партиясына "Радиациялық қауіпті объектілерге қойылатын санитариялық-эпидемиологиялық талаптар" санитариялық қағидаларында көрсетілген нысан бойынша паспорттарды ресімдегеннен кейін күнтізбелік 15 күн ішінде жеке немесе заңды тұлғалар аумақтық бөлімшелерге паспорттардың көшірмесін ұсынады (жазбаша немесе электрондық нысанда).</w:t>
      </w:r>
    </w:p>
    <w:bookmarkEnd w:id="48"/>
    <w:bookmarkStart w:name="z70" w:id="49"/>
    <w:p>
      <w:pPr>
        <w:spacing w:after="0"/>
        <w:ind w:left="0"/>
        <w:jc w:val="both"/>
      </w:pPr>
      <w:r>
        <w:rPr>
          <w:rFonts w:ascii="Times New Roman"/>
          <w:b w:val="false"/>
          <w:i w:val="false"/>
          <w:color w:val="000000"/>
          <w:sz w:val="28"/>
        </w:rPr>
        <w:t>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мынадай редакцияда жазылсын:</w:t>
      </w:r>
    </w:p>
    <w:bookmarkStart w:name="z72" w:id="50"/>
    <w:p>
      <w:pPr>
        <w:spacing w:after="0"/>
        <w:ind w:left="0"/>
        <w:jc w:val="both"/>
      </w:pPr>
      <w:r>
        <w:rPr>
          <w:rFonts w:ascii="Times New Roman"/>
          <w:b w:val="false"/>
          <w:i w:val="false"/>
          <w:color w:val="000000"/>
          <w:sz w:val="28"/>
        </w:rPr>
        <w:t xml:space="preserve">
      "188. Персоналдың сәулелену дозаларын жеке бақылау нәтижелері 50 жыл бойы сақталады. Жеке бақылау жүргізу кезінде жылдық тиімді және эквивалентті дозалардың, соңғы 5 жылдағы тиімді дозаның, сондай-ақ бүкіл кәсіптік қызмет кезеңі ішінде жинақталған жиынтық дозаның есебі жүргізіледі. Персоналдың жеке сәулелену дозаларының деректері "Иондаушы сәулеленудің техногендік көздерін қалыпты пайдалану жағдайларында персонал адамдарының сәулелену дозалары туралы мәліметтер" № 1-ДОЗА нысаны бойынша және "Радиациялық авариялар немесе жоспарланатын көтеріңкі сәулелену жағдайларында персонал адамдарының, сондай-ақ халық арасынан авариялық сәулеленуге ұшыраған адамдардың сәулелену дозалары туралы мәліметтер" № 2-ДОЗА нысаны бойынша ресімделеді және осы Санитариялық қағидаларға 12-қосымшада көрсетілген №1 ДОЗА нысанын және № 2 ДОЗА нысанын жүргізу және толтыру тәртібіне сәйкес аумақтық бөлімшелерге ұсынылады (жазбаша немесе электрондық нысанда).";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193-тармақ</w:t>
      </w:r>
      <w:r>
        <w:rPr>
          <w:rFonts w:ascii="Times New Roman"/>
          <w:b w:val="false"/>
          <w:i w:val="false"/>
          <w:color w:val="000000"/>
          <w:sz w:val="28"/>
        </w:rPr>
        <w:t> мынадай редакцияда жазылсын:</w:t>
      </w:r>
    </w:p>
    <w:bookmarkStart w:name="z74" w:id="51"/>
    <w:p>
      <w:pPr>
        <w:spacing w:after="0"/>
        <w:ind w:left="0"/>
        <w:jc w:val="both"/>
      </w:pPr>
      <w:r>
        <w:rPr>
          <w:rFonts w:ascii="Times New Roman"/>
          <w:b w:val="false"/>
          <w:i w:val="false"/>
          <w:color w:val="000000"/>
          <w:sz w:val="28"/>
        </w:rPr>
        <w:t>
      "193. Радиациялық бақылаудың нәтижелері дозалар шектерінің мәндерімен және бақылау деңгейлерімен салыстырылады. Бақылау деңгейлері жоғарылаған кезде радиациялық объектінің әкімшілігі талдау жүргізеді. Персонал үшін № ҚР ДСМ-71 бұйрықта белгіленген дозалар шектерінен немесе халықтың сәулелену квоталарынан арту жағдайлары туралы радиациялық объектінің әкімшілігі ол туралы аумақтық бөлімшені (жазбаша немесе электрондық нысанда) хабардар етеді.</w:t>
      </w:r>
    </w:p>
    <w:bookmarkEnd w:id="51"/>
    <w:bookmarkStart w:name="z75" w:id="52"/>
    <w:p>
      <w:pPr>
        <w:spacing w:after="0"/>
        <w:ind w:left="0"/>
        <w:jc w:val="both"/>
      </w:pPr>
      <w:r>
        <w:rPr>
          <w:rFonts w:ascii="Times New Roman"/>
          <w:b w:val="false"/>
          <w:i w:val="false"/>
          <w:color w:val="000000"/>
          <w:sz w:val="28"/>
        </w:rPr>
        <w:t xml:space="preserve">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233-тармақ</w:t>
      </w:r>
      <w:r>
        <w:rPr>
          <w:rFonts w:ascii="Times New Roman"/>
          <w:b w:val="false"/>
          <w:i w:val="false"/>
          <w:color w:val="000000"/>
          <w:sz w:val="28"/>
        </w:rPr>
        <w:t xml:space="preserve"> мынадай редакцияда жазылсын: </w:t>
      </w:r>
    </w:p>
    <w:bookmarkStart w:name="z77" w:id="53"/>
    <w:p>
      <w:pPr>
        <w:spacing w:after="0"/>
        <w:ind w:left="0"/>
        <w:jc w:val="both"/>
      </w:pPr>
      <w:r>
        <w:rPr>
          <w:rFonts w:ascii="Times New Roman"/>
          <w:b w:val="false"/>
          <w:i w:val="false"/>
          <w:color w:val="000000"/>
          <w:sz w:val="28"/>
        </w:rPr>
        <w:t>
      "233. № ҚР ДСМ-71 бұйрықта белгіленген нормативтен (5 мЗв/жыл) артуы анықталған жағдайда радиациялық объектінің әкімшілігі жұмыскерлердің сәулеленуін төмендету бойынша шаралар қабылдайды. Объектіде № ҚР ДСМ-71 бұйрықта көрсетілген нормативті сақтау мүмкін болмаған кезде тиісті жұмыскерлерді жұмыс жағдайлары бойынша техногендік сәулелену көздерімен жұмыс істейтін персоналға теңестіруге жол беріледі. Қабылданған шешім туралы объект әкімшілігі аумақтық бөлімшелерді көздің типі, оның сипаттамалары, зертханалық зерттеулер деректері туралы (жазбаша немесе электрондық нысанда) хабардар етеді. Еңбек жағдайлары бойынша техногендік сәулелену көздерімен жұмыс істейтін персоналға теңестірілген адамдарға "А" тобының персоналы үшін белгіленген радиациялық қауіпсіздікті қамтамасыз ету бойынша барлық талаптар қолданылады.</w:t>
      </w:r>
    </w:p>
    <w:bookmarkEnd w:id="53"/>
    <w:bookmarkStart w:name="z78" w:id="54"/>
    <w:p>
      <w:pPr>
        <w:spacing w:after="0"/>
        <w:ind w:left="0"/>
        <w:jc w:val="both"/>
      </w:pPr>
      <w:r>
        <w:rPr>
          <w:rFonts w:ascii="Times New Roman"/>
          <w:b w:val="false"/>
          <w:i w:val="false"/>
          <w:color w:val="000000"/>
          <w:sz w:val="28"/>
        </w:rPr>
        <w:t>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bookmarkEnd w:id="54"/>
    <w:bookmarkStart w:name="z79" w:id="55"/>
    <w:p>
      <w:pPr>
        <w:spacing w:after="0"/>
        <w:ind w:left="0"/>
        <w:jc w:val="both"/>
      </w:pPr>
      <w:r>
        <w:rPr>
          <w:rFonts w:ascii="Times New Roman"/>
          <w:b w:val="false"/>
          <w:i w:val="false"/>
          <w:color w:val="000000"/>
          <w:sz w:val="28"/>
        </w:rPr>
        <w:t xml:space="preserve">
      4.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оның ішінде жұмыс берушімен еңбек қатынастары тоқтатылғаннан кейін олардың анықталған жері бойынша кәсіптік патология және сараптама саласында мамандандырылған медициналық көмек көрсететін тіркеу тәртібін бекіту туралы" Қазақстан Республикасы Денсаулық сақтау министрінің 2020 жылғы 20 желтоқсандағы № ҚР ДСМ-284/2020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21841 болып тіркелген) мынадай өзгерістер мен толықтыру енгізілсін:</w:t>
      </w:r>
    </w:p>
    <w:bookmarkEnd w:id="55"/>
    <w:bookmarkStart w:name="z80" w:id="56"/>
    <w:p>
      <w:pPr>
        <w:spacing w:after="0"/>
        <w:ind w:left="0"/>
        <w:jc w:val="both"/>
      </w:pPr>
      <w:r>
        <w:rPr>
          <w:rFonts w:ascii="Times New Roman"/>
          <w:b w:val="false"/>
          <w:i w:val="false"/>
          <w:color w:val="000000"/>
          <w:sz w:val="28"/>
        </w:rPr>
        <w:t xml:space="preserve">
      көрсетілген бұйрықпен бекітілген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оның ішінде жұмыс берушімен еңбек қатынастары тоқтатылғаннан кейін олардың анықталған жері бойынша кәсіптік патология және сараптама саласында мамандандырылған медициналық көмек көрсететін тіркеу </w:t>
      </w:r>
      <w:r>
        <w:rPr>
          <w:rFonts w:ascii="Times New Roman"/>
          <w:b w:val="false"/>
          <w:i w:val="false"/>
          <w:color w:val="000000"/>
          <w:sz w:val="28"/>
        </w:rPr>
        <w:t>тәртібінде</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82" w:id="57"/>
    <w:p>
      <w:pPr>
        <w:spacing w:after="0"/>
        <w:ind w:left="0"/>
        <w:jc w:val="both"/>
      </w:pPr>
      <w:r>
        <w:rPr>
          <w:rFonts w:ascii="Times New Roman"/>
          <w:b w:val="false"/>
          <w:i w:val="false"/>
          <w:color w:val="000000"/>
          <w:sz w:val="28"/>
        </w:rPr>
        <w:t>
      "4. Жұмыскердің жіті кәсіптік ауруы және (немесе) улануы туралы хабарламаны жазбаша немесе электрондық нысанда медициналық ұйым алдын ала диагноз қойылған сәттен бастап жиырма төрт сағат ішінде халықтың санитариялық-эпидемиологиялық саламаттылығы саласындағы мемлекеттік органның аумақтық бөлімшесіне (бұдан әрі – аумақтық бөлімше) және науқастың жұмыс орны бойынша ұйымның басшысына (жұмыс берушіге) жібереді.</w:t>
      </w:r>
    </w:p>
    <w:bookmarkEnd w:id="57"/>
    <w:bookmarkStart w:name="z83" w:id="58"/>
    <w:p>
      <w:pPr>
        <w:spacing w:after="0"/>
        <w:ind w:left="0"/>
        <w:jc w:val="both"/>
      </w:pPr>
      <w:r>
        <w:rPr>
          <w:rFonts w:ascii="Times New Roman"/>
          <w:b w:val="false"/>
          <w:i w:val="false"/>
          <w:color w:val="000000"/>
          <w:sz w:val="28"/>
        </w:rPr>
        <w:t>
      Созылмалы кәсіптік ауру және (немесе) улану туралы алдын ала диагноз туралы хабарламаны жазбаша немесе электрондық нысанда медициналық ұйым алдын ала диагноз қойылған сәттен бастап үш жұмыс күні ішінде аумақтық бөлімшеге және науқастың жұмыс орны бойынша ұйымның басшысына (жұмыс берушіге), сондай-ақ кәсіптік патология және сараптама саласында мамандандырылған медициналық көмек көрсететін мемлекеттік денсаулық сақтау ұйымына жібереді.</w:t>
      </w:r>
    </w:p>
    <w:bookmarkEnd w:id="58"/>
    <w:bookmarkStart w:name="z84" w:id="59"/>
    <w:p>
      <w:pPr>
        <w:spacing w:after="0"/>
        <w:ind w:left="0"/>
        <w:jc w:val="both"/>
      </w:pPr>
      <w:r>
        <w:rPr>
          <w:rFonts w:ascii="Times New Roman"/>
          <w:b w:val="false"/>
          <w:i w:val="false"/>
          <w:color w:val="000000"/>
          <w:sz w:val="28"/>
        </w:rPr>
        <w:t>
      5. Жіті кәсіптік ауру және (немесе) улану диагнозы өзгерген немесе жойылған кезде медициналық ұйым жиырма төрт сағат ішінде жазбаша немесе электрондық нысанда аумақтық бөлімшеге және науқастың жұмыс орны бойынша ұйымның басшысына (жұмыс берушіге) жаңа хабарлама жібереді және осы Тәртіпке 1-қосымшаға сәйкес нысан бойынша нөмірленген, тігілген кәсіптік аурулар және (немесе) уланулар жағдайларын есепке алу журналына тіркейді.";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86" w:id="60"/>
    <w:p>
      <w:pPr>
        <w:spacing w:after="0"/>
        <w:ind w:left="0"/>
        <w:jc w:val="both"/>
      </w:pPr>
      <w:r>
        <w:rPr>
          <w:rFonts w:ascii="Times New Roman"/>
          <w:b w:val="false"/>
          <w:i w:val="false"/>
          <w:color w:val="000000"/>
          <w:sz w:val="28"/>
        </w:rPr>
        <w:t>
      "8. Созылмалы кәсіптік ауру туралы хабарлама диагноз қойылған сәттен бастап үш жұмыс күні ішінде жазбаша немесе электрондық нысанда аумақтық бөлімшеге, науқасты кәсіптік аурудың еңбек (қызметтік) міндеттерін орындаумен байланысын анықтау сараптамасына жіберген медициналық ұйымға және науқас зиянды және (немесе) қауіпті өндірістік факторлармен байланыста болған соңғы жұмыс орны бойынша жұмыс берушіге, оның ішінде осындай жұмыс берушімен еңбек қатынастары тоқтатылғаннан кейін жіберіледі.</w:t>
      </w:r>
    </w:p>
    <w:bookmarkEnd w:id="60"/>
    <w:bookmarkStart w:name="z87" w:id="61"/>
    <w:p>
      <w:pPr>
        <w:spacing w:after="0"/>
        <w:ind w:left="0"/>
        <w:jc w:val="both"/>
      </w:pPr>
      <w:r>
        <w:rPr>
          <w:rFonts w:ascii="Times New Roman"/>
          <w:b w:val="false"/>
          <w:i w:val="false"/>
          <w:color w:val="000000"/>
          <w:sz w:val="28"/>
        </w:rPr>
        <w:t xml:space="preserve">
      9. Созылмалы кәсіптік ауру диагнозы өзгерген немесе жойылған кезде үш жұмыс күні ішінде кәсіптік аурудың еңбек (қызметтік) міндеттерін орындаумен байланысын анықтауға сараптама жүргізген кәсіптік денсаулық клиникасы жазбаша немесе электрондық нысанда аумақтық бөлімшеге, науқас зиянды және (немесе) қауіпті өндірістік факторлармен байланыста болған соңғы жұмыс орны бойынша жұмыс берушіге және науқасты кәсіптік аурудың еңбек (қызметтік) міндеттерін орындаумен байланысын анықтау сараптамасына жіберген медициналық ұйымға жібереді."; </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89" w:id="62"/>
    <w:p>
      <w:pPr>
        <w:spacing w:after="0"/>
        <w:ind w:left="0"/>
        <w:jc w:val="both"/>
      </w:pPr>
      <w:r>
        <w:rPr>
          <w:rFonts w:ascii="Times New Roman"/>
          <w:b w:val="false"/>
          <w:i w:val="false"/>
          <w:color w:val="000000"/>
          <w:sz w:val="28"/>
        </w:rPr>
        <w:t>
      "11. Созылмалы кәсіптік ауру анықталғаннан кейін науқастың деректерін кәсіптік аурудың еңбек (қызметтік) міндеттерін орындаумен байланысын анықтауға сараптама жүргізген кәсіптік денсаулық клиникасының мамандары осы Тәртіпке 1-қосымшаға сәйкес нысан бойынша нөмірленген, тігілген кәсіптік аурулар және (немесе) уланулар жағдайларын есепке алу журналына тіркейді.</w:t>
      </w:r>
    </w:p>
    <w:bookmarkEnd w:id="62"/>
    <w:bookmarkStart w:name="z90" w:id="63"/>
    <w:p>
      <w:pPr>
        <w:spacing w:after="0"/>
        <w:ind w:left="0"/>
        <w:jc w:val="both"/>
      </w:pPr>
      <w:r>
        <w:rPr>
          <w:rFonts w:ascii="Times New Roman"/>
          <w:b w:val="false"/>
          <w:i w:val="false"/>
          <w:color w:val="000000"/>
          <w:sz w:val="28"/>
        </w:rPr>
        <w:t>
      12. Кәсіптік денсаулық клиникасы жыл сайын есепті кезеңнен кейінгі айдың 10-күні халықтың санитариялық-эпидемиологиялық саламаттылығы саласындағы мемлекеттік органға осы Тәртіпке 2-қосымшаға сәйкес кәсіптік аурулар және (немесе) уланулардың барлық жағдайлары бойынша деректерді ұсынады (жазбаша немесе электрондық нысанда).";</w:t>
      </w:r>
    </w:p>
    <w:bookmarkEnd w:id="63"/>
    <w:bookmarkStart w:name="z91" w:id="64"/>
    <w:p>
      <w:pPr>
        <w:spacing w:after="0"/>
        <w:ind w:left="0"/>
        <w:jc w:val="both"/>
      </w:pPr>
      <w:r>
        <w:rPr>
          <w:rFonts w:ascii="Times New Roman"/>
          <w:b w:val="false"/>
          <w:i w:val="false"/>
          <w:color w:val="000000"/>
          <w:sz w:val="28"/>
        </w:rPr>
        <w:t xml:space="preserve">
      көрсетілген тәртіпке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64"/>
    <w:bookmarkStart w:name="z92" w:id="65"/>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редакциядағы 2-қосымшамен толықтырылсын.</w:t>
      </w:r>
    </w:p>
    <w:bookmarkEnd w:id="65"/>
    <w:bookmarkStart w:name="z93" w:id="66"/>
    <w:p>
      <w:pPr>
        <w:spacing w:after="0"/>
        <w:ind w:left="0"/>
        <w:jc w:val="both"/>
      </w:pPr>
      <w:r>
        <w:rPr>
          <w:rFonts w:ascii="Times New Roman"/>
          <w:b w:val="false"/>
          <w:i w:val="false"/>
          <w:color w:val="000000"/>
          <w:sz w:val="28"/>
        </w:rPr>
        <w:t xml:space="preserve">
      5. "Кәсіптік аурудың еңбек (қызметтік) міндеттерін орындаумен байланысын анықтау сараптамасының қағидалары" Қазақстан Республикасы Денсаулық сақтау министрінің 2020 жылғы 21 желтоқсандағы № ҚР ДСМ-301/2020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21862 болып тіркелген) мынадай өзгерістер енгізілсін: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95" w:id="67"/>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67"/>
    <w:bookmarkStart w:name="z96" w:id="68"/>
    <w:p>
      <w:pPr>
        <w:spacing w:after="0"/>
        <w:ind w:left="0"/>
        <w:jc w:val="both"/>
      </w:pPr>
      <w:r>
        <w:rPr>
          <w:rFonts w:ascii="Times New Roman"/>
          <w:b w:val="false"/>
          <w:i w:val="false"/>
          <w:color w:val="000000"/>
          <w:sz w:val="28"/>
        </w:rPr>
        <w:t xml:space="preserve">
      көрсетілген бұйрықпен бекітілген Кәсіптік аурудың еңбек (қызметтік) міндеттерін орындаумен байланысын анықтау сараптамасының </w:t>
      </w:r>
      <w:r>
        <w:rPr>
          <w:rFonts w:ascii="Times New Roman"/>
          <w:b w:val="false"/>
          <w:i w:val="false"/>
          <w:color w:val="000000"/>
          <w:sz w:val="28"/>
        </w:rPr>
        <w:t>қағидаларында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98" w:id="69"/>
    <w:p>
      <w:pPr>
        <w:spacing w:after="0"/>
        <w:ind w:left="0"/>
        <w:jc w:val="both"/>
      </w:pPr>
      <w:r>
        <w:rPr>
          <w:rFonts w:ascii="Times New Roman"/>
          <w:b w:val="false"/>
          <w:i w:val="false"/>
          <w:color w:val="000000"/>
          <w:sz w:val="28"/>
        </w:rPr>
        <w:t>
      "15-1. Еңбек жағдайларының санитариялық-эпидемиологиялық сипаттамасын (бұдан әрі – СЭС) халықтың санитариялық-эпидемиологиялық саламаттылығы саласындағы мемлекеттік органның аумақтық бөлімшесі (бұдан әрі – аумақтық бөлімше) жұмыскердің кәсіптік бағытын ескере отырып, жұмыс беруші ұсынатын құжаттар мен материалдардың және ҚР ДСМ-84 бұйрығымен бекітілген нысан бойынша санитариялық-эпидемиологиялық мониторингтің, бақылау мен қадағалаудың қолда бар нәтижелерінің негізінде ресімдейді.</w:t>
      </w:r>
    </w:p>
    <w:bookmarkEnd w:id="69"/>
    <w:bookmarkStart w:name="z99" w:id="70"/>
    <w:p>
      <w:pPr>
        <w:spacing w:after="0"/>
        <w:ind w:left="0"/>
        <w:jc w:val="both"/>
      </w:pPr>
      <w:r>
        <w:rPr>
          <w:rFonts w:ascii="Times New Roman"/>
          <w:b w:val="false"/>
          <w:i w:val="false"/>
          <w:color w:val="000000"/>
          <w:sz w:val="28"/>
        </w:rPr>
        <w:t>
      Ұйымның басшысы (жұмыс беруші) жұмыскердің кәсіптік бағытына сәйкес № ҚР ДСМ-175/2020 бұйрығымен бекітілген нысан бойынша кәсіптік ауруға және (немесе) улануға алдын ала диагноз туралы хабарлама алғаннан кейін немесе аумақтық бөлімшені хабардар еткеннен кейін үш жұмыс күні ішінде осы кәсіпорындағы жұмыскердің еңбек жағдайларының санитариялық-эпидемиологиялық сипаттамасын жасау үшін ақпарат жинау және дайындау жөніндегі комиссияны (бұдан әрі – Комиссия) қалыптастырады. Комиссияның құрамына жұмыс берушінің өкілдері, еңбек қауіпсіздігі және еңбекті қорғау қызметінің маманы (немесе жұмыс беруші еңбек қауіпсіздігі және еңбекті қорғау бойынша жауапты етіп тағайындаған адам), кәсіпорынның медицина қызметкері, кәсіпорынға қызмет көрсететін медициналық ұйымның маманы, кәсіподақ өкілі, зардап шеккен жұмыскер және (немесе) не даулы жағдайларда немесе Комиссия шешімі бойынша жұмыскердің ауруының бейіні бойынша мамандар болып табылатын біліктілік санаты (ғылыми және (немесе) академиялық дәрежесі) бар кәсіптік патолог-дәрігерлерді немесе жұмыс берушінің есебінен санитария, гигиена және эпидемиология, қоғамдық денсаулық сақтау, кәсіптік патология саласында ғылыми және (немесе) академиялық дәрежесі бар ғылыми қызмет ұйымдарының мамандарын тарта отырып жұмыскердің өкілі, сондай-ақ аумақтық бөлімшенің маманы кіреді.</w:t>
      </w:r>
    </w:p>
    <w:bookmarkEnd w:id="70"/>
    <w:bookmarkStart w:name="z100" w:id="71"/>
    <w:p>
      <w:pPr>
        <w:spacing w:after="0"/>
        <w:ind w:left="0"/>
        <w:jc w:val="both"/>
      </w:pPr>
      <w:r>
        <w:rPr>
          <w:rFonts w:ascii="Times New Roman"/>
          <w:b w:val="false"/>
          <w:i w:val="false"/>
          <w:color w:val="000000"/>
          <w:sz w:val="28"/>
        </w:rPr>
        <w:t>
      Комиссия он жұмыс күні ішінде осы кәсіпорындағы барлық кәсіптік бағыт үшін жұмыскердің жұмыс орнындағы (учаскесіндегі, цехындағы) (не оған ұқсас жұмыс орындарындағы) еңбек жағдайларын сипаттайтын қажетті құжаттар мен материалдарды, оның ішінде мұрағаттық деректерді:</w:t>
      </w:r>
    </w:p>
    <w:bookmarkEnd w:id="71"/>
    <w:bookmarkStart w:name="z101" w:id="72"/>
    <w:p>
      <w:pPr>
        <w:spacing w:after="0"/>
        <w:ind w:left="0"/>
        <w:jc w:val="both"/>
      </w:pPr>
      <w:r>
        <w:rPr>
          <w:rFonts w:ascii="Times New Roman"/>
          <w:b w:val="false"/>
          <w:i w:val="false"/>
          <w:color w:val="000000"/>
          <w:sz w:val="28"/>
        </w:rPr>
        <w:t>
      1) өндірістік бақылау материалдарын;</w:t>
      </w:r>
    </w:p>
    <w:bookmarkEnd w:id="72"/>
    <w:bookmarkStart w:name="z102" w:id="73"/>
    <w:p>
      <w:pPr>
        <w:spacing w:after="0"/>
        <w:ind w:left="0"/>
        <w:jc w:val="both"/>
      </w:pPr>
      <w:r>
        <w:rPr>
          <w:rFonts w:ascii="Times New Roman"/>
          <w:b w:val="false"/>
          <w:i w:val="false"/>
          <w:color w:val="000000"/>
          <w:sz w:val="28"/>
        </w:rPr>
        <w:t>
      2) өндірістік объектіні еңбек жағдайлары бойынша аттестаттау материалдарын;</w:t>
      </w:r>
    </w:p>
    <w:bookmarkEnd w:id="73"/>
    <w:bookmarkStart w:name="z103" w:id="74"/>
    <w:p>
      <w:pPr>
        <w:spacing w:after="0"/>
        <w:ind w:left="0"/>
        <w:jc w:val="both"/>
      </w:pPr>
      <w:r>
        <w:rPr>
          <w:rFonts w:ascii="Times New Roman"/>
          <w:b w:val="false"/>
          <w:i w:val="false"/>
          <w:color w:val="000000"/>
          <w:sz w:val="28"/>
        </w:rPr>
        <w:t>
      3) аумақтық бөлімшелер мен еңбек жөніндегі уәкілетті мемлекеттік органның аумақтық бөлімшелерін тексерудің материалдары мен нәтижелерін;</w:t>
      </w:r>
    </w:p>
    <w:bookmarkEnd w:id="74"/>
    <w:bookmarkStart w:name="z104" w:id="75"/>
    <w:p>
      <w:pPr>
        <w:spacing w:after="0"/>
        <w:ind w:left="0"/>
        <w:jc w:val="both"/>
      </w:pPr>
      <w:r>
        <w:rPr>
          <w:rFonts w:ascii="Times New Roman"/>
          <w:b w:val="false"/>
          <w:i w:val="false"/>
          <w:color w:val="000000"/>
          <w:sz w:val="28"/>
        </w:rPr>
        <w:t>
      4) жазатайым оқиғаларды тергеп-тексеру, арнайы тергеп-тексеру материалдарын;</w:t>
      </w:r>
    </w:p>
    <w:bookmarkEnd w:id="75"/>
    <w:bookmarkStart w:name="z105" w:id="76"/>
    <w:p>
      <w:pPr>
        <w:spacing w:after="0"/>
        <w:ind w:left="0"/>
        <w:jc w:val="both"/>
      </w:pPr>
      <w:r>
        <w:rPr>
          <w:rFonts w:ascii="Times New Roman"/>
          <w:b w:val="false"/>
          <w:i w:val="false"/>
          <w:color w:val="000000"/>
          <w:sz w:val="28"/>
        </w:rPr>
        <w:t>
      5) жүргізілген медициналық қарап-тексерулер туралы мәліметтерді, амбулаториялық карталарды;</w:t>
      </w:r>
    </w:p>
    <w:bookmarkEnd w:id="76"/>
    <w:bookmarkStart w:name="z106" w:id="77"/>
    <w:p>
      <w:pPr>
        <w:spacing w:after="0"/>
        <w:ind w:left="0"/>
        <w:jc w:val="both"/>
      </w:pPr>
      <w:r>
        <w:rPr>
          <w:rFonts w:ascii="Times New Roman"/>
          <w:b w:val="false"/>
          <w:i w:val="false"/>
          <w:color w:val="000000"/>
          <w:sz w:val="28"/>
        </w:rPr>
        <w:t>
      6) мерзімдік медициналық қарап-тексеру барысында анықталған науқастарды сауықтыру жөніндегі іс-шаралар жоспарын;</w:t>
      </w:r>
    </w:p>
    <w:bookmarkEnd w:id="77"/>
    <w:bookmarkStart w:name="z107" w:id="78"/>
    <w:p>
      <w:pPr>
        <w:spacing w:after="0"/>
        <w:ind w:left="0"/>
        <w:jc w:val="both"/>
      </w:pPr>
      <w:r>
        <w:rPr>
          <w:rFonts w:ascii="Times New Roman"/>
          <w:b w:val="false"/>
          <w:i w:val="false"/>
          <w:color w:val="000000"/>
          <w:sz w:val="28"/>
        </w:rPr>
        <w:t>
      7) нұсқамаларды тіркеу журналдарынан және еңбекті қорғау жөніндегі жұмыскердің білімін тексеру хаттамаларынан үзінді көшірмелерді;</w:t>
      </w:r>
    </w:p>
    <w:bookmarkEnd w:id="78"/>
    <w:bookmarkStart w:name="z108" w:id="79"/>
    <w:p>
      <w:pPr>
        <w:spacing w:after="0"/>
        <w:ind w:left="0"/>
        <w:jc w:val="both"/>
      </w:pPr>
      <w:r>
        <w:rPr>
          <w:rFonts w:ascii="Times New Roman"/>
          <w:b w:val="false"/>
          <w:i w:val="false"/>
          <w:color w:val="000000"/>
          <w:sz w:val="28"/>
        </w:rPr>
        <w:t>
      8) қызметкерге жеке қорғаныш құралдарының берілгенін растайтын құжаттардың көшірмелерін;</w:t>
      </w:r>
    </w:p>
    <w:bookmarkEnd w:id="79"/>
    <w:bookmarkStart w:name="z109" w:id="80"/>
    <w:p>
      <w:pPr>
        <w:spacing w:after="0"/>
        <w:ind w:left="0"/>
        <w:jc w:val="both"/>
      </w:pPr>
      <w:r>
        <w:rPr>
          <w:rFonts w:ascii="Times New Roman"/>
          <w:b w:val="false"/>
          <w:i w:val="false"/>
          <w:color w:val="000000"/>
          <w:sz w:val="28"/>
        </w:rPr>
        <w:t>
      9)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көшірмелерді, өндірістегі саламатты және қауіпсіз еңбек жағдайларын қамтамасыз ету үшін лауазымды адамдардың міндеттері мен жауаптылығын және басқаларды;</w:t>
      </w:r>
    </w:p>
    <w:bookmarkEnd w:id="80"/>
    <w:bookmarkStart w:name="z110" w:id="81"/>
    <w:p>
      <w:pPr>
        <w:spacing w:after="0"/>
        <w:ind w:left="0"/>
        <w:jc w:val="both"/>
      </w:pPr>
      <w:r>
        <w:rPr>
          <w:rFonts w:ascii="Times New Roman"/>
          <w:b w:val="false"/>
          <w:i w:val="false"/>
          <w:color w:val="000000"/>
          <w:sz w:val="28"/>
        </w:rPr>
        <w:t>
      10) зардап шекен адамның денсаулығының зақымдану сипаты мен ауырлығы туралы медициналық қорытындыны;</w:t>
      </w:r>
    </w:p>
    <w:bookmarkEnd w:id="81"/>
    <w:bookmarkStart w:name="z111" w:id="82"/>
    <w:p>
      <w:pPr>
        <w:spacing w:after="0"/>
        <w:ind w:left="0"/>
        <w:jc w:val="both"/>
      </w:pPr>
      <w:r>
        <w:rPr>
          <w:rFonts w:ascii="Times New Roman"/>
          <w:b w:val="false"/>
          <w:i w:val="false"/>
          <w:color w:val="000000"/>
          <w:sz w:val="28"/>
        </w:rPr>
        <w:t>
      11) аллергиялық сипаттағы кәсіптік ауруға күдіктену кезінде жұмыс берушінің мөрімен куәландырылған (егер бар болса) заттың атауы, орау күні көрсетілген мөрленген қаптамада жұмыскердің еңбек қызметі жүзеге асырылған химиялық заттар мен қосылыстарды жинауды жүргізеді.</w:t>
      </w:r>
    </w:p>
    <w:bookmarkEnd w:id="82"/>
    <w:bookmarkStart w:name="z112" w:id="83"/>
    <w:p>
      <w:pPr>
        <w:spacing w:after="0"/>
        <w:ind w:left="0"/>
        <w:jc w:val="both"/>
      </w:pPr>
      <w:r>
        <w:rPr>
          <w:rFonts w:ascii="Times New Roman"/>
          <w:b w:val="false"/>
          <w:i w:val="false"/>
          <w:color w:val="000000"/>
          <w:sz w:val="28"/>
        </w:rPr>
        <w:t>
      Жұмыскердің еңбек жағдайларын сипаттайтын деректер болмаған не толық болмаған кезде жұмыс беруші өндірістік бақылау деректерін ескере отырып, жұмыскердің жұмыс орнындағы немесе оған ұқсас жұмыс орындарындағы еңбек жағдайларын бағалау мақсатында жұмыскердің жұмыс орнының химиялық және физикалық факторларына (жұмыс ерекшелігіне байланысты) өз қаражаты есебінен қажетті зертханалық-аспаптық және гигиеналық-физиологиялық зерттеулер жүргізеді.</w:t>
      </w:r>
    </w:p>
    <w:bookmarkEnd w:id="83"/>
    <w:bookmarkStart w:name="z113" w:id="84"/>
    <w:p>
      <w:pPr>
        <w:spacing w:after="0"/>
        <w:ind w:left="0"/>
        <w:jc w:val="both"/>
      </w:pPr>
      <w:r>
        <w:rPr>
          <w:rFonts w:ascii="Times New Roman"/>
          <w:b w:val="false"/>
          <w:i w:val="false"/>
          <w:color w:val="000000"/>
          <w:sz w:val="28"/>
        </w:rPr>
        <w:t>
      Жұмыс беруші Комиссия жинаған қажетті құжаттар мен материалдарды 3 (үш) жұмыс күн ішінде аумақтық бөлімшеге жазбаша немесе электрондық нысанда ұсынады, ол ұсынылған ақпарат және өзінде бар мәліметтер (оның ішінде осындай және (немесе) оған ұқсас өндірістер не учаскелер (цехтар) жұмыскерлерінің кәсіптік аурулары жағдайларын тергеп-тексеру актілері, санитариялық-эпидемиологиялық мониторингтің, бақылау мен қадағалаудың мұрағаттық нәтижелері) негізінде 10 (он) жұмыс күні ішінде СЭС жасайды және оны № ҚР ДСМ-175/2020 бұйрығымен бекітілген нысан бойынша кәсіптік ауруға және (немесе) улануға күдік туралы хабарлама ұсынған медициналық ұйымға және жұмыс берушіге жібереді, үшінші данасы аумақтық бөлімшеде қалдырылады.</w:t>
      </w:r>
    </w:p>
    <w:bookmarkEnd w:id="84"/>
    <w:bookmarkStart w:name="z114" w:id="85"/>
    <w:p>
      <w:pPr>
        <w:spacing w:after="0"/>
        <w:ind w:left="0"/>
        <w:jc w:val="both"/>
      </w:pPr>
      <w:r>
        <w:rPr>
          <w:rFonts w:ascii="Times New Roman"/>
          <w:b w:val="false"/>
          <w:i w:val="false"/>
          <w:color w:val="000000"/>
          <w:sz w:val="28"/>
        </w:rPr>
        <w:t xml:space="preserve">
      СЭС жасау үшін ақпарат жеткіліксіз ұсынылған жағдайда аумақтық бөлімше 3 (үш) жұмыс күні ішінде жұмыс берушіні мерзімдері көрсетілген жазбаша немесе электрондық нысанда қосымша ақпарат беру қажеттілігі туралы хабардар етеді, оны жұмыс беруші жазбаша немесе электрондық ақпараттандыруды алған сәттен бастап 5 (бес) жұмыс күні мерзімінде ұсынады. </w:t>
      </w:r>
    </w:p>
    <w:bookmarkEnd w:id="85"/>
    <w:bookmarkStart w:name="z115" w:id="86"/>
    <w:p>
      <w:pPr>
        <w:spacing w:after="0"/>
        <w:ind w:left="0"/>
        <w:jc w:val="both"/>
      </w:pPr>
      <w:r>
        <w:rPr>
          <w:rFonts w:ascii="Times New Roman"/>
          <w:b w:val="false"/>
          <w:i w:val="false"/>
          <w:color w:val="000000"/>
          <w:sz w:val="28"/>
        </w:rPr>
        <w:t>
      Егер кәсіптік аурудың және (немесе) уланудың туындауы әртүрлі аумақтық бөлімшелердің бақылауындағы объектілердегі жұмысқа байланысты болса, онда кәсіптік ауруға күдікті адамның соңғы жұмыс орны бойынша аумақтық бөлімше ресми сұрау салулар бойынша тиісті аумақтық бөлімшелерден және басқа да ұйымдардан (жұмыс берушілерден) алынған материалдар негізінде СЭС жасайды. Сұрау салуды алған ұйымдар 10 (он) жұмыс күні мерзімінде СЭС жасау үшін талап етілген құжаттардың көшірмелерін ұсынады.";</w:t>
      </w:r>
    </w:p>
    <w:bookmarkEnd w:id="86"/>
    <w:bookmarkStart w:name="z116" w:id="87"/>
    <w:p>
      <w:pPr>
        <w:spacing w:after="0"/>
        <w:ind w:left="0"/>
        <w:jc w:val="both"/>
      </w:pPr>
      <w:r>
        <w:rPr>
          <w:rFonts w:ascii="Times New Roman"/>
          <w:b w:val="false"/>
          <w:i w:val="false"/>
          <w:color w:val="000000"/>
          <w:sz w:val="28"/>
        </w:rPr>
        <w:t xml:space="preserve">
      18-тармақ </w:t>
      </w:r>
      <w:r>
        <w:rPr>
          <w:rFonts w:ascii="Times New Roman"/>
          <w:b w:val="false"/>
          <w:i w:val="false"/>
          <w:color w:val="000000"/>
          <w:sz w:val="28"/>
        </w:rPr>
        <w:t>3) тармақшаның</w:t>
      </w:r>
      <w:r>
        <w:rPr>
          <w:rFonts w:ascii="Times New Roman"/>
          <w:b w:val="false"/>
          <w:i w:val="false"/>
          <w:color w:val="000000"/>
          <w:sz w:val="28"/>
        </w:rPr>
        <w:t xml:space="preserve"> үшінші абзацы мынадай редакцияды жазылсын: </w:t>
      </w:r>
    </w:p>
    <w:bookmarkEnd w:id="87"/>
    <w:bookmarkStart w:name="z117" w:id="88"/>
    <w:p>
      <w:pPr>
        <w:spacing w:after="0"/>
        <w:ind w:left="0"/>
        <w:jc w:val="both"/>
      </w:pPr>
      <w:r>
        <w:rPr>
          <w:rFonts w:ascii="Times New Roman"/>
          <w:b w:val="false"/>
          <w:i w:val="false"/>
          <w:color w:val="000000"/>
          <w:sz w:val="28"/>
        </w:rPr>
        <w:t>
      "еңбек жағдайларының санитариялық-эпидемиологиялық сипаттамасында жұмыс процесінің деректері болмаған немесе толық болмаған жағдайда кәсіптік денсаулық клиникасының басшысы аумақтық бөлімшелерге еңбек жағдайларының санитариялық-эпидемиологиялық сипаттамасына толықтыруға сұрау береді (жазбаша немесе электрондық нысанда);";</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19" w:id="89"/>
    <w:p>
      <w:pPr>
        <w:spacing w:after="0"/>
        <w:ind w:left="0"/>
        <w:jc w:val="both"/>
      </w:pPr>
      <w:r>
        <w:rPr>
          <w:rFonts w:ascii="Times New Roman"/>
          <w:b w:val="false"/>
          <w:i w:val="false"/>
          <w:color w:val="000000"/>
          <w:sz w:val="28"/>
        </w:rPr>
        <w:t>
      "28. Қосымша деректер алу қажет болған жағдайда РКПШСК осы Қағидалардың 15-тармағының 3-6-тармақшаларында көрсетілген кәсіптік аурудың еңбек (қызметтік) міндеттерін орындаумен байланысына сараптама жүргізу үшін пациенттің тіркелген жері бойынша қызмет көрсететін кәсіпорынның медициналық ұйымдарынан, кәсіптік патология кабинеттерінен, аумақтық бөлімшелерден, жұмыс берушіден жазбаша немесе электрондық нысанда ақпарат сұратады. РКПШСК сұрау салуын алғаннан кейін медициналық ұйым, жұмыс беруші, аумақтық бөлімше ақпаратты 10 күнтізбелік күн ішінде РКПШСК-на жібереді.</w:t>
      </w:r>
    </w:p>
    <w:bookmarkEnd w:id="89"/>
    <w:bookmarkStart w:name="z120" w:id="90"/>
    <w:p>
      <w:pPr>
        <w:spacing w:after="0"/>
        <w:ind w:left="0"/>
        <w:jc w:val="both"/>
      </w:pPr>
      <w:r>
        <w:rPr>
          <w:rFonts w:ascii="Times New Roman"/>
          <w:b w:val="false"/>
          <w:i w:val="false"/>
          <w:color w:val="000000"/>
          <w:sz w:val="28"/>
        </w:rPr>
        <w:t>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22" w:id="91"/>
    <w:p>
      <w:pPr>
        <w:spacing w:after="0"/>
        <w:ind w:left="0"/>
        <w:jc w:val="both"/>
      </w:pPr>
      <w:r>
        <w:rPr>
          <w:rFonts w:ascii="Times New Roman"/>
          <w:b w:val="false"/>
          <w:i w:val="false"/>
          <w:color w:val="000000"/>
          <w:sz w:val="28"/>
        </w:rPr>
        <w:t>
      "32. Созылмалы кәсіптік ауру алғаш рет анықталған кезде кәсіптік денсаулық клиникасы осы Қағидаларға 4-қосымшаға сәйкес нысан бойынша кәсіптік ауру туралы хабарлама ресімдейді және 3 (үш) жұмыс күні ішінде жазбаша немесе электрондық нысанда жұмыскердің кәсіптік маршрутына сәйкес жұмыс берушілерге, СЭС берген аумақтық бөлімшеге және кәсіптік ауруға (алдын ала диагноз) күдікті анықтаған медициналық ұйымға жібереді.".</w:t>
      </w:r>
    </w:p>
    <w:bookmarkEnd w:id="91"/>
    <w:bookmarkStart w:name="z123" w:id="92"/>
    <w:p>
      <w:pPr>
        <w:spacing w:after="0"/>
        <w:ind w:left="0"/>
        <w:jc w:val="both"/>
      </w:pPr>
      <w:r>
        <w:rPr>
          <w:rFonts w:ascii="Times New Roman"/>
          <w:b w:val="false"/>
          <w:i w:val="false"/>
          <w:color w:val="000000"/>
          <w:sz w:val="28"/>
        </w:rPr>
        <w:t xml:space="preserve">
      6.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22066 болып тіркелген) мынадай өзгерістер мен толықтыру енгізілсін:</w:t>
      </w:r>
    </w:p>
    <w:bookmarkEnd w:id="92"/>
    <w:bookmarkStart w:name="z124" w:id="93"/>
    <w:p>
      <w:pPr>
        <w:spacing w:after="0"/>
        <w:ind w:left="0"/>
        <w:jc w:val="both"/>
      </w:pPr>
      <w:r>
        <w:rPr>
          <w:rFonts w:ascii="Times New Roman"/>
          <w:b w:val="false"/>
          <w:i w:val="false"/>
          <w:color w:val="000000"/>
          <w:sz w:val="28"/>
        </w:rPr>
        <w:t xml:space="preserve">
      көрсетілген бұйрықпен бекітілген "Жолаушылар мен жүктерді тасымалдауға арналған көлік құралдарына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381-тармақ</w:t>
      </w:r>
      <w:r>
        <w:rPr>
          <w:rFonts w:ascii="Times New Roman"/>
          <w:b w:val="false"/>
          <w:i w:val="false"/>
          <w:color w:val="000000"/>
          <w:sz w:val="28"/>
        </w:rPr>
        <w:t xml:space="preserve"> мынадай редакцияда жазылсын:</w:t>
      </w:r>
    </w:p>
    <w:bookmarkStart w:name="z126" w:id="94"/>
    <w:p>
      <w:pPr>
        <w:spacing w:after="0"/>
        <w:ind w:left="0"/>
        <w:jc w:val="both"/>
      </w:pPr>
      <w:r>
        <w:rPr>
          <w:rFonts w:ascii="Times New Roman"/>
          <w:b w:val="false"/>
          <w:i w:val="false"/>
          <w:color w:val="000000"/>
          <w:sz w:val="28"/>
        </w:rPr>
        <w:t>
      "381. Ұйымдастырылған балалар ұжымдарын жөнелту, олардың келу және жол бойындағы теміржол станцияларында анықталған науқастар туралы ақпаратты поездың бастығы жол жүру маршруты бойынша жақын жердегі вокзалдың медициналық пунктіне және халықтың санитариялық-эпидемиологиялық саламаттылығы саласындағы мемлекеттік органның аумақтық бөлімшесіне осы Санитариялық қағидаларға 26-қосымшаға сәйкес ауру жағдайы анықталған сәттен бастап 3 (үш) сағат ішінде жазбаша немесе электрондық нысанда береді.";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406-тармақ</w:t>
      </w:r>
      <w:r>
        <w:rPr>
          <w:rFonts w:ascii="Times New Roman"/>
          <w:b w:val="false"/>
          <w:i w:val="false"/>
          <w:color w:val="000000"/>
          <w:sz w:val="28"/>
        </w:rPr>
        <w:t xml:space="preserve"> мынадай редакцияда жазылсын:</w:t>
      </w:r>
    </w:p>
    <w:bookmarkStart w:name="z128" w:id="95"/>
    <w:p>
      <w:pPr>
        <w:spacing w:after="0"/>
        <w:ind w:left="0"/>
        <w:jc w:val="both"/>
      </w:pPr>
      <w:r>
        <w:rPr>
          <w:rFonts w:ascii="Times New Roman"/>
          <w:b w:val="false"/>
          <w:i w:val="false"/>
          <w:color w:val="000000"/>
          <w:sz w:val="28"/>
        </w:rPr>
        <w:t>
      "406. Улы және күйдіргіш заттарды түсіргеннен кейін көлік құралы тасымалданатын жүктердің қалдықтарынан тазартылады, қажет болған кезде жуылады және залалсыздандырылады.</w:t>
      </w:r>
    </w:p>
    <w:bookmarkEnd w:id="95"/>
    <w:bookmarkStart w:name="z129" w:id="96"/>
    <w:p>
      <w:pPr>
        <w:spacing w:after="0"/>
        <w:ind w:left="0"/>
        <w:jc w:val="both"/>
      </w:pPr>
      <w:r>
        <w:rPr>
          <w:rFonts w:ascii="Times New Roman"/>
          <w:b w:val="false"/>
          <w:i w:val="false"/>
          <w:color w:val="000000"/>
          <w:sz w:val="28"/>
        </w:rPr>
        <w:t xml:space="preserve">
      Түсiру кезiнде ыдыстың зақымданғаны, шашылған немесе төгiлген жүк, қауiптi зат иiсiнің бар екендігі анықталса жүк алушының өкілі шақырылады және 1 (бір) сағат ішінде көлік құралын зарарсыздандыру мәселесi шешіледі, сондай-ақ осы Санитариялық қағидаларға 27-қосымшаға сәйкес жазбаша немесе электрондық нысанда халықтың санитариялық-эпидемиологиялық саламаттылығы саласындағы мемлекеттік органның аумақтық бөлімшесінің лауазымды адамдары хабардар етіледі."; </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413-тармақ</w:t>
      </w:r>
      <w:r>
        <w:rPr>
          <w:rFonts w:ascii="Times New Roman"/>
          <w:b w:val="false"/>
          <w:i w:val="false"/>
          <w:color w:val="000000"/>
          <w:sz w:val="28"/>
        </w:rPr>
        <w:t xml:space="preserve"> мынадай редакцияда жазылсын:</w:t>
      </w:r>
    </w:p>
    <w:bookmarkStart w:name="z131" w:id="97"/>
    <w:p>
      <w:pPr>
        <w:spacing w:after="0"/>
        <w:ind w:left="0"/>
        <w:jc w:val="both"/>
      </w:pPr>
      <w:r>
        <w:rPr>
          <w:rFonts w:ascii="Times New Roman"/>
          <w:b w:val="false"/>
          <w:i w:val="false"/>
          <w:color w:val="000000"/>
          <w:sz w:val="28"/>
        </w:rPr>
        <w:t>
      "413. Қауіпті жүктерді тасымалдау кезінде авариялық жағдай туындаған жағдайда осы Санитариялық қағидаларға 28-қосымшаға сәйкес жазбаша немесе электрондық нысанда халықтың санитариялық-эпидемиологиялық саламаттылығы саласындағы мемлекеттік органның аумақтық бөлімшесі 1 (бір) сағат ішінде хабардар етіледі.";</w:t>
      </w:r>
    </w:p>
    <w:bookmarkEnd w:id="97"/>
    <w:bookmarkStart w:name="z132" w:id="98"/>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редакциядағы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28-қосымшалармен</w:t>
      </w:r>
      <w:r>
        <w:rPr>
          <w:rFonts w:ascii="Times New Roman"/>
          <w:b w:val="false"/>
          <w:i w:val="false"/>
          <w:color w:val="000000"/>
          <w:sz w:val="28"/>
        </w:rPr>
        <w:t xml:space="preserve"> толықтырылсын.</w:t>
      </w:r>
    </w:p>
    <w:bookmarkEnd w:id="98"/>
    <w:bookmarkStart w:name="z133" w:id="99"/>
    <w:p>
      <w:pPr>
        <w:spacing w:after="0"/>
        <w:ind w:left="0"/>
        <w:jc w:val="both"/>
      </w:pPr>
      <w:r>
        <w:rPr>
          <w:rFonts w:ascii="Times New Roman"/>
          <w:b w:val="false"/>
          <w:i w:val="false"/>
          <w:color w:val="000000"/>
          <w:sz w:val="28"/>
        </w:rPr>
        <w:t xml:space="preserve">
      7.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 міндетін атқарушының 2021 жылғы 27 мамырдағы № ҚР ДСМ-47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22833 болып тіркелген) мынадай өзгерістер енгізілсін: </w:t>
      </w:r>
    </w:p>
    <w:bookmarkEnd w:id="99"/>
    <w:bookmarkStart w:name="z134" w:id="100"/>
    <w:p>
      <w:pPr>
        <w:spacing w:after="0"/>
        <w:ind w:left="0"/>
        <w:jc w:val="both"/>
      </w:pPr>
      <w:r>
        <w:rPr>
          <w:rFonts w:ascii="Times New Roman"/>
          <w:b w:val="false"/>
          <w:i w:val="false"/>
          <w:color w:val="000000"/>
          <w:sz w:val="28"/>
        </w:rPr>
        <w:t xml:space="preserve">
      көрсетілген бұйрықпен бекітілген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қағидаларында: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мынадай редакцияда жазылсын:</w:t>
      </w:r>
    </w:p>
    <w:bookmarkStart w:name="z136" w:id="101"/>
    <w:p>
      <w:pPr>
        <w:spacing w:after="0"/>
        <w:ind w:left="0"/>
        <w:jc w:val="both"/>
      </w:pPr>
      <w:r>
        <w:rPr>
          <w:rFonts w:ascii="Times New Roman"/>
          <w:b w:val="false"/>
          <w:i w:val="false"/>
          <w:color w:val="000000"/>
          <w:sz w:val="28"/>
        </w:rPr>
        <w:t>
      "4) медициналық ұйымдардың ЖРВИ-мен, тұмаумен сырқаттанушылықтың жай-күйі және олардың асқынулары (пневмония), сондай-ақ олардан болған өлім-жітім туралы ақпаратты жазбаша немесе электрондық нысанда аумақтық бөлімшелерге ұсынуын;";</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1) тармақшасы мынадай редакцияда жазылсын:</w:t>
      </w:r>
    </w:p>
    <w:bookmarkStart w:name="z138" w:id="102"/>
    <w:p>
      <w:pPr>
        <w:spacing w:after="0"/>
        <w:ind w:left="0"/>
        <w:jc w:val="both"/>
      </w:pPr>
      <w:r>
        <w:rPr>
          <w:rFonts w:ascii="Times New Roman"/>
          <w:b w:val="false"/>
          <w:i w:val="false"/>
          <w:color w:val="000000"/>
          <w:sz w:val="28"/>
        </w:rPr>
        <w:t>
      "1) 0-4, 5-14, 15-29, 30-64, 65 және одан жоғары жас топтары және науқастарды зертханалық зерттеп-қарау бойынша тұрғындардың ЖРВИ және ТТА бойынша жүгінуі туралы деректерді аумақтық бөлімшелерге ауызша немесе электрондық нысанда апта сайын ұсыну;".</w:t>
      </w:r>
    </w:p>
    <w:bookmarkEnd w:id="102"/>
    <w:bookmarkStart w:name="z139" w:id="103"/>
    <w:p>
      <w:pPr>
        <w:spacing w:after="0"/>
        <w:ind w:left="0"/>
        <w:jc w:val="both"/>
      </w:pPr>
      <w:r>
        <w:rPr>
          <w:rFonts w:ascii="Times New Roman"/>
          <w:b w:val="false"/>
          <w:i w:val="false"/>
          <w:color w:val="000000"/>
          <w:sz w:val="28"/>
        </w:rPr>
        <w:t xml:space="preserve">
      8.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23469 болып тіркелген) мынадай өзгеріс енгізілсін: </w:t>
      </w:r>
    </w:p>
    <w:bookmarkEnd w:id="103"/>
    <w:bookmarkStart w:name="z140" w:id="104"/>
    <w:p>
      <w:pPr>
        <w:spacing w:after="0"/>
        <w:ind w:left="0"/>
        <w:jc w:val="both"/>
      </w:pPr>
      <w:r>
        <w:rPr>
          <w:rFonts w:ascii="Times New Roman"/>
          <w:b w:val="false"/>
          <w:i w:val="false"/>
          <w:color w:val="000000"/>
          <w:sz w:val="28"/>
        </w:rPr>
        <w:t xml:space="preserve">
      көрсетілген бұйрықпен бекітілген "Мектепке дейінгі ұйымдарға және сәбилер үйлеріне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133-тармақтың</w:t>
      </w:r>
      <w:r>
        <w:rPr>
          <w:rFonts w:ascii="Times New Roman"/>
          <w:b w:val="false"/>
          <w:i w:val="false"/>
          <w:color w:val="000000"/>
          <w:sz w:val="28"/>
        </w:rPr>
        <w:t xml:space="preserve"> 8) тармақшасы мынадай редакцияда жазылсын:</w:t>
      </w:r>
    </w:p>
    <w:bookmarkStart w:name="z142" w:id="105"/>
    <w:p>
      <w:pPr>
        <w:spacing w:after="0"/>
        <w:ind w:left="0"/>
        <w:jc w:val="both"/>
      </w:pPr>
      <w:r>
        <w:rPr>
          <w:rFonts w:ascii="Times New Roman"/>
          <w:b w:val="false"/>
          <w:i w:val="false"/>
          <w:color w:val="000000"/>
          <w:sz w:val="28"/>
        </w:rPr>
        <w:t>
      "133. Медицина қызметкерлері және объектілердің әкімшілігі:</w:t>
      </w:r>
    </w:p>
    <w:bookmarkEnd w:id="105"/>
    <w:bookmarkStart w:name="z143" w:id="106"/>
    <w:p>
      <w:pPr>
        <w:spacing w:after="0"/>
        <w:ind w:left="0"/>
        <w:jc w:val="both"/>
      </w:pPr>
      <w:r>
        <w:rPr>
          <w:rFonts w:ascii="Times New Roman"/>
          <w:b w:val="false"/>
          <w:i w:val="false"/>
          <w:color w:val="000000"/>
          <w:sz w:val="28"/>
        </w:rPr>
        <w:t>
      8)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жазбаша немесе электрондық нысанда ұсынады;".</w:t>
      </w:r>
    </w:p>
    <w:bookmarkEnd w:id="106"/>
    <w:bookmarkStart w:name="z144" w:id="107"/>
    <w:p>
      <w:pPr>
        <w:spacing w:after="0"/>
        <w:ind w:left="0"/>
        <w:jc w:val="both"/>
      </w:pPr>
      <w:r>
        <w:rPr>
          <w:rFonts w:ascii="Times New Roman"/>
          <w:b w:val="false"/>
          <w:i w:val="false"/>
          <w:color w:val="000000"/>
          <w:sz w:val="28"/>
        </w:rPr>
        <w:t xml:space="preserve">
      9.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23890 болып тіркелген) мынадай өзгеріс енгізілсін:</w:t>
      </w:r>
    </w:p>
    <w:bookmarkEnd w:id="107"/>
    <w:bookmarkStart w:name="z145" w:id="108"/>
    <w:p>
      <w:pPr>
        <w:spacing w:after="0"/>
        <w:ind w:left="0"/>
        <w:jc w:val="both"/>
      </w:pPr>
      <w:r>
        <w:rPr>
          <w:rFonts w:ascii="Times New Roman"/>
          <w:b w:val="false"/>
          <w:i w:val="false"/>
          <w:color w:val="000000"/>
          <w:sz w:val="28"/>
        </w:rPr>
        <w:t xml:space="preserve">
      көрсетілген бұйрықпен бекітілген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146-тармақтың</w:t>
      </w:r>
      <w:r>
        <w:rPr>
          <w:rFonts w:ascii="Times New Roman"/>
          <w:b w:val="false"/>
          <w:i w:val="false"/>
          <w:color w:val="000000"/>
          <w:sz w:val="28"/>
        </w:rPr>
        <w:t xml:space="preserve"> 2) тармақшасы мынадай редакцияда жазылсын: </w:t>
      </w:r>
    </w:p>
    <w:bookmarkStart w:name="z147" w:id="109"/>
    <w:p>
      <w:pPr>
        <w:spacing w:after="0"/>
        <w:ind w:left="0"/>
        <w:jc w:val="both"/>
      </w:pPr>
      <w:r>
        <w:rPr>
          <w:rFonts w:ascii="Times New Roman"/>
          <w:b w:val="false"/>
          <w:i w:val="false"/>
          <w:color w:val="000000"/>
          <w:sz w:val="28"/>
        </w:rPr>
        <w:t xml:space="preserve">
      "146. Объектілердің медицина қызметкерлері мен әкімшілігі: </w:t>
      </w:r>
    </w:p>
    <w:bookmarkEnd w:id="109"/>
    <w:bookmarkStart w:name="z148" w:id="110"/>
    <w:p>
      <w:pPr>
        <w:spacing w:after="0"/>
        <w:ind w:left="0"/>
        <w:jc w:val="both"/>
      </w:pPr>
      <w:r>
        <w:rPr>
          <w:rFonts w:ascii="Times New Roman"/>
          <w:b w:val="false"/>
          <w:i w:val="false"/>
          <w:color w:val="000000"/>
          <w:sz w:val="28"/>
        </w:rPr>
        <w:t>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жазбаша немесе электрондық нысанда ұсынады;".</w:t>
      </w:r>
    </w:p>
    <w:bookmarkEnd w:id="110"/>
    <w:bookmarkStart w:name="z149" w:id="111"/>
    <w:p>
      <w:pPr>
        <w:spacing w:after="0"/>
        <w:ind w:left="0"/>
        <w:jc w:val="both"/>
      </w:pPr>
      <w:r>
        <w:rPr>
          <w:rFonts w:ascii="Times New Roman"/>
          <w:b w:val="false"/>
          <w:i w:val="false"/>
          <w:color w:val="000000"/>
          <w:sz w:val="28"/>
        </w:rPr>
        <w:t xml:space="preserve">
      10.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мынадай өзгерістер енгізілсін: </w:t>
      </w:r>
    </w:p>
    <w:bookmarkEnd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101-1) тармақша</w:t>
      </w:r>
      <w:r>
        <w:rPr>
          <w:rFonts w:ascii="Times New Roman"/>
          <w:b w:val="false"/>
          <w:i w:val="false"/>
          <w:color w:val="000000"/>
          <w:sz w:val="28"/>
        </w:rPr>
        <w:t xml:space="preserve"> мынадай редакцияда жазылсын:</w:t>
      </w:r>
    </w:p>
    <w:bookmarkStart w:name="z152" w:id="112"/>
    <w:p>
      <w:pPr>
        <w:spacing w:after="0"/>
        <w:ind w:left="0"/>
        <w:jc w:val="both"/>
      </w:pPr>
      <w:r>
        <w:rPr>
          <w:rFonts w:ascii="Times New Roman"/>
          <w:b w:val="false"/>
          <w:i w:val="false"/>
          <w:color w:val="000000"/>
          <w:sz w:val="28"/>
        </w:rPr>
        <w:t>
      "101-1) осы бұйрыққа 101-1-қосымшаға сәйкес бақылау және қадағалау субъектісіне (объектісіне) бармай профилактикалық бақылауды тіркеу журналының нысаны;";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 тармақша</w:t>
      </w:r>
      <w:r>
        <w:rPr>
          <w:rFonts w:ascii="Times New Roman"/>
          <w:b w:val="false"/>
          <w:i w:val="false"/>
          <w:color w:val="000000"/>
          <w:sz w:val="28"/>
        </w:rPr>
        <w:t xml:space="preserve"> мынадай редакцияда жазылсын:</w:t>
      </w:r>
    </w:p>
    <w:bookmarkStart w:name="z154" w:id="113"/>
    <w:p>
      <w:pPr>
        <w:spacing w:after="0"/>
        <w:ind w:left="0"/>
        <w:jc w:val="both"/>
      </w:pPr>
      <w:r>
        <w:rPr>
          <w:rFonts w:ascii="Times New Roman"/>
          <w:b w:val="false"/>
          <w:i w:val="false"/>
          <w:color w:val="000000"/>
          <w:sz w:val="28"/>
        </w:rPr>
        <w:t xml:space="preserve">
       "146) осы бұйрыққа 146-қосымшаға сәйкес мемлекеттік санитариялық-эпидемиологиялық бақылауға және қадағалауға жататын объектілерді тіркеу журналының нысаны;"; </w:t>
      </w:r>
    </w:p>
    <w:bookmarkEnd w:id="113"/>
    <w:bookmarkStart w:name="z155" w:id="1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101-1 қосымша</w:t>
      </w:r>
      <w:r>
        <w:rPr>
          <w:rFonts w:ascii="Times New Roman"/>
          <w:b w:val="false"/>
          <w:i w:val="false"/>
          <w:color w:val="000000"/>
          <w:sz w:val="28"/>
        </w:rPr>
        <w:t xml:space="preserve"> осы Тізбеге 6 қосымшаға сәйкес жаңа редакцияда жазылсын;</w:t>
      </w:r>
    </w:p>
    <w:bookmarkEnd w:id="114"/>
    <w:bookmarkStart w:name="z156" w:id="11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146-қосымша</w:t>
      </w:r>
      <w:r>
        <w:rPr>
          <w:rFonts w:ascii="Times New Roman"/>
          <w:b w:val="false"/>
          <w:i w:val="false"/>
          <w:color w:val="000000"/>
          <w:sz w:val="28"/>
        </w:rPr>
        <w:t xml:space="preserve"> осы Тізбеге 7-қосымшаға сәйкес жаңа редакцияда жазылсын.</w:t>
      </w:r>
    </w:p>
    <w:bookmarkEnd w:id="115"/>
    <w:bookmarkStart w:name="z157" w:id="116"/>
    <w:p>
      <w:pPr>
        <w:spacing w:after="0"/>
        <w:ind w:left="0"/>
        <w:jc w:val="both"/>
      </w:pPr>
      <w:r>
        <w:rPr>
          <w:rFonts w:ascii="Times New Roman"/>
          <w:b w:val="false"/>
          <w:i w:val="false"/>
          <w:color w:val="000000"/>
          <w:sz w:val="28"/>
        </w:rPr>
        <w:t xml:space="preserve">
      11.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12 қарашадағы № ҚР ДСМ-114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25151 болып тіркелген) мынандай өзгерістер енгізілсін:</w:t>
      </w:r>
    </w:p>
    <w:bookmarkEnd w:id="116"/>
    <w:bookmarkStart w:name="z158" w:id="117"/>
    <w:p>
      <w:pPr>
        <w:spacing w:after="0"/>
        <w:ind w:left="0"/>
        <w:jc w:val="both"/>
      </w:pPr>
      <w:r>
        <w:rPr>
          <w:rFonts w:ascii="Times New Roman"/>
          <w:b w:val="false"/>
          <w:i w:val="false"/>
          <w:color w:val="000000"/>
          <w:sz w:val="28"/>
        </w:rPr>
        <w:t xml:space="preserve">
      көрсетілген бұйрықпен бекітілген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160" w:id="118"/>
    <w:p>
      <w:pPr>
        <w:spacing w:after="0"/>
        <w:ind w:left="0"/>
        <w:jc w:val="both"/>
      </w:pPr>
      <w:r>
        <w:rPr>
          <w:rFonts w:ascii="Times New Roman"/>
          <w:b w:val="false"/>
          <w:i w:val="false"/>
          <w:color w:val="000000"/>
          <w:sz w:val="28"/>
        </w:rPr>
        <w:t>
      "123. Құтыру вирусын жұқтыру тәуекеліне ұшыраған (жануарлардың тістеуі, тырнауы немесе сілекейлеуінен, сондай-ақ құтырудан өлген жануарларды бөлшектеу кезінде зардап шеккен) адамдарды анықтаған денсаулық сақтау ұйымдары олар туралы телефон арқылы 3 сағат ішінде аумақтық бөлімшеге және ЖАО-ның ветеринариялық бөлімшесіне хабарлайды, кейіннен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бекіту туралы" Қазақстан Республикасы Денсаулық сақтау министрінің 2020 жылғы 26 қазандағы № ҚР ДСМ-153/2020 бұйрығымен (Нормативтік құқықтық актілерді мемлекеттік тіркеу тізілімінде № 21532 болып тіркелген) бекітілген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қағидаларына 1-қосымшаға сәйкес нысан бойынша шұғыл хабархатты қағаз түрінде немесе электрондық пошта арқылы не халықтың санитариялық эпидемиологиялық саламаттылығы саласында қолданыстағы мамандандырылған ақпараттық жүйелер арқылы (бар болса) жібереді.";</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w:t>
      </w:r>
      <w:r>
        <w:rPr>
          <w:rFonts w:ascii="Times New Roman"/>
          <w:b w:val="false"/>
          <w:i w:val="false"/>
          <w:color w:val="000000"/>
          <w:sz w:val="28"/>
        </w:rPr>
        <w:t xml:space="preserve"> мынадай редакцияда жазылсын: </w:t>
      </w:r>
    </w:p>
    <w:bookmarkStart w:name="z162" w:id="119"/>
    <w:p>
      <w:pPr>
        <w:spacing w:after="0"/>
        <w:ind w:left="0"/>
        <w:jc w:val="both"/>
      </w:pPr>
      <w:r>
        <w:rPr>
          <w:rFonts w:ascii="Times New Roman"/>
          <w:b w:val="false"/>
          <w:i w:val="false"/>
          <w:color w:val="000000"/>
          <w:sz w:val="28"/>
        </w:rPr>
        <w:t xml:space="preserve">
      "135. Осы аумаққа қызмет көрсететін ветеринариялық дәрігер оқшауланған жануарларға бақылау жүргізеді. Бақылау нәтижесі туралы ақпарат бақылау аяқталғаннан кейін күнтізбелік 2 (екі) күннен кешіктірілмей зардап шеккен адамды егетін денсаулық сақтау ұйымына және зардап шеккен адамның тұрғылықты жері бойынша аумақтық бөлімшеге, ЖАО-ның ветеринариялық бөлімшесіне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бұйрығына өзгерістер енгізу туралы" Қазақстан Республикасы Ауыл шаруашылығы министрінің 2021 жылғы 14 қаңтардағы № 8 бұйрығымен (Нормативтік құқықтық актілерді мемлекеттік тіркеу тізілімінде № 22092 болып тіркелген) бекітілген Ветеринариялық құжаттарды беру қағидалары және олардың бланкілеріне қойылатын талаптарға </w:t>
      </w:r>
      <w:r>
        <w:rPr>
          <w:rFonts w:ascii="Times New Roman"/>
          <w:b w:val="false"/>
          <w:i w:val="false"/>
          <w:color w:val="000000"/>
          <w:sz w:val="28"/>
        </w:rPr>
        <w:t>13-қосымша</w:t>
      </w:r>
      <w:r>
        <w:rPr>
          <w:rFonts w:ascii="Times New Roman"/>
          <w:b w:val="false"/>
          <w:i w:val="false"/>
          <w:color w:val="000000"/>
          <w:sz w:val="28"/>
        </w:rPr>
        <w:t xml:space="preserve"> сәйкес нысан бойынша қағаз түрінде немесе электрондық пошта арқылы не халықтың санитариялық эпидемиологиялық саламаттылығы саласында қолданыстағы мамандандырылған ақпараттық жүйелер арқылы (бар болса) хабарланады.".</w:t>
      </w:r>
    </w:p>
    <w:bookmarkEnd w:id="119"/>
    <w:bookmarkStart w:name="z163" w:id="120"/>
    <w:p>
      <w:pPr>
        <w:spacing w:after="0"/>
        <w:ind w:left="0"/>
        <w:jc w:val="both"/>
      </w:pPr>
      <w:r>
        <w:rPr>
          <w:rFonts w:ascii="Times New Roman"/>
          <w:b w:val="false"/>
          <w:i w:val="false"/>
          <w:color w:val="000000"/>
          <w:sz w:val="28"/>
        </w:rPr>
        <w:t xml:space="preserve">
      12. "Инфекциялық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2022 жылғы 28 наурыздағы № ҚР ДСМ-29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27348 болып тіркелген) мынадай өзгерістер енгізілсін: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165" w:id="121"/>
    <w:p>
      <w:pPr>
        <w:spacing w:after="0"/>
        <w:ind w:left="0"/>
        <w:jc w:val="both"/>
      </w:pPr>
      <w:r>
        <w:rPr>
          <w:rFonts w:ascii="Times New Roman"/>
          <w:b w:val="false"/>
          <w:i w:val="false"/>
          <w:color w:val="000000"/>
          <w:sz w:val="28"/>
        </w:rPr>
        <w:t xml:space="preserve">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БҰЙЫРАМЫН:";</w:t>
      </w:r>
    </w:p>
    <w:bookmarkEnd w:id="121"/>
    <w:bookmarkStart w:name="z166" w:id="122"/>
    <w:p>
      <w:pPr>
        <w:spacing w:after="0"/>
        <w:ind w:left="0"/>
        <w:jc w:val="both"/>
      </w:pPr>
      <w:r>
        <w:rPr>
          <w:rFonts w:ascii="Times New Roman"/>
          <w:b w:val="false"/>
          <w:i w:val="false"/>
          <w:color w:val="000000"/>
          <w:sz w:val="28"/>
        </w:rPr>
        <w:t xml:space="preserve">
      көрсетілген бұйрықпен бекітілген "Инфекциялық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8" w:id="123"/>
    <w:p>
      <w:pPr>
        <w:spacing w:after="0"/>
        <w:ind w:left="0"/>
        <w:jc w:val="both"/>
      </w:pPr>
      <w:r>
        <w:rPr>
          <w:rFonts w:ascii="Times New Roman"/>
          <w:b w:val="false"/>
          <w:i w:val="false"/>
          <w:color w:val="000000"/>
          <w:sz w:val="28"/>
        </w:rPr>
        <w:t xml:space="preserve">
      "1. Осы "Инфекциялық аурулардың (туберкулездің)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инфекциялық аурулардың (туберкулездің) алдын алу бойынша санитариялық-эпидемияға қарсы, санитариялық-профилактикалық іс-шараларды ұйымдастыруға және жүргізуге қойылатын талаптарды белгілейді.";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170" w:id="124"/>
    <w:p>
      <w:pPr>
        <w:spacing w:after="0"/>
        <w:ind w:left="0"/>
        <w:jc w:val="both"/>
      </w:pPr>
      <w:r>
        <w:rPr>
          <w:rFonts w:ascii="Times New Roman"/>
          <w:b w:val="false"/>
          <w:i w:val="false"/>
          <w:color w:val="000000"/>
          <w:sz w:val="28"/>
        </w:rPr>
        <w:t>
      "12. Халықты жеке есепке алу деректері бойынша профилактикалық медициналық қарап-тексеруді жоспарлауды, ұйымдастыруды және есепке алуды және ақпараттық жүйеде флюорокартотеканы қалыптастыруды (амбулаториялық-емханалық көмек көрсететін ұйыммен және флюорография кабинетімен салыстыра отырып) санитариялық-эпидемиологиялық бақылау саласындағы мемлекеттік органның аумақтық бөлімшелеріне осы Санитариялық қағидаларға 1-қосымшаға сәйкес жазбаша немесе электрондық нысанда халықты флюорографиялық зерттеп-қарау жоспарының орындалуы туралы ай сайынғы есептерді ұсына отырып, медициналық ұйымдардың басшылары қамтамасыз етеді.";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172" w:id="125"/>
    <w:p>
      <w:pPr>
        <w:spacing w:after="0"/>
        <w:ind w:left="0"/>
        <w:jc w:val="both"/>
      </w:pPr>
      <w:r>
        <w:rPr>
          <w:rFonts w:ascii="Times New Roman"/>
          <w:b w:val="false"/>
          <w:i w:val="false"/>
          <w:color w:val="000000"/>
          <w:sz w:val="28"/>
        </w:rPr>
        <w:t>
      "17. Медициналық ұйымдар Манту сынамасын қою жоспарының орындалуы туралы есепті ай сайын осы Санитариялық қағидаларға 2-қосымшаға сәйкес жазбаша немесе электрондық нысанда аумақтық санитариялық-эпидемиологиялық бақылау бөлімшелеріне ұсынады.";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 </w:t>
      </w:r>
    </w:p>
    <w:bookmarkStart w:name="z174" w:id="126"/>
    <w:p>
      <w:pPr>
        <w:spacing w:after="0"/>
        <w:ind w:left="0"/>
        <w:jc w:val="both"/>
      </w:pPr>
      <w:r>
        <w:rPr>
          <w:rFonts w:ascii="Times New Roman"/>
          <w:b w:val="false"/>
          <w:i w:val="false"/>
          <w:color w:val="000000"/>
          <w:sz w:val="28"/>
        </w:rPr>
        <w:t xml:space="preserve">
      "35. Өмірінде алғаш рет оқшаулаудың барлық нысанындағы белсенді туберкулез диагнозы қойылған әрбір науқасқа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бекіту туралы" Қазақстан Республикасы Денсаулық сақтау министрінің 2020 жылғы 26 қазандағы № ҚР ДСМ-153/2020 бұйрығымен бекітілген (Нормативтік құқықтық актілерді мемлекеттік тіркеу тізілімінде № 21532 болып тіркелген) (бұдан әрі – № ҚР ДСМ-153/2020 бұйрық)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шұғыл хабарлама толтырылады, ол күнтізбелік үш күнде ФО-ға (бөлімше, кабинет) және аумақтық санитариялық-эпидемиологиялық бақылау бөлімшесіне жазбаша немесе электрондық нысанда жіберіледі. Өлімге себеп болған "белсенді туберкулез" диагнозы қайтыс болғаннан кейін қойылған жағдайда, сондай-ақ белсенді туберкулез анықталған барлық жағдайларда диагнозды фтизиатр дәрігер растайды және № ҚР ДСМ-153/2020 бұйрықпен көзделген тәртіппен аумақтық санитариялық-эпидемиологиялық бақылау бөлімшесіне шұғыл хабарлама жіберіледі.";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Start w:name="z177" w:id="127"/>
    <w:p>
      <w:pPr>
        <w:spacing w:after="0"/>
        <w:ind w:left="0"/>
        <w:jc w:val="both"/>
      </w:pPr>
      <w:r>
        <w:rPr>
          <w:rFonts w:ascii="Times New Roman"/>
          <w:b w:val="false"/>
          <w:i w:val="false"/>
          <w:color w:val="000000"/>
          <w:sz w:val="28"/>
        </w:rPr>
        <w:t xml:space="preserve">
      13. "Радиациялық қауіпті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25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29292 болып тіркелген) мынадай өзгерістер енгізілсін:</w:t>
      </w:r>
    </w:p>
    <w:bookmarkEnd w:id="127"/>
    <w:bookmarkStart w:name="z178" w:id="128"/>
    <w:p>
      <w:pPr>
        <w:spacing w:after="0"/>
        <w:ind w:left="0"/>
        <w:jc w:val="both"/>
      </w:pPr>
      <w:r>
        <w:rPr>
          <w:rFonts w:ascii="Times New Roman"/>
          <w:b w:val="false"/>
          <w:i w:val="false"/>
          <w:color w:val="000000"/>
          <w:sz w:val="28"/>
        </w:rPr>
        <w:t xml:space="preserve">
      көрсетілген бұйрықпен бекітілген "Радиациялық қауіпті объектілерге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163-тармақ</w:t>
      </w:r>
      <w:r>
        <w:rPr>
          <w:rFonts w:ascii="Times New Roman"/>
          <w:b w:val="false"/>
          <w:i w:val="false"/>
          <w:color w:val="000000"/>
          <w:sz w:val="28"/>
        </w:rPr>
        <w:t xml:space="preserve"> мынадай редакцияда жазылсын: </w:t>
      </w:r>
    </w:p>
    <w:bookmarkStart w:name="z180" w:id="129"/>
    <w:p>
      <w:pPr>
        <w:spacing w:after="0"/>
        <w:ind w:left="0"/>
        <w:jc w:val="both"/>
      </w:pPr>
      <w:r>
        <w:rPr>
          <w:rFonts w:ascii="Times New Roman"/>
          <w:b w:val="false"/>
          <w:i w:val="false"/>
          <w:color w:val="000000"/>
          <w:sz w:val="28"/>
        </w:rPr>
        <w:t>
      "163. Сәулелену көзін алған кезде ұйымның әкімшілігі бұл туралы күнтізбелік 15 күн ішінде халықтың санитариялық-эпидемиологиялық саламаттылығы саласындағы мемлекеттік органның аумақтық бөлімшесіне хабарлайды (жазбаша немесе электрондық нысанда) және № ҚР ДСМ-275/2020 бұйрығына сәйкес кіріс-шығыс журналында радиоактивті көздермен жарақталған аспаптар мен қондырғылардың радиоактивтік заттарын есепке алуды қамтамасыз етеді.";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514-тармақ</w:t>
      </w:r>
      <w:r>
        <w:rPr>
          <w:rFonts w:ascii="Times New Roman"/>
          <w:b w:val="false"/>
          <w:i w:val="false"/>
          <w:color w:val="000000"/>
          <w:sz w:val="28"/>
        </w:rPr>
        <w:t xml:space="preserve"> мынадай редакцияда жазылсын: </w:t>
      </w:r>
    </w:p>
    <w:bookmarkStart w:name="z182" w:id="130"/>
    <w:p>
      <w:pPr>
        <w:spacing w:after="0"/>
        <w:ind w:left="0"/>
        <w:jc w:val="both"/>
      </w:pPr>
      <w:r>
        <w:rPr>
          <w:rFonts w:ascii="Times New Roman"/>
          <w:b w:val="false"/>
          <w:i w:val="false"/>
          <w:color w:val="000000"/>
          <w:sz w:val="28"/>
        </w:rPr>
        <w:t xml:space="preserve">
      "514. Радиациялық бақылаудың нәтижелері ГН бойынша дозалардың негізгі шектерінің мәндерімен және кәсіптік сәулеленудің бақылау деңгейлерімен салыстырылады. Бақылау деңгейлерінен артық дозалар тіркелген жағдайда мекеме әкімшілігі жағдайды талдауға және арту туралы халықтың санитариялық-эпидемиологиялық саламаттылығы саласындағы мемлекеттік органның аумақтық бөлімшелеріне (жазбаша немесе электрондық нысанда) хабарлауға міндетті."; </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641-тармақ</w:t>
      </w:r>
      <w:r>
        <w:rPr>
          <w:rFonts w:ascii="Times New Roman"/>
          <w:b w:val="false"/>
          <w:i w:val="false"/>
          <w:color w:val="000000"/>
          <w:sz w:val="28"/>
        </w:rPr>
        <w:t xml:space="preserve"> мынадай редакцияда жазылсын: </w:t>
      </w:r>
    </w:p>
    <w:bookmarkStart w:name="z184" w:id="131"/>
    <w:p>
      <w:pPr>
        <w:spacing w:after="0"/>
        <w:ind w:left="0"/>
        <w:jc w:val="both"/>
      </w:pPr>
      <w:r>
        <w:rPr>
          <w:rFonts w:ascii="Times New Roman"/>
          <w:b w:val="false"/>
          <w:i w:val="false"/>
          <w:color w:val="000000"/>
          <w:sz w:val="28"/>
        </w:rPr>
        <w:t>
      "641. Дозалардың белгіленген шектерден асып кету жағдайлары туралы халықтың санитариялық-эпидемиологиялық саламаттылығы саласындағы мемлекеттік органның аумақтық бөлімшелеріне жазбаша немесе электрондық нысанда хабарланады.";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685-тармақ</w:t>
      </w:r>
      <w:r>
        <w:rPr>
          <w:rFonts w:ascii="Times New Roman"/>
          <w:b w:val="false"/>
          <w:i w:val="false"/>
          <w:color w:val="000000"/>
          <w:sz w:val="28"/>
        </w:rPr>
        <w:t xml:space="preserve"> мынадай редакцияда жазылсын: </w:t>
      </w:r>
    </w:p>
    <w:bookmarkStart w:name="z186" w:id="132"/>
    <w:p>
      <w:pPr>
        <w:spacing w:after="0"/>
        <w:ind w:left="0"/>
        <w:jc w:val="both"/>
      </w:pPr>
      <w:r>
        <w:rPr>
          <w:rFonts w:ascii="Times New Roman"/>
          <w:b w:val="false"/>
          <w:i w:val="false"/>
          <w:color w:val="000000"/>
          <w:sz w:val="28"/>
        </w:rPr>
        <w:t>
      "685. Объектіде комиссия құрылады, ол жылына кемінде бір рет объектідегі және көмуге тапсырылған РАҚ-ты есепке алуды жүргізудің дұрыстығын тексереді. Шығындар анықталған жағдайда 24 сағат ішінде халықтың санитариялық-эпидемиологиялық саламаттылығы саласындағы мемлекеттік органның аумақтық бөлімшелері жазбаша немесе электрондық нысанда хабарланады.";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822-тармақ</w:t>
      </w:r>
      <w:r>
        <w:rPr>
          <w:rFonts w:ascii="Times New Roman"/>
          <w:b w:val="false"/>
          <w:i w:val="false"/>
          <w:color w:val="000000"/>
          <w:sz w:val="28"/>
        </w:rPr>
        <w:t xml:space="preserve"> мынадай редакцияда жазылсын: </w:t>
      </w:r>
    </w:p>
    <w:bookmarkStart w:name="z188" w:id="133"/>
    <w:p>
      <w:pPr>
        <w:spacing w:after="0"/>
        <w:ind w:left="0"/>
        <w:jc w:val="both"/>
      </w:pPr>
      <w:r>
        <w:rPr>
          <w:rFonts w:ascii="Times New Roman"/>
          <w:b w:val="false"/>
          <w:i w:val="false"/>
          <w:color w:val="000000"/>
          <w:sz w:val="28"/>
        </w:rPr>
        <w:t>
      "822. Металл сынықтарының радиоактивті ластануы анықталған жағдайда жеке және (немесе) заңды тұлғалар одан арғы жұмыстарды дереу тоқтатады және 24 сағат ішінде халықтың санитариялық-эпидемиологиялық саламаттылығы саласындағы мемлекеттік органның аумақтық бөлімшесіне жазбаша немесе электрондық нысанда хабарлайды.".</w:t>
      </w:r>
    </w:p>
    <w:bookmarkEnd w:id="133"/>
    <w:bookmarkStart w:name="z189" w:id="134"/>
    <w:p>
      <w:pPr>
        <w:spacing w:after="0"/>
        <w:ind w:left="0"/>
        <w:jc w:val="both"/>
      </w:pPr>
      <w:r>
        <w:rPr>
          <w:rFonts w:ascii="Times New Roman"/>
          <w:b w:val="false"/>
          <w:i w:val="false"/>
          <w:color w:val="000000"/>
          <w:sz w:val="28"/>
        </w:rPr>
        <w:t xml:space="preserve">
      14. "Өндірістік бақылауды жүзеге асыруға қойылатын санитариялық-эпидемиологиялық талаптар" санитариялық қағидаларын бекіту туралы" Қазақстан Республикасы Денсаулық сақтау министрінің 2023 жылғы 7 сәуірдегі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32276 болып тіркелген) мынадай өзгерістер мен толықтыру енгізілсін:</w:t>
      </w:r>
    </w:p>
    <w:bookmarkEnd w:id="134"/>
    <w:bookmarkStart w:name="z190" w:id="135"/>
    <w:p>
      <w:pPr>
        <w:spacing w:after="0"/>
        <w:ind w:left="0"/>
        <w:jc w:val="both"/>
      </w:pPr>
      <w:r>
        <w:rPr>
          <w:rFonts w:ascii="Times New Roman"/>
          <w:b w:val="false"/>
          <w:i w:val="false"/>
          <w:color w:val="000000"/>
          <w:sz w:val="28"/>
        </w:rPr>
        <w:t xml:space="preserve">
      көрсетілген бұйрықпен бекітілген "Өндірістік бақылауды жүзеге асыруға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35"/>
    <w:bookmarkStart w:name="z191" w:id="13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36"/>
    <w:bookmarkStart w:name="z192" w:id="137"/>
    <w:p>
      <w:pPr>
        <w:spacing w:after="0"/>
        <w:ind w:left="0"/>
        <w:jc w:val="both"/>
      </w:pPr>
      <w:r>
        <w:rPr>
          <w:rFonts w:ascii="Times New Roman"/>
          <w:b w:val="false"/>
          <w:i w:val="false"/>
          <w:color w:val="000000"/>
          <w:sz w:val="28"/>
        </w:rPr>
        <w:t>
      "8) жолаушыларды тасымалдау жөніндегі көлік құралдары (теміржол, әуе): өндірістік бақылау сумен жабдықтауға, микроклиматқа, төсек-орын жабдықтарына, дезинфекциялау құралдарына жүзеге асырылады.";</w:t>
      </w:r>
    </w:p>
    <w:bookmarkEnd w:id="137"/>
    <w:bookmarkStart w:name="z193" w:id="138"/>
    <w:p>
      <w:pPr>
        <w:spacing w:after="0"/>
        <w:ind w:left="0"/>
        <w:jc w:val="both"/>
      </w:pPr>
      <w:r>
        <w:rPr>
          <w:rFonts w:ascii="Times New Roman"/>
          <w:b w:val="false"/>
          <w:i w:val="false"/>
          <w:color w:val="000000"/>
          <w:sz w:val="28"/>
        </w:rPr>
        <w:t>
      мынадай мазмұндағы 14-1-тармақшамен толықтырылсын:</w:t>
      </w:r>
    </w:p>
    <w:bookmarkEnd w:id="138"/>
    <w:bookmarkStart w:name="z194" w:id="139"/>
    <w:p>
      <w:pPr>
        <w:spacing w:after="0"/>
        <w:ind w:left="0"/>
        <w:jc w:val="both"/>
      </w:pPr>
      <w:r>
        <w:rPr>
          <w:rFonts w:ascii="Times New Roman"/>
          <w:b w:val="false"/>
          <w:i w:val="false"/>
          <w:color w:val="000000"/>
          <w:sz w:val="28"/>
        </w:rPr>
        <w:t xml:space="preserve">
      "Осы Санитариялық қағидалардың 5-тармағында көрсетілген объектілерде жүргізілетін өндірістік бақылау нәтижелері туралы ақпарат тиісті аумақтағы халықтың санитариялық-эпидемиологиялық саламаттылығы саласындағы мемлекеттік орган аумақтық бөлімшелеріне жарты жылда 1 рет келесі айдың 5-күніне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жазбаша немесе электрондық нысанда ұсынылады.";</w:t>
      </w:r>
    </w:p>
    <w:bookmarkEnd w:id="139"/>
    <w:bookmarkStart w:name="z195" w:id="14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министрлігінің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кәсіптік</w:t>
            </w:r>
            <w:r>
              <w:br/>
            </w:r>
            <w:r>
              <w:rPr>
                <w:rFonts w:ascii="Times New Roman"/>
                <w:b w:val="false"/>
                <w:i w:val="false"/>
                <w:color w:val="000000"/>
                <w:sz w:val="20"/>
              </w:rPr>
              <w:t>аурулардың және (немесе)</w:t>
            </w:r>
            <w:r>
              <w:br/>
            </w:r>
            <w:r>
              <w:rPr>
                <w:rFonts w:ascii="Times New Roman"/>
                <w:b w:val="false"/>
                <w:i w:val="false"/>
                <w:color w:val="000000"/>
                <w:sz w:val="20"/>
              </w:rPr>
              <w:t>уланудың, оның ішінде</w:t>
            </w:r>
            <w:r>
              <w:br/>
            </w:r>
            <w:r>
              <w:rPr>
                <w:rFonts w:ascii="Times New Roman"/>
                <w:b w:val="false"/>
                <w:i w:val="false"/>
                <w:color w:val="000000"/>
                <w:sz w:val="20"/>
              </w:rPr>
              <w:t>жұмыскердің өз еңбек</w:t>
            </w:r>
            <w:r>
              <w:br/>
            </w:r>
            <w:r>
              <w:rPr>
                <w:rFonts w:ascii="Times New Roman"/>
                <w:b w:val="false"/>
                <w:i w:val="false"/>
                <w:color w:val="000000"/>
                <w:sz w:val="20"/>
              </w:rPr>
              <w:t>(қызметтік) міндеттерін не</w:t>
            </w:r>
            <w:r>
              <w:br/>
            </w:r>
            <w:r>
              <w:rPr>
                <w:rFonts w:ascii="Times New Roman"/>
                <w:b w:val="false"/>
                <w:i w:val="false"/>
                <w:color w:val="000000"/>
                <w:sz w:val="20"/>
              </w:rPr>
              <w:t>жұмыс берушінің мүддесі үшін</w:t>
            </w:r>
            <w:r>
              <w:br/>
            </w:r>
            <w:r>
              <w:rPr>
                <w:rFonts w:ascii="Times New Roman"/>
                <w:b w:val="false"/>
                <w:i w:val="false"/>
                <w:color w:val="000000"/>
                <w:sz w:val="20"/>
              </w:rPr>
              <w:t>өз бастамасы бойынша өзге де</w:t>
            </w:r>
            <w:r>
              <w:br/>
            </w:r>
            <w:r>
              <w:rPr>
                <w:rFonts w:ascii="Times New Roman"/>
                <w:b w:val="false"/>
                <w:i w:val="false"/>
                <w:color w:val="000000"/>
                <w:sz w:val="20"/>
              </w:rPr>
              <w:t>әрекеттерді орындауына</w:t>
            </w:r>
            <w:r>
              <w:br/>
            </w:r>
            <w:r>
              <w:rPr>
                <w:rFonts w:ascii="Times New Roman"/>
                <w:b w:val="false"/>
                <w:i w:val="false"/>
                <w:color w:val="000000"/>
                <w:sz w:val="20"/>
              </w:rPr>
              <w:t>байланысты жұмыскерге зиянды</w:t>
            </w:r>
            <w:r>
              <w:br/>
            </w:r>
            <w:r>
              <w:rPr>
                <w:rFonts w:ascii="Times New Roman"/>
                <w:b w:val="false"/>
                <w:i w:val="false"/>
                <w:color w:val="000000"/>
                <w:sz w:val="20"/>
              </w:rPr>
              <w:t>өндірістік факторлардың әсер</w:t>
            </w:r>
            <w:r>
              <w:br/>
            </w:r>
            <w:r>
              <w:rPr>
                <w:rFonts w:ascii="Times New Roman"/>
                <w:b w:val="false"/>
                <w:i w:val="false"/>
                <w:color w:val="000000"/>
                <w:sz w:val="20"/>
              </w:rPr>
              <w:t>етуіне байланысты кәсіптік</w:t>
            </w:r>
            <w:r>
              <w:br/>
            </w:r>
            <w:r>
              <w:rPr>
                <w:rFonts w:ascii="Times New Roman"/>
                <w:b w:val="false"/>
                <w:i w:val="false"/>
                <w:color w:val="000000"/>
                <w:sz w:val="20"/>
              </w:rPr>
              <w:t>ауруларға және (немесе)</w:t>
            </w:r>
            <w:r>
              <w:br/>
            </w:r>
            <w:r>
              <w:rPr>
                <w:rFonts w:ascii="Times New Roman"/>
                <w:b w:val="false"/>
                <w:i w:val="false"/>
                <w:color w:val="000000"/>
                <w:sz w:val="20"/>
              </w:rPr>
              <w:t>улануға күдіктенудің барлық</w:t>
            </w:r>
            <w:r>
              <w:br/>
            </w:r>
            <w:r>
              <w:rPr>
                <w:rFonts w:ascii="Times New Roman"/>
                <w:b w:val="false"/>
                <w:i w:val="false"/>
                <w:color w:val="000000"/>
                <w:sz w:val="20"/>
              </w:rPr>
              <w:t>оқиғаларын, оның ішінде жұмыс</w:t>
            </w:r>
            <w:r>
              <w:br/>
            </w:r>
            <w:r>
              <w:rPr>
                <w:rFonts w:ascii="Times New Roman"/>
                <w:b w:val="false"/>
                <w:i w:val="false"/>
                <w:color w:val="000000"/>
                <w:sz w:val="20"/>
              </w:rPr>
              <w:t>берушімен еңбек қатынастары</w:t>
            </w:r>
            <w:r>
              <w:br/>
            </w:r>
            <w:r>
              <w:rPr>
                <w:rFonts w:ascii="Times New Roman"/>
                <w:b w:val="false"/>
                <w:i w:val="false"/>
                <w:color w:val="000000"/>
                <w:sz w:val="20"/>
              </w:rPr>
              <w:t>тоқтатылғаннан кейін олардың</w:t>
            </w:r>
            <w:r>
              <w:br/>
            </w:r>
            <w:r>
              <w:rPr>
                <w:rFonts w:ascii="Times New Roman"/>
                <w:b w:val="false"/>
                <w:i w:val="false"/>
                <w:color w:val="000000"/>
                <w:sz w:val="20"/>
              </w:rPr>
              <w:t>анықталған жері бойынша</w:t>
            </w:r>
            <w:r>
              <w:br/>
            </w:r>
            <w:r>
              <w:rPr>
                <w:rFonts w:ascii="Times New Roman"/>
                <w:b w:val="false"/>
                <w:i w:val="false"/>
                <w:color w:val="000000"/>
                <w:sz w:val="20"/>
              </w:rPr>
              <w:t>кәсіптік патология және</w:t>
            </w:r>
            <w:r>
              <w:br/>
            </w:r>
            <w:r>
              <w:rPr>
                <w:rFonts w:ascii="Times New Roman"/>
                <w:b w:val="false"/>
                <w:i w:val="false"/>
                <w:color w:val="000000"/>
                <w:sz w:val="20"/>
              </w:rPr>
              <w:t>сараптама саласында мамандандырылған</w:t>
            </w:r>
            <w:r>
              <w:br/>
            </w:r>
            <w:r>
              <w:rPr>
                <w:rFonts w:ascii="Times New Roman"/>
                <w:b w:val="false"/>
                <w:i w:val="false"/>
                <w:color w:val="000000"/>
                <w:sz w:val="20"/>
              </w:rPr>
              <w:t>медициналық көмек көрсететін</w:t>
            </w:r>
            <w:r>
              <w:br/>
            </w:r>
            <w:r>
              <w:rPr>
                <w:rFonts w:ascii="Times New Roman"/>
                <w:b w:val="false"/>
                <w:i w:val="false"/>
                <w:color w:val="000000"/>
                <w:sz w:val="20"/>
              </w:rPr>
              <w:t>тіркеу тәртібіне 1-қосымша</w:t>
            </w:r>
          </w:p>
        </w:tc>
      </w:tr>
    </w:tbl>
    <w:bookmarkStart w:name="z198" w:id="141"/>
    <w:p>
      <w:pPr>
        <w:spacing w:after="0"/>
        <w:ind w:left="0"/>
        <w:jc w:val="left"/>
      </w:pPr>
      <w:r>
        <w:rPr>
          <w:rFonts w:ascii="Times New Roman"/>
          <w:b/>
          <w:i w:val="false"/>
          <w:color w:val="000000"/>
        </w:rPr>
        <w:t xml:space="preserve"> Кәсіптік аурулар және (немесе) уланулар оқиғаларын есепке алу журналы Журнал учета случаев профессиональных заболеваний и (или) отравлений Басталды (Начат) "____"_________________________ж. (г.) Аяқталды (Окончен) "____"______________________ж. (г.)</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2"/>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bookmarkEnd w:id="142"/>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3"/>
          <w:p>
            <w:pPr>
              <w:spacing w:after="20"/>
              <w:ind w:left="20"/>
              <w:jc w:val="both"/>
            </w:pPr>
            <w:r>
              <w:rPr>
                <w:rFonts w:ascii="Times New Roman"/>
                <w:b w:val="false"/>
                <w:i w:val="false"/>
                <w:color w:val="000000"/>
                <w:sz w:val="20"/>
              </w:rPr>
              <w:t>
</w:t>
            </w:r>
            <w:r>
              <w:rPr>
                <w:rFonts w:ascii="Times New Roman"/>
                <w:b/>
                <w:i w:val="false"/>
                <w:color w:val="000000"/>
                <w:sz w:val="20"/>
              </w:rPr>
              <w:t>Т.А.Ә. (болған жағдайда)</w:t>
            </w:r>
          </w:p>
          <w:bookmarkEnd w:id="143"/>
          <w:p>
            <w:pPr>
              <w:spacing w:after="20"/>
              <w:ind w:left="20"/>
              <w:jc w:val="both"/>
            </w:pPr>
            <w:r>
              <w:rPr>
                <w:rFonts w:ascii="Times New Roman"/>
                <w:b w:val="false"/>
                <w:i w:val="false"/>
                <w:color w:val="000000"/>
                <w:sz w:val="20"/>
              </w:rPr>
              <w:t>
</w:t>
            </w:r>
            <w:r>
              <w:rPr>
                <w:rFonts w:ascii="Times New Roman"/>
                <w:b/>
                <w:i w:val="false"/>
                <w:color w:val="000000"/>
                <w:sz w:val="20"/>
              </w:rPr>
              <w:t>Ф.И.О. (при наличии)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4"/>
          <w:p>
            <w:pPr>
              <w:spacing w:after="20"/>
              <w:ind w:left="20"/>
              <w:jc w:val="both"/>
            </w:pPr>
            <w:r>
              <w:rPr>
                <w:rFonts w:ascii="Times New Roman"/>
                <w:b w:val="false"/>
                <w:i w:val="false"/>
                <w:color w:val="000000"/>
                <w:sz w:val="20"/>
              </w:rPr>
              <w:t>
</w:t>
            </w:r>
            <w:r>
              <w:rPr>
                <w:rFonts w:ascii="Times New Roman"/>
                <w:b/>
                <w:i w:val="false"/>
                <w:color w:val="000000"/>
                <w:sz w:val="20"/>
              </w:rPr>
              <w:t>Жынысы</w:t>
            </w:r>
          </w:p>
          <w:bookmarkEnd w:id="144"/>
          <w:p>
            <w:pPr>
              <w:spacing w:after="20"/>
              <w:ind w:left="20"/>
              <w:jc w:val="both"/>
            </w:pPr>
            <w:r>
              <w:rPr>
                <w:rFonts w:ascii="Times New Roman"/>
                <w:b w:val="false"/>
                <w:i w:val="false"/>
                <w:color w:val="000000"/>
                <w:sz w:val="20"/>
              </w:rPr>
              <w:t>
</w:t>
            </w:r>
            <w:r>
              <w:rPr>
                <w:rFonts w:ascii="Times New Roman"/>
                <w:b/>
                <w:i w:val="false"/>
                <w:color w:val="000000"/>
                <w:sz w:val="20"/>
              </w:rPr>
              <w:t>Пол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5"/>
          <w:p>
            <w:pPr>
              <w:spacing w:after="20"/>
              <w:ind w:left="20"/>
              <w:jc w:val="both"/>
            </w:pPr>
            <w:r>
              <w:rPr>
                <w:rFonts w:ascii="Times New Roman"/>
                <w:b w:val="false"/>
                <w:i w:val="false"/>
                <w:color w:val="000000"/>
                <w:sz w:val="20"/>
              </w:rPr>
              <w:t>
</w:t>
            </w:r>
            <w:r>
              <w:rPr>
                <w:rFonts w:ascii="Times New Roman"/>
                <w:b/>
                <w:i w:val="false"/>
                <w:color w:val="000000"/>
                <w:sz w:val="20"/>
              </w:rPr>
              <w:t>Жасы</w:t>
            </w:r>
          </w:p>
          <w:bookmarkEnd w:id="145"/>
          <w:p>
            <w:pPr>
              <w:spacing w:after="20"/>
              <w:ind w:left="20"/>
              <w:jc w:val="both"/>
            </w:pPr>
            <w:r>
              <w:rPr>
                <w:rFonts w:ascii="Times New Roman"/>
                <w:b w:val="false"/>
                <w:i w:val="false"/>
                <w:color w:val="000000"/>
                <w:sz w:val="20"/>
              </w:rPr>
              <w:t>
</w:t>
            </w:r>
            <w:r>
              <w:rPr>
                <w:rFonts w:ascii="Times New Roman"/>
                <w:b/>
                <w:i w:val="false"/>
                <w:color w:val="000000"/>
                <w:sz w:val="20"/>
              </w:rPr>
              <w:t>Возраст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6"/>
          <w:p>
            <w:pPr>
              <w:spacing w:after="20"/>
              <w:ind w:left="20"/>
              <w:jc w:val="both"/>
            </w:pPr>
            <w:r>
              <w:rPr>
                <w:rFonts w:ascii="Times New Roman"/>
                <w:b w:val="false"/>
                <w:i w:val="false"/>
                <w:color w:val="000000"/>
                <w:sz w:val="20"/>
              </w:rPr>
              <w:t>
</w:t>
            </w:r>
            <w:r>
              <w:rPr>
                <w:rFonts w:ascii="Times New Roman"/>
                <w:b/>
                <w:i w:val="false"/>
                <w:color w:val="000000"/>
                <w:sz w:val="20"/>
              </w:rPr>
              <w:t>Ұйымның</w:t>
            </w:r>
            <w:r>
              <w:rPr>
                <w:rFonts w:ascii="Times New Roman"/>
                <w:b/>
                <w:i w:val="false"/>
                <w:color w:val="000000"/>
                <w:sz w:val="20"/>
              </w:rPr>
              <w:t xml:space="preserve"> атауы</w:t>
            </w:r>
          </w:p>
          <w:bookmarkEnd w:id="14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организации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7"/>
          <w:p>
            <w:pPr>
              <w:spacing w:after="20"/>
              <w:ind w:left="20"/>
              <w:jc w:val="both"/>
            </w:pPr>
            <w:r>
              <w:rPr>
                <w:rFonts w:ascii="Times New Roman"/>
                <w:b w:val="false"/>
                <w:i w:val="false"/>
                <w:color w:val="000000"/>
                <w:sz w:val="20"/>
              </w:rPr>
              <w:t>
</w:t>
            </w:r>
            <w:r>
              <w:rPr>
                <w:rFonts w:ascii="Times New Roman"/>
                <w:b/>
                <w:i w:val="false"/>
                <w:color w:val="000000"/>
                <w:sz w:val="20"/>
              </w:rPr>
              <w:t>Цех, бөлімше, учаске</w:t>
            </w:r>
          </w:p>
          <w:bookmarkEnd w:id="147"/>
          <w:p>
            <w:pPr>
              <w:spacing w:after="20"/>
              <w:ind w:left="20"/>
              <w:jc w:val="both"/>
            </w:pPr>
            <w:r>
              <w:rPr>
                <w:rFonts w:ascii="Times New Roman"/>
                <w:b w:val="false"/>
                <w:i w:val="false"/>
                <w:color w:val="000000"/>
                <w:sz w:val="20"/>
              </w:rPr>
              <w:t>
</w:t>
            </w:r>
            <w:r>
              <w:rPr>
                <w:rFonts w:ascii="Times New Roman"/>
                <w:b/>
                <w:i w:val="false"/>
                <w:color w:val="000000"/>
                <w:sz w:val="20"/>
              </w:rPr>
              <w:t>Цех, отделение, участок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8"/>
          <w:p>
            <w:pPr>
              <w:spacing w:after="20"/>
              <w:ind w:left="20"/>
              <w:jc w:val="both"/>
            </w:pPr>
            <w:r>
              <w:rPr>
                <w:rFonts w:ascii="Times New Roman"/>
                <w:b w:val="false"/>
                <w:i w:val="false"/>
                <w:color w:val="000000"/>
                <w:sz w:val="20"/>
              </w:rPr>
              <w:t>
</w:t>
            </w:r>
            <w:r>
              <w:rPr>
                <w:rFonts w:ascii="Times New Roman"/>
                <w:b/>
                <w:i w:val="false"/>
                <w:color w:val="000000"/>
                <w:sz w:val="20"/>
              </w:rPr>
              <w:t>Кәсібі</w:t>
            </w:r>
          </w:p>
          <w:bookmarkEnd w:id="148"/>
          <w:p>
            <w:pPr>
              <w:spacing w:after="20"/>
              <w:ind w:left="20"/>
              <w:jc w:val="both"/>
            </w:pPr>
            <w:r>
              <w:rPr>
                <w:rFonts w:ascii="Times New Roman"/>
                <w:b w:val="false"/>
                <w:i w:val="false"/>
                <w:color w:val="000000"/>
                <w:sz w:val="20"/>
              </w:rPr>
              <w:t>
</w:t>
            </w:r>
            <w:r>
              <w:rPr>
                <w:rFonts w:ascii="Times New Roman"/>
                <w:b/>
                <w:i w:val="false"/>
                <w:color w:val="000000"/>
                <w:sz w:val="20"/>
              </w:rPr>
              <w:t>Профессия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9"/>
          <w:p>
            <w:pPr>
              <w:spacing w:after="20"/>
              <w:ind w:left="20"/>
              <w:jc w:val="both"/>
            </w:pPr>
            <w:r>
              <w:rPr>
                <w:rFonts w:ascii="Times New Roman"/>
                <w:b w:val="false"/>
                <w:i w:val="false"/>
                <w:color w:val="000000"/>
                <w:sz w:val="20"/>
              </w:rPr>
              <w:t>
</w:t>
            </w:r>
            <w:r>
              <w:rPr>
                <w:rFonts w:ascii="Times New Roman"/>
                <w:b/>
                <w:i w:val="false"/>
                <w:color w:val="000000"/>
                <w:sz w:val="20"/>
              </w:rPr>
              <w:t>Жұмыс өтілі</w:t>
            </w:r>
          </w:p>
          <w:bookmarkEnd w:id="149"/>
          <w:p>
            <w:pPr>
              <w:spacing w:after="20"/>
              <w:ind w:left="20"/>
              <w:jc w:val="both"/>
            </w:pPr>
            <w:r>
              <w:rPr>
                <w:rFonts w:ascii="Times New Roman"/>
                <w:b w:val="false"/>
                <w:i w:val="false"/>
                <w:color w:val="000000"/>
                <w:sz w:val="20"/>
              </w:rPr>
              <w:t>
</w:t>
            </w:r>
            <w:r>
              <w:rPr>
                <w:rFonts w:ascii="Times New Roman"/>
                <w:b/>
                <w:i w:val="false"/>
                <w:color w:val="000000"/>
                <w:sz w:val="20"/>
              </w:rPr>
              <w:t>Стаж работы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w:t>
            </w:r>
            <w:r>
              <w:rPr>
                <w:rFonts w:ascii="Times New Roman"/>
                <w:b/>
                <w:i w:val="false"/>
                <w:color w:val="000000"/>
                <w:sz w:val="20"/>
              </w:rPr>
              <w:t xml:space="preserve"> зиянды факторлар Вредные производственные факторы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Диагнозы Диагноз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w:t>
            </w:r>
            <w:r>
              <w:rPr>
                <w:rFonts w:ascii="Times New Roman"/>
                <w:b/>
                <w:i w:val="false"/>
                <w:color w:val="000000"/>
                <w:sz w:val="20"/>
              </w:rPr>
              <w:t xml:space="preserve"> диагнозды қойған </w:t>
            </w:r>
            <w:r>
              <w:rPr>
                <w:rFonts w:ascii="Times New Roman"/>
                <w:b/>
                <w:i w:val="false"/>
                <w:color w:val="000000"/>
                <w:sz w:val="20"/>
              </w:rPr>
              <w:t>ұйымның</w:t>
            </w:r>
            <w:r>
              <w:rPr>
                <w:rFonts w:ascii="Times New Roman"/>
                <w:b/>
                <w:i w:val="false"/>
                <w:color w:val="000000"/>
                <w:sz w:val="20"/>
              </w:rPr>
              <w:t xml:space="preserve"> атауы Наименование организации, установившей окончательный диагноз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0"/>
          <w:p>
            <w:pPr>
              <w:spacing w:after="20"/>
              <w:ind w:left="20"/>
              <w:jc w:val="both"/>
            </w:pPr>
            <w:r>
              <w:rPr>
                <w:rFonts w:ascii="Times New Roman"/>
                <w:b w:val="false"/>
                <w:i w:val="false"/>
                <w:color w:val="000000"/>
                <w:sz w:val="20"/>
              </w:rPr>
              <w:t>
Жалпы еңбек өтілі</w:t>
            </w:r>
          </w:p>
          <w:bookmarkEnd w:id="150"/>
          <w:p>
            <w:pPr>
              <w:spacing w:after="20"/>
              <w:ind w:left="20"/>
              <w:jc w:val="both"/>
            </w:pPr>
            <w:r>
              <w:rPr>
                <w:rFonts w:ascii="Times New Roman"/>
                <w:b w:val="false"/>
                <w:i w:val="false"/>
                <w:color w:val="000000"/>
                <w:sz w:val="20"/>
              </w:rPr>
              <w:t>
Общий стаж работы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1"/>
          <w:p>
            <w:pPr>
              <w:spacing w:after="20"/>
              <w:ind w:left="20"/>
              <w:jc w:val="both"/>
            </w:pPr>
            <w:r>
              <w:rPr>
                <w:rFonts w:ascii="Times New Roman"/>
                <w:b w:val="false"/>
                <w:i w:val="false"/>
                <w:color w:val="000000"/>
                <w:sz w:val="20"/>
              </w:rPr>
              <w:t>
Кәсіптік ауруды туғызған өндірістік зиянды факторлармен жанасуда болған</w:t>
            </w:r>
          </w:p>
          <w:bookmarkEnd w:id="151"/>
          <w:p>
            <w:pPr>
              <w:spacing w:after="20"/>
              <w:ind w:left="20"/>
              <w:jc w:val="both"/>
            </w:pPr>
            <w:r>
              <w:rPr>
                <w:rFonts w:ascii="Times New Roman"/>
                <w:b w:val="false"/>
                <w:i w:val="false"/>
                <w:color w:val="000000"/>
                <w:sz w:val="20"/>
              </w:rPr>
              <w:t>
В контакте с вредными производственными факторами, вызвавшими профессиональное заболевание состоял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министрлігінің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кәсіптік</w:t>
            </w:r>
            <w:r>
              <w:br/>
            </w:r>
            <w:r>
              <w:rPr>
                <w:rFonts w:ascii="Times New Roman"/>
                <w:b w:val="false"/>
                <w:i w:val="false"/>
                <w:color w:val="000000"/>
                <w:sz w:val="20"/>
              </w:rPr>
              <w:t>аурулардың және (немесе)</w:t>
            </w:r>
            <w:r>
              <w:br/>
            </w:r>
            <w:r>
              <w:rPr>
                <w:rFonts w:ascii="Times New Roman"/>
                <w:b w:val="false"/>
                <w:i w:val="false"/>
                <w:color w:val="000000"/>
                <w:sz w:val="20"/>
              </w:rPr>
              <w:t>уланудың, оның ішінде</w:t>
            </w:r>
            <w:r>
              <w:br/>
            </w:r>
            <w:r>
              <w:rPr>
                <w:rFonts w:ascii="Times New Roman"/>
                <w:b w:val="false"/>
                <w:i w:val="false"/>
                <w:color w:val="000000"/>
                <w:sz w:val="20"/>
              </w:rPr>
              <w:t>жұмыскердің өз еңбек</w:t>
            </w:r>
            <w:r>
              <w:br/>
            </w:r>
            <w:r>
              <w:rPr>
                <w:rFonts w:ascii="Times New Roman"/>
                <w:b w:val="false"/>
                <w:i w:val="false"/>
                <w:color w:val="000000"/>
                <w:sz w:val="20"/>
              </w:rPr>
              <w:t>(қызметтік) міндеттерін не</w:t>
            </w:r>
            <w:r>
              <w:br/>
            </w:r>
            <w:r>
              <w:rPr>
                <w:rFonts w:ascii="Times New Roman"/>
                <w:b w:val="false"/>
                <w:i w:val="false"/>
                <w:color w:val="000000"/>
                <w:sz w:val="20"/>
              </w:rPr>
              <w:t>жұмыс берушінің мүддесі үшін</w:t>
            </w:r>
            <w:r>
              <w:br/>
            </w:r>
            <w:r>
              <w:rPr>
                <w:rFonts w:ascii="Times New Roman"/>
                <w:b w:val="false"/>
                <w:i w:val="false"/>
                <w:color w:val="000000"/>
                <w:sz w:val="20"/>
              </w:rPr>
              <w:t>өз бастамасы бойынша өзге де</w:t>
            </w:r>
            <w:r>
              <w:br/>
            </w:r>
            <w:r>
              <w:rPr>
                <w:rFonts w:ascii="Times New Roman"/>
                <w:b w:val="false"/>
                <w:i w:val="false"/>
                <w:color w:val="000000"/>
                <w:sz w:val="20"/>
              </w:rPr>
              <w:t>әрекеттерді орындауына</w:t>
            </w:r>
            <w:r>
              <w:br/>
            </w:r>
            <w:r>
              <w:rPr>
                <w:rFonts w:ascii="Times New Roman"/>
                <w:b w:val="false"/>
                <w:i w:val="false"/>
                <w:color w:val="000000"/>
                <w:sz w:val="20"/>
              </w:rPr>
              <w:t>байланысты жұмыскерге зиянды</w:t>
            </w:r>
            <w:r>
              <w:br/>
            </w:r>
            <w:r>
              <w:rPr>
                <w:rFonts w:ascii="Times New Roman"/>
                <w:b w:val="false"/>
                <w:i w:val="false"/>
                <w:color w:val="000000"/>
                <w:sz w:val="20"/>
              </w:rPr>
              <w:t>өндірістік факторлардың әсер</w:t>
            </w:r>
            <w:r>
              <w:br/>
            </w:r>
            <w:r>
              <w:rPr>
                <w:rFonts w:ascii="Times New Roman"/>
                <w:b w:val="false"/>
                <w:i w:val="false"/>
                <w:color w:val="000000"/>
                <w:sz w:val="20"/>
              </w:rPr>
              <w:t>етуіне байланысты кәсіптік</w:t>
            </w:r>
            <w:r>
              <w:br/>
            </w:r>
            <w:r>
              <w:rPr>
                <w:rFonts w:ascii="Times New Roman"/>
                <w:b w:val="false"/>
                <w:i w:val="false"/>
                <w:color w:val="000000"/>
                <w:sz w:val="20"/>
              </w:rPr>
              <w:t>ауруларға және (немесе)</w:t>
            </w:r>
            <w:r>
              <w:br/>
            </w:r>
            <w:r>
              <w:rPr>
                <w:rFonts w:ascii="Times New Roman"/>
                <w:b w:val="false"/>
                <w:i w:val="false"/>
                <w:color w:val="000000"/>
                <w:sz w:val="20"/>
              </w:rPr>
              <w:t>улануға күдіктенудің барлық</w:t>
            </w:r>
            <w:r>
              <w:br/>
            </w:r>
            <w:r>
              <w:rPr>
                <w:rFonts w:ascii="Times New Roman"/>
                <w:b w:val="false"/>
                <w:i w:val="false"/>
                <w:color w:val="000000"/>
                <w:sz w:val="20"/>
              </w:rPr>
              <w:t>оқиғаларын, оның ішінде жұмыс</w:t>
            </w:r>
            <w:r>
              <w:br/>
            </w:r>
            <w:r>
              <w:rPr>
                <w:rFonts w:ascii="Times New Roman"/>
                <w:b w:val="false"/>
                <w:i w:val="false"/>
                <w:color w:val="000000"/>
                <w:sz w:val="20"/>
              </w:rPr>
              <w:t>берушімен еңбек қатынастары</w:t>
            </w:r>
            <w:r>
              <w:br/>
            </w:r>
            <w:r>
              <w:rPr>
                <w:rFonts w:ascii="Times New Roman"/>
                <w:b w:val="false"/>
                <w:i w:val="false"/>
                <w:color w:val="000000"/>
                <w:sz w:val="20"/>
              </w:rPr>
              <w:t>тоқтатылғаннан кейін олардың</w:t>
            </w:r>
            <w:r>
              <w:br/>
            </w:r>
            <w:r>
              <w:rPr>
                <w:rFonts w:ascii="Times New Roman"/>
                <w:b w:val="false"/>
                <w:i w:val="false"/>
                <w:color w:val="000000"/>
                <w:sz w:val="20"/>
              </w:rPr>
              <w:t>анықталған жері бойынша</w:t>
            </w:r>
            <w:r>
              <w:br/>
            </w:r>
            <w:r>
              <w:rPr>
                <w:rFonts w:ascii="Times New Roman"/>
                <w:b w:val="false"/>
                <w:i w:val="false"/>
                <w:color w:val="000000"/>
                <w:sz w:val="20"/>
              </w:rPr>
              <w:t>кәсіптік патология және</w:t>
            </w:r>
            <w:r>
              <w:br/>
            </w:r>
            <w:r>
              <w:rPr>
                <w:rFonts w:ascii="Times New Roman"/>
                <w:b w:val="false"/>
                <w:i w:val="false"/>
                <w:color w:val="000000"/>
                <w:sz w:val="20"/>
              </w:rPr>
              <w:t>сараптама саласында мамандандырылған</w:t>
            </w:r>
            <w:r>
              <w:br/>
            </w:r>
            <w:r>
              <w:rPr>
                <w:rFonts w:ascii="Times New Roman"/>
                <w:b w:val="false"/>
                <w:i w:val="false"/>
                <w:color w:val="000000"/>
                <w:sz w:val="20"/>
              </w:rPr>
              <w:t>медициналық көмек көрсететін</w:t>
            </w:r>
            <w:r>
              <w:br/>
            </w:r>
            <w:r>
              <w:rPr>
                <w:rFonts w:ascii="Times New Roman"/>
                <w:b w:val="false"/>
                <w:i w:val="false"/>
                <w:color w:val="000000"/>
                <w:sz w:val="20"/>
              </w:rPr>
              <w:t>тіркеу тәртібіне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213" w:id="152"/>
    <w:p>
      <w:pPr>
        <w:spacing w:after="0"/>
        <w:ind w:left="0"/>
        <w:jc w:val="both"/>
      </w:pPr>
      <w:r>
        <w:rPr>
          <w:rFonts w:ascii="Times New Roman"/>
          <w:b w:val="false"/>
          <w:i w:val="false"/>
          <w:color w:val="000000"/>
          <w:sz w:val="28"/>
        </w:rPr>
        <w:t>
      Ұсынылады: Халықтың санитариялық-эпидемиологиялық саламаттылығы саласындағы уәкілетті органға ұсынылады.</w:t>
      </w:r>
    </w:p>
    <w:bookmarkEnd w:id="152"/>
    <w:bookmarkStart w:name="z214" w:id="153"/>
    <w:p>
      <w:pPr>
        <w:spacing w:after="0"/>
        <w:ind w:left="0"/>
        <w:jc w:val="both"/>
      </w:pPr>
      <w:r>
        <w:rPr>
          <w:rFonts w:ascii="Times New Roman"/>
          <w:b w:val="false"/>
          <w:i w:val="false"/>
          <w:color w:val="000000"/>
          <w:sz w:val="28"/>
        </w:rPr>
        <w:t>
      Әкімшілік деректер нысаны мына интернет-ресурста: Қазақстан Республикасының Денсаулық сақтау министрлігі Санитариялық-эпидемиологиялық бақылау комитетінің сайтында (https://www.gov.kz/memleket/entities/ksek?lang=ru) орналастырылған;</w:t>
      </w:r>
    </w:p>
    <w:bookmarkEnd w:id="153"/>
    <w:bookmarkStart w:name="z215" w:id="154"/>
    <w:p>
      <w:pPr>
        <w:spacing w:after="0"/>
        <w:ind w:left="0"/>
        <w:jc w:val="both"/>
      </w:pPr>
      <w:r>
        <w:rPr>
          <w:rFonts w:ascii="Times New Roman"/>
          <w:b w:val="false"/>
          <w:i w:val="false"/>
          <w:color w:val="000000"/>
          <w:sz w:val="28"/>
        </w:rPr>
        <w:t>
      Әкімшілік деректер нысанының атауы: Кәсіптік сырқаттанушылық туралы ақпарат;</w:t>
      </w:r>
    </w:p>
    <w:bookmarkEnd w:id="154"/>
    <w:bookmarkStart w:name="z216" w:id="155"/>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01- ИРПК;</w:t>
      </w:r>
    </w:p>
    <w:bookmarkEnd w:id="155"/>
    <w:bookmarkStart w:name="z217" w:id="156"/>
    <w:p>
      <w:pPr>
        <w:spacing w:after="0"/>
        <w:ind w:left="0"/>
        <w:jc w:val="both"/>
      </w:pPr>
      <w:r>
        <w:rPr>
          <w:rFonts w:ascii="Times New Roman"/>
          <w:b w:val="false"/>
          <w:i w:val="false"/>
          <w:color w:val="000000"/>
          <w:sz w:val="28"/>
        </w:rPr>
        <w:t xml:space="preserve">
      Кезеңділігі: Жылдық; </w:t>
      </w:r>
    </w:p>
    <w:bookmarkEnd w:id="156"/>
    <w:bookmarkStart w:name="z218" w:id="157"/>
    <w:p>
      <w:pPr>
        <w:spacing w:after="0"/>
        <w:ind w:left="0"/>
        <w:jc w:val="both"/>
      </w:pPr>
      <w:r>
        <w:rPr>
          <w:rFonts w:ascii="Times New Roman"/>
          <w:b w:val="false"/>
          <w:i w:val="false"/>
          <w:color w:val="000000"/>
          <w:sz w:val="28"/>
        </w:rPr>
        <w:t>
      Есепті кезең: 20__жылғы;</w:t>
      </w:r>
    </w:p>
    <w:bookmarkEnd w:id="157"/>
    <w:bookmarkStart w:name="z219" w:id="158"/>
    <w:p>
      <w:pPr>
        <w:spacing w:after="0"/>
        <w:ind w:left="0"/>
        <w:jc w:val="both"/>
      </w:pPr>
      <w:r>
        <w:rPr>
          <w:rFonts w:ascii="Times New Roman"/>
          <w:b w:val="false"/>
          <w:i w:val="false"/>
          <w:color w:val="000000"/>
          <w:sz w:val="28"/>
        </w:rPr>
        <w:t xml:space="preserve">
      1. Ақпаратты ұсынатын адамдар тобы: Кәсіптік денсаулық клиникасы </w:t>
      </w:r>
    </w:p>
    <w:bookmarkEnd w:id="158"/>
    <w:bookmarkStart w:name="z220" w:id="159"/>
    <w:p>
      <w:pPr>
        <w:spacing w:after="0"/>
        <w:ind w:left="0"/>
        <w:jc w:val="both"/>
      </w:pPr>
      <w:r>
        <w:rPr>
          <w:rFonts w:ascii="Times New Roman"/>
          <w:b w:val="false"/>
          <w:i w:val="false"/>
          <w:color w:val="000000"/>
          <w:sz w:val="28"/>
        </w:rPr>
        <w:t>
      2. Әкімшілік деректерді тегін негізде жинауға арналған нысанды ұсыну мерзімі: жыл сайын есепті жылдан кейінгі 5 қаңтардан кешіктірмей. Кәсіптік денсаулық клиникасы жыл ішінде келіп түсетін хабарламалардың нәтижелері бойынша жылдық қорытынды ақпаратты халықтың санитариялық-эпидемиологиялық саламаттылығы саласындағы уәкілетті органға жібереді.</w:t>
      </w:r>
    </w:p>
    <w:bookmarkEnd w:id="159"/>
    <w:bookmarkStart w:name="z221" w:id="160"/>
    <w:p>
      <w:pPr>
        <w:spacing w:after="0"/>
        <w:ind w:left="0"/>
        <w:jc w:val="both"/>
      </w:pPr>
      <w:r>
        <w:rPr>
          <w:rFonts w:ascii="Times New Roman"/>
          <w:b w:val="false"/>
          <w:i w:val="false"/>
          <w:color w:val="000000"/>
          <w:sz w:val="28"/>
        </w:rPr>
        <w:t>
      20__ жылғы белгіленген кәсіптік аурулар туралы деректер</w:t>
      </w:r>
    </w:p>
    <w:bookmarkEnd w:id="160"/>
    <w:bookmarkStart w:name="z222" w:id="161"/>
    <w:p>
      <w:pPr>
        <w:spacing w:after="0"/>
        <w:ind w:left="0"/>
        <w:jc w:val="both"/>
      </w:pPr>
      <w:r>
        <w:rPr>
          <w:rFonts w:ascii="Times New Roman"/>
          <w:b w:val="false"/>
          <w:i w:val="false"/>
          <w:color w:val="000000"/>
          <w:sz w:val="28"/>
        </w:rPr>
        <w:t xml:space="preserve">
      ЖСН/БСН </w:t>
      </w:r>
    </w:p>
    <w:bookmarkEnd w:id="161"/>
    <w:bookmarkStart w:name="z223"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311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11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163"/>
    <w:p>
      <w:pPr>
        <w:spacing w:after="0"/>
        <w:ind w:left="0"/>
        <w:jc w:val="both"/>
      </w:pPr>
      <w:r>
        <w:rPr>
          <w:rFonts w:ascii="Times New Roman"/>
          <w:b w:val="false"/>
          <w:i w:val="false"/>
          <w:color w:val="000000"/>
          <w:sz w:val="28"/>
        </w:rPr>
        <w:t>
      Жинау әдісі: қағаз немесе электрондық форматта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4"/>
          <w:p>
            <w:pPr>
              <w:spacing w:after="20"/>
              <w:ind w:left="20"/>
              <w:jc w:val="both"/>
            </w:pPr>
            <w:r>
              <w:rPr>
                <w:rFonts w:ascii="Times New Roman"/>
                <w:b w:val="false"/>
                <w:i w:val="false"/>
                <w:color w:val="000000"/>
                <w:sz w:val="20"/>
              </w:rPr>
              <w:t>
</w:t>
            </w:r>
            <w:r>
              <w:rPr>
                <w:rFonts w:ascii="Times New Roman"/>
                <w:b/>
                <w:i w:val="false"/>
                <w:color w:val="000000"/>
                <w:sz w:val="20"/>
              </w:rPr>
              <w:t>Хабарлама</w:t>
            </w:r>
          </w:p>
          <w:bookmarkEnd w:id="164"/>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(негізгі) кәсіптік ауру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(бәсекелес) кәсіптік ауру.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w:t>
            </w:r>
            <w:r>
              <w:rPr>
                <w:rFonts w:ascii="Times New Roman"/>
                <w:b/>
                <w:i w:val="false"/>
                <w:color w:val="000000"/>
                <w:sz w:val="20"/>
              </w:rPr>
              <w:t xml:space="preserve"> (бәсекелес) кәсіптік ауру. Диагнозз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Төртнші (бәсекелес) кә</w:t>
            </w:r>
            <w:r>
              <w:rPr>
                <w:rFonts w:ascii="Times New Roman"/>
                <w:b/>
                <w:i w:val="false"/>
                <w:color w:val="000000"/>
                <w:sz w:val="20"/>
              </w:rPr>
              <w:t>сіптік ауру. Диагноз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Бесінші (бәсекелес) кәсіптік ауру. Диагноз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5"/>
          <w:p>
            <w:pPr>
              <w:spacing w:after="20"/>
              <w:ind w:left="20"/>
              <w:jc w:val="both"/>
            </w:pPr>
            <w:r>
              <w:rPr>
                <w:rFonts w:ascii="Times New Roman"/>
                <w:b w:val="false"/>
                <w:i w:val="false"/>
                <w:color w:val="000000"/>
                <w:sz w:val="20"/>
              </w:rPr>
              <w:t>
Атауы ______________________</w:t>
            </w:r>
          </w:p>
          <w:bookmarkEnd w:id="165"/>
          <w:p>
            <w:pPr>
              <w:spacing w:after="20"/>
              <w:ind w:left="20"/>
              <w:jc w:val="both"/>
            </w:pPr>
            <w:r>
              <w:rPr>
                <w:rFonts w:ascii="Times New Roman"/>
                <w:b w:val="false"/>
                <w:i w:val="false"/>
                <w:color w:val="000000"/>
                <w:sz w:val="20"/>
              </w:rPr>
              <w:t>
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6"/>
          <w:p>
            <w:pPr>
              <w:spacing w:after="20"/>
              <w:ind w:left="20"/>
              <w:jc w:val="both"/>
            </w:pPr>
            <w:r>
              <w:rPr>
                <w:rFonts w:ascii="Times New Roman"/>
                <w:b w:val="false"/>
                <w:i w:val="false"/>
                <w:color w:val="000000"/>
                <w:sz w:val="20"/>
              </w:rPr>
              <w:t>
Мекенжайы _____________________</w:t>
            </w:r>
          </w:p>
          <w:bookmarkEnd w:id="166"/>
          <w:p>
            <w:pPr>
              <w:spacing w:after="20"/>
              <w:ind w:left="20"/>
              <w:jc w:val="both"/>
            </w:pPr>
            <w:r>
              <w:rPr>
                <w:rFonts w:ascii="Times New Roman"/>
                <w:b w:val="false"/>
                <w:i w:val="false"/>
                <w:color w:val="000000"/>
                <w:sz w:val="20"/>
              </w:rPr>
              <w:t>
___________________________</w:t>
            </w:r>
          </w:p>
        </w:tc>
      </w:tr>
    </w:tbl>
    <w:bookmarkStart w:name="z228" w:id="167"/>
    <w:p>
      <w:pPr>
        <w:spacing w:after="0"/>
        <w:ind w:left="0"/>
        <w:jc w:val="both"/>
      </w:pPr>
      <w:r>
        <w:rPr>
          <w:rFonts w:ascii="Times New Roman"/>
          <w:b w:val="false"/>
          <w:i w:val="false"/>
          <w:color w:val="000000"/>
          <w:sz w:val="28"/>
        </w:rPr>
        <w:t>
      Телефон ______________________________________________________</w:t>
      </w:r>
    </w:p>
    <w:bookmarkEnd w:id="167"/>
    <w:bookmarkStart w:name="z229" w:id="168"/>
    <w:p>
      <w:pPr>
        <w:spacing w:after="0"/>
        <w:ind w:left="0"/>
        <w:jc w:val="both"/>
      </w:pPr>
      <w:r>
        <w:rPr>
          <w:rFonts w:ascii="Times New Roman"/>
          <w:b w:val="false"/>
          <w:i w:val="false"/>
          <w:color w:val="000000"/>
          <w:sz w:val="28"/>
        </w:rPr>
        <w:t>
      Электрондық пошта мекенжайы/ Адрес электронной почты</w:t>
      </w:r>
    </w:p>
    <w:bookmarkEnd w:id="168"/>
    <w:bookmarkStart w:name="z230" w:id="169"/>
    <w:p>
      <w:pPr>
        <w:spacing w:after="0"/>
        <w:ind w:left="0"/>
        <w:jc w:val="both"/>
      </w:pPr>
      <w:r>
        <w:rPr>
          <w:rFonts w:ascii="Times New Roman"/>
          <w:b w:val="false"/>
          <w:i w:val="false"/>
          <w:color w:val="000000"/>
          <w:sz w:val="28"/>
        </w:rPr>
        <w:t>
      _________________________________________________________________</w:t>
      </w:r>
    </w:p>
    <w:bookmarkEnd w:id="169"/>
    <w:bookmarkStart w:name="z231" w:id="170"/>
    <w:p>
      <w:pPr>
        <w:spacing w:after="0"/>
        <w:ind w:left="0"/>
        <w:jc w:val="both"/>
      </w:pPr>
      <w:r>
        <w:rPr>
          <w:rFonts w:ascii="Times New Roman"/>
          <w:b w:val="false"/>
          <w:i w:val="false"/>
          <w:color w:val="000000"/>
          <w:sz w:val="28"/>
        </w:rPr>
        <w:t>
      Орындаушы Исполнитель___________________________________</w:t>
      </w:r>
    </w:p>
    <w:bookmarkEnd w:id="170"/>
    <w:bookmarkStart w:name="z232" w:id="171"/>
    <w:p>
      <w:pPr>
        <w:spacing w:after="0"/>
        <w:ind w:left="0"/>
        <w:jc w:val="both"/>
      </w:pPr>
      <w:r>
        <w:rPr>
          <w:rFonts w:ascii="Times New Roman"/>
          <w:b w:val="false"/>
          <w:i w:val="false"/>
          <w:color w:val="000000"/>
          <w:sz w:val="28"/>
        </w:rPr>
        <w:t>
      ______________ тегі, аты және әкесінің аты (бар болған жағдайда) қолы,</w:t>
      </w:r>
    </w:p>
    <w:bookmarkEnd w:id="171"/>
    <w:bookmarkStart w:name="z233" w:id="172"/>
    <w:p>
      <w:pPr>
        <w:spacing w:after="0"/>
        <w:ind w:left="0"/>
        <w:jc w:val="both"/>
      </w:pPr>
      <w:r>
        <w:rPr>
          <w:rFonts w:ascii="Times New Roman"/>
          <w:b w:val="false"/>
          <w:i w:val="false"/>
          <w:color w:val="000000"/>
          <w:sz w:val="28"/>
        </w:rPr>
        <w:t>
      телефон фамилия, имя и отчество (при его наличии) подпись, телефон</w:t>
      </w:r>
    </w:p>
    <w:bookmarkEnd w:id="172"/>
    <w:bookmarkStart w:name="z234" w:id="173"/>
    <w:p>
      <w:pPr>
        <w:spacing w:after="0"/>
        <w:ind w:left="0"/>
        <w:jc w:val="both"/>
      </w:pPr>
      <w:r>
        <w:rPr>
          <w:rFonts w:ascii="Times New Roman"/>
          <w:b w:val="false"/>
          <w:i w:val="false"/>
          <w:color w:val="000000"/>
          <w:sz w:val="28"/>
        </w:rPr>
        <w:t>
      Басшы немесе оның міндетін атқарушы адам Руководитель или лицо, исполняющее его обязанности</w:t>
      </w:r>
    </w:p>
    <w:bookmarkEnd w:id="173"/>
    <w:bookmarkStart w:name="z235" w:id="174"/>
    <w:p>
      <w:pPr>
        <w:spacing w:after="0"/>
        <w:ind w:left="0"/>
        <w:jc w:val="both"/>
      </w:pPr>
      <w:r>
        <w:rPr>
          <w:rFonts w:ascii="Times New Roman"/>
          <w:b w:val="false"/>
          <w:i w:val="false"/>
          <w:color w:val="000000"/>
          <w:sz w:val="28"/>
        </w:rPr>
        <w:t>
      _______________________________________________________________</w:t>
      </w:r>
    </w:p>
    <w:bookmarkEnd w:id="174"/>
    <w:bookmarkStart w:name="z236" w:id="175"/>
    <w:p>
      <w:pPr>
        <w:spacing w:after="0"/>
        <w:ind w:left="0"/>
        <w:jc w:val="both"/>
      </w:pPr>
      <w:r>
        <w:rPr>
          <w:rFonts w:ascii="Times New Roman"/>
          <w:b w:val="false"/>
          <w:i w:val="false"/>
          <w:color w:val="000000"/>
          <w:sz w:val="28"/>
        </w:rPr>
        <w:t>
      _______________________________________________________________</w:t>
      </w:r>
    </w:p>
    <w:bookmarkEnd w:id="175"/>
    <w:bookmarkStart w:name="z237" w:id="176"/>
    <w:p>
      <w:pPr>
        <w:spacing w:after="0"/>
        <w:ind w:left="0"/>
        <w:jc w:val="both"/>
      </w:pPr>
      <w:r>
        <w:rPr>
          <w:rFonts w:ascii="Times New Roman"/>
          <w:b w:val="false"/>
          <w:i w:val="false"/>
          <w:color w:val="000000"/>
          <w:sz w:val="28"/>
        </w:rPr>
        <w:t>
      тегі, аты және әкесінің аты (бар болған жағдайда) қолы фамилия, имя и отчество</w:t>
      </w:r>
    </w:p>
    <w:bookmarkEnd w:id="176"/>
    <w:bookmarkStart w:name="z238" w:id="177"/>
    <w:p>
      <w:pPr>
        <w:spacing w:after="0"/>
        <w:ind w:left="0"/>
        <w:jc w:val="both"/>
      </w:pPr>
      <w:r>
        <w:rPr>
          <w:rFonts w:ascii="Times New Roman"/>
          <w:b w:val="false"/>
          <w:i w:val="false"/>
          <w:color w:val="000000"/>
          <w:sz w:val="28"/>
        </w:rPr>
        <w:t>
      (при его наличии) подпись  Мөрдің орны (жеке кәсіпкерлер болып табылатын тұлғалардан қоспағанда)</w:t>
      </w:r>
    </w:p>
    <w:bookmarkEnd w:id="177"/>
    <w:bookmarkStart w:name="z239" w:id="178"/>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bookmarkEnd w:id="178"/>
    <w:bookmarkStart w:name="z240" w:id="179"/>
    <w:p>
      <w:pPr>
        <w:spacing w:after="0"/>
        <w:ind w:left="0"/>
        <w:jc w:val="both"/>
      </w:pPr>
      <w:r>
        <w:rPr>
          <w:rFonts w:ascii="Times New Roman"/>
          <w:b w:val="false"/>
          <w:i w:val="false"/>
          <w:color w:val="000000"/>
          <w:sz w:val="28"/>
        </w:rPr>
        <w:t>
      _____________________________________________</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42" w:id="180"/>
    <w:p>
      <w:pPr>
        <w:spacing w:after="0"/>
        <w:ind w:left="0"/>
        <w:jc w:val="both"/>
      </w:pPr>
      <w:r>
        <w:rPr>
          <w:rFonts w:ascii="Times New Roman"/>
          <w:b w:val="false"/>
          <w:i w:val="false"/>
          <w:color w:val="000000"/>
          <w:sz w:val="28"/>
        </w:rPr>
        <w:t xml:space="preserve">
      Кәсіптік денсаулық клиникасы туралы ақпарат нысанын толтыру бойынша түсіндірме (01-ИРПК) </w:t>
      </w:r>
    </w:p>
    <w:bookmarkEnd w:id="180"/>
    <w:bookmarkStart w:name="z243" w:id="181"/>
    <w:p>
      <w:pPr>
        <w:spacing w:after="0"/>
        <w:ind w:left="0"/>
        <w:jc w:val="both"/>
      </w:pPr>
      <w:r>
        <w:rPr>
          <w:rFonts w:ascii="Times New Roman"/>
          <w:b w:val="false"/>
          <w:i w:val="false"/>
          <w:color w:val="000000"/>
          <w:sz w:val="28"/>
        </w:rPr>
        <w:t xml:space="preserve">
      2-бағанда алдын ала диагноз қойылған күн көрсетіледі; </w:t>
      </w:r>
    </w:p>
    <w:bookmarkEnd w:id="181"/>
    <w:bookmarkStart w:name="z244" w:id="182"/>
    <w:p>
      <w:pPr>
        <w:spacing w:after="0"/>
        <w:ind w:left="0"/>
        <w:jc w:val="both"/>
      </w:pPr>
      <w:r>
        <w:rPr>
          <w:rFonts w:ascii="Times New Roman"/>
          <w:b w:val="false"/>
          <w:i w:val="false"/>
          <w:color w:val="000000"/>
          <w:sz w:val="28"/>
        </w:rPr>
        <w:t>
      3-бағанда хабарламаны кәсіптік денсаулық клиникасына жіберу күні көрсетіледі;</w:t>
      </w:r>
    </w:p>
    <w:bookmarkEnd w:id="182"/>
    <w:bookmarkStart w:name="z245" w:id="183"/>
    <w:p>
      <w:pPr>
        <w:spacing w:after="0"/>
        <w:ind w:left="0"/>
        <w:jc w:val="both"/>
      </w:pPr>
      <w:r>
        <w:rPr>
          <w:rFonts w:ascii="Times New Roman"/>
          <w:b w:val="false"/>
          <w:i w:val="false"/>
          <w:color w:val="000000"/>
          <w:sz w:val="28"/>
        </w:rPr>
        <w:t>
      4-бағанда жұмыс орны, ұйымның атауы, объектінің орналасқан мекенжайы көрсетіледі;</w:t>
      </w:r>
    </w:p>
    <w:bookmarkEnd w:id="183"/>
    <w:bookmarkStart w:name="z246" w:id="184"/>
    <w:p>
      <w:pPr>
        <w:spacing w:after="0"/>
        <w:ind w:left="0"/>
        <w:jc w:val="both"/>
      </w:pPr>
      <w:r>
        <w:rPr>
          <w:rFonts w:ascii="Times New Roman"/>
          <w:b w:val="false"/>
          <w:i w:val="false"/>
          <w:color w:val="000000"/>
          <w:sz w:val="28"/>
        </w:rPr>
        <w:t xml:space="preserve">
      5-бағанда қызметкер кәсіптік ауруға шалдыққан кәсібі көрсетіледі; </w:t>
      </w:r>
    </w:p>
    <w:bookmarkEnd w:id="184"/>
    <w:bookmarkStart w:name="z247" w:id="185"/>
    <w:p>
      <w:pPr>
        <w:spacing w:after="0"/>
        <w:ind w:left="0"/>
        <w:jc w:val="both"/>
      </w:pPr>
      <w:r>
        <w:rPr>
          <w:rFonts w:ascii="Times New Roman"/>
          <w:b w:val="false"/>
          <w:i w:val="false"/>
          <w:color w:val="000000"/>
          <w:sz w:val="28"/>
        </w:rPr>
        <w:t xml:space="preserve">
      6-бағанда диагноз көрсетіліп, негізгі кәсіптік ауру көрсетіледі; </w:t>
      </w:r>
    </w:p>
    <w:bookmarkEnd w:id="185"/>
    <w:bookmarkStart w:name="z248" w:id="186"/>
    <w:p>
      <w:pPr>
        <w:spacing w:after="0"/>
        <w:ind w:left="0"/>
        <w:jc w:val="both"/>
      </w:pPr>
      <w:r>
        <w:rPr>
          <w:rFonts w:ascii="Times New Roman"/>
          <w:b w:val="false"/>
          <w:i w:val="false"/>
          <w:color w:val="000000"/>
          <w:sz w:val="28"/>
        </w:rPr>
        <w:t>
      7-10-бағандарда диагноздар көрсетіліп, қосымша бәсекелес аурулар көрсетіледі.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 ұлттық</w:t>
            </w:r>
            <w:r>
              <w:br/>
            </w:r>
            <w:r>
              <w:rPr>
                <w:rFonts w:ascii="Times New Roman"/>
                <w:b w:val="false"/>
                <w:i w:val="false"/>
                <w:color w:val="000000"/>
                <w:sz w:val="20"/>
              </w:rPr>
              <w:t>экономика министрліктерінің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26-қосымша</w:t>
            </w:r>
          </w:p>
        </w:tc>
      </w:tr>
    </w:tbl>
    <w:bookmarkStart w:name="z250" w:id="187"/>
    <w:p>
      <w:pPr>
        <w:spacing w:after="0"/>
        <w:ind w:left="0"/>
        <w:jc w:val="left"/>
      </w:pPr>
      <w:r>
        <w:rPr>
          <w:rFonts w:ascii="Times New Roman"/>
          <w:b/>
          <w:i w:val="false"/>
          <w:color w:val="000000"/>
        </w:rPr>
        <w:t xml:space="preserve"> Ұйымдастырылған балалар ұжымының шығуы туралы халықтың санитариялық-эпидемиологиялық саламаттылығы саласындағы мемлекеттік органның аумақтық бөлімшесіне ақпарат</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байланыс нөмірлері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 ұлттық</w:t>
            </w:r>
            <w:r>
              <w:br/>
            </w:r>
            <w:r>
              <w:rPr>
                <w:rFonts w:ascii="Times New Roman"/>
                <w:b w:val="false"/>
                <w:i w:val="false"/>
                <w:color w:val="000000"/>
                <w:sz w:val="20"/>
              </w:rPr>
              <w:t>экономика министрліктерінің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r>
              <w:br/>
            </w: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27-қосымша</w:t>
            </w:r>
          </w:p>
        </w:tc>
      </w:tr>
    </w:tbl>
    <w:bookmarkStart w:name="z252" w:id="188"/>
    <w:p>
      <w:pPr>
        <w:spacing w:after="0"/>
        <w:ind w:left="0"/>
        <w:jc w:val="left"/>
      </w:pPr>
      <w:r>
        <w:rPr>
          <w:rFonts w:ascii="Times New Roman"/>
          <w:b/>
          <w:i w:val="false"/>
          <w:color w:val="000000"/>
        </w:rPr>
        <w:t xml:space="preserve"> Түсiру кезiнде ыдыстың зақымданғаны, шашылған немесе төгiлген жүк, қауiптi зат иiсiнің бар екендігі анықталған жағдайда халықтың санитариялық-эпидемиологиялық саламаттылығы саласындағы мемлекеттік органның аумақтық бөлімшесіне ақпарат</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пойызының, автокөлік құралының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байланыс нөмірлері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 ұлттық</w:t>
            </w:r>
            <w:r>
              <w:br/>
            </w:r>
            <w:r>
              <w:rPr>
                <w:rFonts w:ascii="Times New Roman"/>
                <w:b w:val="false"/>
                <w:i w:val="false"/>
                <w:color w:val="000000"/>
                <w:sz w:val="20"/>
              </w:rPr>
              <w:t>экономика министрліктерінің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r>
              <w:br/>
            </w: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28-қосымша</w:t>
            </w:r>
          </w:p>
        </w:tc>
      </w:tr>
    </w:tbl>
    <w:bookmarkStart w:name="z254" w:id="189"/>
    <w:p>
      <w:pPr>
        <w:spacing w:after="0"/>
        <w:ind w:left="0"/>
        <w:jc w:val="left"/>
      </w:pPr>
      <w:r>
        <w:rPr>
          <w:rFonts w:ascii="Times New Roman"/>
          <w:b/>
          <w:i w:val="false"/>
          <w:color w:val="000000"/>
        </w:rPr>
        <w:t xml:space="preserve"> Қауіпті жүктерді тасымалдау кезінде авариялық жағдай туындаған жағдайда халықтың санитариялық-эпидемиологиялық саламаттылығы саласындағы мемлекеттік органның аумақтық бөлімшесіне ақпарат</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пойызының, автокөлік құралының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вагонының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объектілер туралы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Аварияның зардаптарын жою үшін қабылданған 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байланыс нөмірлері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 ұлттық</w:t>
            </w:r>
            <w:r>
              <w:br/>
            </w:r>
            <w:r>
              <w:rPr>
                <w:rFonts w:ascii="Times New Roman"/>
                <w:b w:val="false"/>
                <w:i w:val="false"/>
                <w:color w:val="000000"/>
                <w:sz w:val="20"/>
              </w:rPr>
              <w:t>экономика министрліктерінің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101-1-қосымша</w:t>
            </w:r>
          </w:p>
        </w:tc>
      </w:tr>
    </w:tbl>
    <w:bookmarkStart w:name="z256" w:id="190"/>
    <w:p>
      <w:pPr>
        <w:spacing w:after="0"/>
        <w:ind w:left="0"/>
        <w:jc w:val="both"/>
      </w:pPr>
      <w:r>
        <w:rPr>
          <w:rFonts w:ascii="Times New Roman"/>
          <w:b w:val="false"/>
          <w:i w:val="false"/>
          <w:color w:val="000000"/>
          <w:sz w:val="28"/>
        </w:rPr>
        <w:t>
      Нысан</w:t>
      </w:r>
    </w:p>
    <w:bookmarkEnd w:id="190"/>
    <w:bookmarkStart w:name="z257" w:id="191"/>
    <w:p>
      <w:pPr>
        <w:spacing w:after="0"/>
        <w:ind w:left="0"/>
        <w:jc w:val="both"/>
      </w:pPr>
      <w:r>
        <w:rPr>
          <w:rFonts w:ascii="Times New Roman"/>
          <w:b w:val="false"/>
          <w:i w:val="false"/>
          <w:color w:val="000000"/>
          <w:sz w:val="28"/>
        </w:rPr>
        <w:t>
      А4</w:t>
      </w:r>
    </w:p>
    <w:bookmarkEnd w:id="191"/>
    <w:bookmarkStart w:name="z258" w:id="192"/>
    <w:p>
      <w:pPr>
        <w:spacing w:after="0"/>
        <w:ind w:left="0"/>
        <w:jc w:val="both"/>
      </w:pPr>
      <w:r>
        <w:rPr>
          <w:rFonts w:ascii="Times New Roman"/>
          <w:b w:val="false"/>
          <w:i w:val="false"/>
          <w:color w:val="000000"/>
          <w:sz w:val="28"/>
        </w:rPr>
        <w:t>
      форматы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3"/>
          <w:p>
            <w:pPr>
              <w:spacing w:after="20"/>
              <w:ind w:left="20"/>
              <w:jc w:val="both"/>
            </w:pPr>
            <w:r>
              <w:rPr>
                <w:rFonts w:ascii="Times New Roman"/>
                <w:b w:val="false"/>
                <w:i w:val="false"/>
                <w:color w:val="000000"/>
                <w:sz w:val="20"/>
              </w:rPr>
              <w:t>
</w:t>
            </w:r>
            <w:r>
              <w:rPr>
                <w:rFonts w:ascii="Times New Roman"/>
                <w:b/>
                <w:i w:val="false"/>
                <w:color w:val="000000"/>
                <w:sz w:val="20"/>
              </w:rPr>
              <w:t>Нысанның БҚСЖ бойынша коды</w:t>
            </w:r>
          </w:p>
          <w:bookmarkEnd w:id="193"/>
          <w:p>
            <w:pPr>
              <w:spacing w:after="20"/>
              <w:ind w:left="20"/>
              <w:jc w:val="both"/>
            </w:pPr>
            <w:r>
              <w:rPr>
                <w:rFonts w:ascii="Times New Roman"/>
                <w:b w:val="false"/>
                <w:i w:val="false"/>
                <w:color w:val="000000"/>
                <w:sz w:val="20"/>
              </w:rPr>
              <w:t>
</w:t>
            </w:r>
            <w:r>
              <w:rPr>
                <w:rFonts w:ascii="Times New Roman"/>
                <w:b/>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КҰЖЖ бойынша ұйым коды</w:t>
            </w:r>
          </w:p>
          <w:p>
            <w:pPr>
              <w:spacing w:after="20"/>
              <w:ind w:left="20"/>
              <w:jc w:val="both"/>
            </w:pPr>
            <w:r>
              <w:rPr>
                <w:rFonts w:ascii="Times New Roman"/>
                <w:b w:val="false"/>
                <w:i w:val="false"/>
                <w:color w:val="000000"/>
                <w:sz w:val="20"/>
              </w:rPr>
              <w:t>
</w:t>
            </w:r>
            <w:r>
              <w:rPr>
                <w:rFonts w:ascii="Times New Roman"/>
                <w:b/>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4"/>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194"/>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5"/>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w:t>
            </w:r>
          </w:p>
          <w:bookmarkEnd w:id="195"/>
          <w:p>
            <w:pPr>
              <w:spacing w:after="20"/>
              <w:ind w:left="20"/>
              <w:jc w:val="both"/>
            </w:pPr>
            <w:r>
              <w:rPr>
                <w:rFonts w:ascii="Times New Roman"/>
                <w:b w:val="false"/>
                <w:i w:val="false"/>
                <w:color w:val="000000"/>
                <w:sz w:val="20"/>
              </w:rPr>
              <w:t>
№___ бұйрығымен бекітілген № 101-1/е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6"/>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196"/>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7"/>
          <w:p>
            <w:pPr>
              <w:spacing w:after="20"/>
              <w:ind w:left="20"/>
              <w:jc w:val="both"/>
            </w:pPr>
            <w:r>
              <w:rPr>
                <w:rFonts w:ascii="Times New Roman"/>
                <w:b w:val="false"/>
                <w:i w:val="false"/>
                <w:color w:val="000000"/>
                <w:sz w:val="20"/>
              </w:rPr>
              <w:t>
Медицинская документация Форма № 101-1/у</w:t>
            </w:r>
          </w:p>
          <w:bookmarkEnd w:id="197"/>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266" w:id="198"/>
    <w:p>
      <w:pPr>
        <w:spacing w:after="0"/>
        <w:ind w:left="0"/>
        <w:jc w:val="left"/>
      </w:pPr>
      <w:r>
        <w:rPr>
          <w:rFonts w:ascii="Times New Roman"/>
          <w:b/>
          <w:i w:val="false"/>
          <w:color w:val="000000"/>
        </w:rPr>
        <w:t xml:space="preserve"> Бақылау мен қадағалау субъектісіне (объектісіне) бармай профилактикалық бақылауды тіркеу журналы  Журнал регистрации профилактического контроля без посещения субъекта (объекта) контроля и надзора</w:t>
      </w:r>
    </w:p>
    <w:bookmarkEnd w:id="198"/>
    <w:bookmarkStart w:name="z267" w:id="199"/>
    <w:p>
      <w:pPr>
        <w:spacing w:after="0"/>
        <w:ind w:left="0"/>
        <w:jc w:val="both"/>
      </w:pPr>
      <w:r>
        <w:rPr>
          <w:rFonts w:ascii="Times New Roman"/>
          <w:b w:val="false"/>
          <w:i w:val="false"/>
          <w:color w:val="000000"/>
          <w:sz w:val="28"/>
        </w:rPr>
        <w:t>
      Басталуы (Начат) "__"________20 ж.(г)</w:t>
      </w:r>
    </w:p>
    <w:bookmarkEnd w:id="199"/>
    <w:bookmarkStart w:name="z268" w:id="200"/>
    <w:p>
      <w:pPr>
        <w:spacing w:after="0"/>
        <w:ind w:left="0"/>
        <w:jc w:val="both"/>
      </w:pPr>
      <w:r>
        <w:rPr>
          <w:rFonts w:ascii="Times New Roman"/>
          <w:b w:val="false"/>
          <w:i w:val="false"/>
          <w:color w:val="000000"/>
          <w:sz w:val="28"/>
        </w:rPr>
        <w:t>
      Аяқталуы (Окончен) "__"________20 ж. (г.)</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1"/>
          <w:p>
            <w:pPr>
              <w:spacing w:after="20"/>
              <w:ind w:left="20"/>
              <w:jc w:val="both"/>
            </w:pPr>
            <w:r>
              <w:rPr>
                <w:rFonts w:ascii="Times New Roman"/>
                <w:b w:val="false"/>
                <w:i w:val="false"/>
                <w:color w:val="000000"/>
                <w:sz w:val="20"/>
              </w:rPr>
              <w:t>
</w:t>
            </w:r>
            <w:r>
              <w:rPr>
                <w:rFonts w:ascii="Times New Roman"/>
                <w:b/>
                <w:i w:val="false"/>
                <w:color w:val="000000"/>
                <w:sz w:val="20"/>
              </w:rPr>
              <w:t>Тi</w:t>
            </w:r>
            <w:r>
              <w:rPr>
                <w:rFonts w:ascii="Times New Roman"/>
                <w:b/>
                <w:i w:val="false"/>
                <w:color w:val="000000"/>
                <w:sz w:val="20"/>
              </w:rPr>
              <w:t xml:space="preserve">ркеу </w:t>
            </w:r>
            <w:r>
              <w:rPr>
                <w:rFonts w:ascii="Times New Roman"/>
                <w:b/>
                <w:i w:val="false"/>
                <w:color w:val="000000"/>
                <w:sz w:val="20"/>
              </w:rPr>
              <w:t>нөмірi</w:t>
            </w:r>
          </w:p>
          <w:bookmarkEnd w:id="201"/>
          <w:p>
            <w:pPr>
              <w:spacing w:after="20"/>
              <w:ind w:left="20"/>
              <w:jc w:val="both"/>
            </w:pPr>
            <w:r>
              <w:rPr>
                <w:rFonts w:ascii="Times New Roman"/>
                <w:b w:val="false"/>
                <w:i w:val="false"/>
                <w:color w:val="000000"/>
                <w:sz w:val="20"/>
              </w:rPr>
              <w:t>
</w:t>
            </w:r>
            <w:r>
              <w:rPr>
                <w:rFonts w:ascii="Times New Roman"/>
                <w:b/>
                <w:i w:val="false"/>
                <w:color w:val="000000"/>
                <w:sz w:val="20"/>
              </w:rPr>
              <w:t>Регистра 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2"/>
          <w:p>
            <w:pPr>
              <w:spacing w:after="20"/>
              <w:ind w:left="20"/>
              <w:jc w:val="both"/>
            </w:pPr>
            <w:r>
              <w:rPr>
                <w:rFonts w:ascii="Times New Roman"/>
                <w:b w:val="false"/>
                <w:i w:val="false"/>
                <w:color w:val="000000"/>
                <w:sz w:val="20"/>
              </w:rPr>
              <w:t>
</w:t>
            </w:r>
            <w:r>
              <w:rPr>
                <w:rFonts w:ascii="Times New Roman"/>
                <w:b/>
                <w:i w:val="false"/>
                <w:color w:val="000000"/>
                <w:sz w:val="20"/>
              </w:rPr>
              <w:t>Бармай профила</w:t>
            </w:r>
            <w:r>
              <w:rPr>
                <w:rFonts w:ascii="Times New Roman"/>
                <w:b/>
                <w:i w:val="false"/>
                <w:color w:val="000000"/>
                <w:sz w:val="20"/>
              </w:rPr>
              <w:t>ктикалық бақылау</w:t>
            </w:r>
          </w:p>
          <w:bookmarkEnd w:id="202"/>
          <w:p>
            <w:pPr>
              <w:spacing w:after="20"/>
              <w:ind w:left="20"/>
              <w:jc w:val="both"/>
            </w:pPr>
            <w:r>
              <w:rPr>
                <w:rFonts w:ascii="Times New Roman"/>
                <w:b w:val="false"/>
                <w:i w:val="false"/>
                <w:color w:val="000000"/>
                <w:sz w:val="20"/>
              </w:rPr>
              <w:t>
</w:t>
            </w:r>
            <w:r>
              <w:rPr>
                <w:rFonts w:ascii="Times New Roman"/>
                <w:b/>
                <w:i w:val="false"/>
                <w:color w:val="000000"/>
                <w:sz w:val="20"/>
              </w:rPr>
              <w:t>жүргізілген күн</w:t>
            </w:r>
          </w:p>
          <w:p>
            <w:pPr>
              <w:spacing w:after="20"/>
              <w:ind w:left="20"/>
              <w:jc w:val="both"/>
            </w:pPr>
            <w:r>
              <w:rPr>
                <w:rFonts w:ascii="Times New Roman"/>
                <w:b w:val="false"/>
                <w:i w:val="false"/>
                <w:color w:val="000000"/>
                <w:sz w:val="20"/>
              </w:rPr>
              <w:t>
</w:t>
            </w:r>
            <w:r>
              <w:rPr>
                <w:rFonts w:ascii="Times New Roman"/>
                <w:b/>
                <w:i w:val="false"/>
                <w:color w:val="000000"/>
                <w:sz w:val="20"/>
              </w:rPr>
              <w:t>Дата проведения</w:t>
            </w:r>
          </w:p>
          <w:p>
            <w:pPr>
              <w:spacing w:after="20"/>
              <w:ind w:left="20"/>
              <w:jc w:val="both"/>
            </w:pPr>
            <w:r>
              <w:rPr>
                <w:rFonts w:ascii="Times New Roman"/>
                <w:b w:val="false"/>
                <w:i w:val="false"/>
                <w:color w:val="000000"/>
                <w:sz w:val="20"/>
              </w:rPr>
              <w:t>
</w:t>
            </w:r>
            <w:r>
              <w:rPr>
                <w:rFonts w:ascii="Times New Roman"/>
                <w:b/>
                <w:i w:val="false"/>
                <w:color w:val="000000"/>
                <w:sz w:val="20"/>
              </w:rPr>
              <w:t>проф.контроля без посещения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3"/>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w:t>
            </w:r>
            <w:r>
              <w:rPr>
                <w:rFonts w:ascii="Times New Roman"/>
                <w:b/>
                <w:i w:val="false"/>
                <w:color w:val="000000"/>
                <w:sz w:val="20"/>
              </w:rPr>
              <w:t>субъектісінің (объектісінің) толық атауы</w:t>
            </w:r>
          </w:p>
          <w:bookmarkEnd w:id="203"/>
          <w:p>
            <w:pPr>
              <w:spacing w:after="20"/>
              <w:ind w:left="20"/>
              <w:jc w:val="both"/>
            </w:pPr>
            <w:r>
              <w:rPr>
                <w:rFonts w:ascii="Times New Roman"/>
                <w:b w:val="false"/>
                <w:i w:val="false"/>
                <w:color w:val="000000"/>
                <w:sz w:val="20"/>
              </w:rPr>
              <w:t>
</w:t>
            </w:r>
            <w:r>
              <w:rPr>
                <w:rFonts w:ascii="Times New Roman"/>
                <w:b/>
                <w:i w:val="false"/>
                <w:color w:val="000000"/>
                <w:sz w:val="20"/>
              </w:rPr>
              <w:t>Полное наименование субъекта (объекта) контроля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4"/>
          <w:p>
            <w:pPr>
              <w:spacing w:after="20"/>
              <w:ind w:left="20"/>
              <w:jc w:val="both"/>
            </w:pPr>
            <w:r>
              <w:rPr>
                <w:rFonts w:ascii="Times New Roman"/>
                <w:b w:val="false"/>
                <w:i w:val="false"/>
                <w:color w:val="000000"/>
                <w:sz w:val="20"/>
              </w:rPr>
              <w:t>
</w:t>
            </w:r>
            <w:r>
              <w:rPr>
                <w:rFonts w:ascii="Times New Roman"/>
                <w:b/>
                <w:i w:val="false"/>
                <w:color w:val="000000"/>
                <w:sz w:val="20"/>
              </w:rPr>
              <w:t>ЖСН/БСН</w:t>
            </w:r>
          </w:p>
          <w:bookmarkEnd w:id="204"/>
          <w:p>
            <w:pPr>
              <w:spacing w:after="20"/>
              <w:ind w:left="20"/>
              <w:jc w:val="both"/>
            </w:pPr>
            <w:r>
              <w:rPr>
                <w:rFonts w:ascii="Times New Roman"/>
                <w:b w:val="false"/>
                <w:i w:val="false"/>
                <w:color w:val="000000"/>
                <w:sz w:val="20"/>
              </w:rPr>
              <w:t>
</w:t>
            </w:r>
            <w:r>
              <w:rPr>
                <w:rFonts w:ascii="Times New Roman"/>
                <w:b/>
                <w:i w:val="false"/>
                <w:color w:val="000000"/>
                <w:sz w:val="20"/>
              </w:rPr>
              <w:t>ИИН/БИН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5"/>
          <w:p>
            <w:pPr>
              <w:spacing w:after="20"/>
              <w:ind w:left="20"/>
              <w:jc w:val="both"/>
            </w:pPr>
            <w:r>
              <w:rPr>
                <w:rFonts w:ascii="Times New Roman"/>
                <w:b w:val="false"/>
                <w:i w:val="false"/>
                <w:color w:val="000000"/>
                <w:sz w:val="20"/>
              </w:rPr>
              <w:t>
</w:t>
            </w:r>
            <w:r>
              <w:rPr>
                <w:rFonts w:ascii="Times New Roman"/>
                <w:b/>
                <w:i w:val="false"/>
                <w:color w:val="000000"/>
                <w:sz w:val="20"/>
              </w:rPr>
              <w:t xml:space="preserve">Мекенжайы, </w:t>
            </w:r>
            <w:r>
              <w:rPr>
                <w:rFonts w:ascii="Times New Roman"/>
                <w:b/>
                <w:i w:val="false"/>
                <w:color w:val="000000"/>
                <w:sz w:val="20"/>
              </w:rPr>
              <w:t>телефон нөмірi, электрондық поштасы</w:t>
            </w:r>
          </w:p>
          <w:bookmarkEnd w:id="205"/>
          <w:p>
            <w:pPr>
              <w:spacing w:after="20"/>
              <w:ind w:left="20"/>
              <w:jc w:val="both"/>
            </w:pPr>
            <w:r>
              <w:rPr>
                <w:rFonts w:ascii="Times New Roman"/>
                <w:b w:val="false"/>
                <w:i w:val="false"/>
                <w:color w:val="000000"/>
                <w:sz w:val="20"/>
              </w:rPr>
              <w:t>
</w:t>
            </w:r>
            <w:r>
              <w:rPr>
                <w:rFonts w:ascii="Times New Roman"/>
                <w:b/>
                <w:i w:val="false"/>
                <w:color w:val="000000"/>
                <w:sz w:val="20"/>
              </w:rPr>
              <w:t>Адрес, номер телефона, электронная почта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6"/>
          <w:p>
            <w:pPr>
              <w:spacing w:after="20"/>
              <w:ind w:left="20"/>
              <w:jc w:val="both"/>
            </w:pPr>
            <w:r>
              <w:rPr>
                <w:rFonts w:ascii="Times New Roman"/>
                <w:b w:val="false"/>
                <w:i w:val="false"/>
                <w:color w:val="000000"/>
                <w:sz w:val="20"/>
              </w:rPr>
              <w:t>
</w:t>
            </w:r>
            <w:r>
              <w:rPr>
                <w:rFonts w:ascii="Times New Roman"/>
                <w:b/>
                <w:i w:val="false"/>
                <w:color w:val="000000"/>
                <w:sz w:val="20"/>
              </w:rPr>
              <w:t xml:space="preserve">Бұзушылықтар </w:t>
            </w:r>
            <w:r>
              <w:rPr>
                <w:rFonts w:ascii="Times New Roman"/>
                <w:b/>
                <w:i w:val="false"/>
                <w:color w:val="000000"/>
                <w:sz w:val="20"/>
              </w:rPr>
              <w:t>анықталған жоқ/анықталды</w:t>
            </w:r>
          </w:p>
          <w:bookmarkEnd w:id="206"/>
          <w:p>
            <w:pPr>
              <w:spacing w:after="20"/>
              <w:ind w:left="20"/>
              <w:jc w:val="both"/>
            </w:pPr>
            <w:r>
              <w:rPr>
                <w:rFonts w:ascii="Times New Roman"/>
                <w:b w:val="false"/>
                <w:i w:val="false"/>
                <w:color w:val="000000"/>
                <w:sz w:val="20"/>
              </w:rPr>
              <w:t>
</w:t>
            </w:r>
            <w:r>
              <w:rPr>
                <w:rFonts w:ascii="Times New Roman"/>
                <w:b/>
                <w:i w:val="false"/>
                <w:color w:val="000000"/>
                <w:sz w:val="20"/>
              </w:rPr>
              <w:t>Нарушения не выявлены/выявлены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7"/>
          <w:p>
            <w:pPr>
              <w:spacing w:after="20"/>
              <w:ind w:left="20"/>
              <w:jc w:val="both"/>
            </w:pPr>
            <w:r>
              <w:rPr>
                <w:rFonts w:ascii="Times New Roman"/>
                <w:b w:val="false"/>
                <w:i w:val="false"/>
                <w:color w:val="000000"/>
                <w:sz w:val="20"/>
              </w:rPr>
              <w:t>
</w:t>
            </w:r>
            <w:r>
              <w:rPr>
                <w:rFonts w:ascii="Times New Roman"/>
                <w:b/>
                <w:i w:val="false"/>
                <w:color w:val="000000"/>
                <w:sz w:val="20"/>
              </w:rPr>
              <w:t xml:space="preserve">Бұзышылықтарды </w:t>
            </w:r>
            <w:r>
              <w:rPr>
                <w:rFonts w:ascii="Times New Roman"/>
                <w:b/>
                <w:i w:val="false"/>
                <w:color w:val="000000"/>
                <w:sz w:val="20"/>
              </w:rPr>
              <w:t>жою туралы ұсынымның нөмірі, күні</w:t>
            </w:r>
          </w:p>
          <w:bookmarkEnd w:id="207"/>
          <w:p>
            <w:pPr>
              <w:spacing w:after="20"/>
              <w:ind w:left="20"/>
              <w:jc w:val="both"/>
            </w:pPr>
            <w:r>
              <w:rPr>
                <w:rFonts w:ascii="Times New Roman"/>
                <w:b w:val="false"/>
                <w:i w:val="false"/>
                <w:color w:val="000000"/>
                <w:sz w:val="20"/>
              </w:rPr>
              <w:t>
</w:t>
            </w:r>
            <w:r>
              <w:rPr>
                <w:rFonts w:ascii="Times New Roman"/>
                <w:b/>
                <w:i w:val="false"/>
                <w:color w:val="000000"/>
                <w:sz w:val="20"/>
              </w:rPr>
              <w:t>Номер, дата рекомендации об устранении нарушений (</w:t>
            </w:r>
            <w:r>
              <w:rPr>
                <w:rFonts w:ascii="Times New Roman"/>
                <w:b/>
                <w:i w:val="false"/>
                <w:color w:val="000000"/>
                <w:sz w:val="20"/>
              </w:rPr>
              <w:t>при выявлении нарушений)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8"/>
          <w:p>
            <w:pPr>
              <w:spacing w:after="20"/>
              <w:ind w:left="20"/>
              <w:jc w:val="both"/>
            </w:pPr>
            <w:r>
              <w:rPr>
                <w:rFonts w:ascii="Times New Roman"/>
                <w:b w:val="false"/>
                <w:i w:val="false"/>
                <w:color w:val="000000"/>
                <w:sz w:val="20"/>
              </w:rPr>
              <w:t>
</w:t>
            </w:r>
            <w:r>
              <w:rPr>
                <w:rFonts w:ascii="Times New Roman"/>
                <w:b/>
                <w:i w:val="false"/>
                <w:color w:val="000000"/>
                <w:sz w:val="20"/>
              </w:rPr>
              <w:t xml:space="preserve">Бұзышылықтарды </w:t>
            </w:r>
            <w:r>
              <w:rPr>
                <w:rFonts w:ascii="Times New Roman"/>
                <w:b/>
                <w:i w:val="false"/>
                <w:color w:val="000000"/>
                <w:sz w:val="20"/>
              </w:rPr>
              <w:t>жою туралы ұсынымды орындау мерзімі</w:t>
            </w:r>
          </w:p>
          <w:bookmarkEnd w:id="208"/>
          <w:p>
            <w:pPr>
              <w:spacing w:after="20"/>
              <w:ind w:left="20"/>
              <w:jc w:val="both"/>
            </w:pPr>
            <w:r>
              <w:rPr>
                <w:rFonts w:ascii="Times New Roman"/>
                <w:b w:val="false"/>
                <w:i w:val="false"/>
                <w:color w:val="000000"/>
                <w:sz w:val="20"/>
              </w:rPr>
              <w:t>
</w:t>
            </w:r>
            <w:r>
              <w:rPr>
                <w:rFonts w:ascii="Times New Roman"/>
                <w:b/>
                <w:i w:val="false"/>
                <w:color w:val="000000"/>
                <w:sz w:val="20"/>
              </w:rPr>
              <w:t>Срок исполнения рекомендации об устранении нарушений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9"/>
          <w:p>
            <w:pPr>
              <w:spacing w:after="20"/>
              <w:ind w:left="20"/>
              <w:jc w:val="both"/>
            </w:pPr>
            <w:r>
              <w:rPr>
                <w:rFonts w:ascii="Times New Roman"/>
                <w:b w:val="false"/>
                <w:i w:val="false"/>
                <w:color w:val="000000"/>
                <w:sz w:val="20"/>
              </w:rPr>
              <w:t>
</w:t>
            </w:r>
            <w:r>
              <w:rPr>
                <w:rFonts w:ascii="Times New Roman"/>
                <w:b/>
                <w:i w:val="false"/>
                <w:color w:val="000000"/>
                <w:sz w:val="20"/>
              </w:rPr>
              <w:t xml:space="preserve">Бұзышылықтарды </w:t>
            </w:r>
            <w:r>
              <w:rPr>
                <w:rFonts w:ascii="Times New Roman"/>
                <w:b/>
                <w:i w:val="false"/>
                <w:color w:val="000000"/>
                <w:sz w:val="20"/>
              </w:rPr>
              <w:t>жою туралы ұсынымның орындалуы туралы ақпарат</w:t>
            </w:r>
          </w:p>
          <w:bookmarkEnd w:id="209"/>
          <w:p>
            <w:pPr>
              <w:spacing w:after="20"/>
              <w:ind w:left="20"/>
              <w:jc w:val="both"/>
            </w:pPr>
            <w:r>
              <w:rPr>
                <w:rFonts w:ascii="Times New Roman"/>
                <w:b w:val="false"/>
                <w:i w:val="false"/>
                <w:color w:val="000000"/>
                <w:sz w:val="20"/>
              </w:rPr>
              <w:t>
</w:t>
            </w:r>
            <w:r>
              <w:rPr>
                <w:rFonts w:ascii="Times New Roman"/>
                <w:b/>
                <w:i w:val="false"/>
                <w:color w:val="000000"/>
                <w:sz w:val="20"/>
              </w:rPr>
              <w:t>Информация об исполнении рекомендации об устранении нарушений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 ұлттық</w:t>
            </w:r>
            <w:r>
              <w:br/>
            </w:r>
            <w:r>
              <w:rPr>
                <w:rFonts w:ascii="Times New Roman"/>
                <w:b w:val="false"/>
                <w:i w:val="false"/>
                <w:color w:val="000000"/>
                <w:sz w:val="20"/>
              </w:rPr>
              <w:t>экономика министрліктерінің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146-қосымша</w:t>
            </w:r>
          </w:p>
        </w:tc>
      </w:tr>
    </w:tbl>
    <w:bookmarkStart w:name="z281" w:id="210"/>
    <w:p>
      <w:pPr>
        <w:spacing w:after="0"/>
        <w:ind w:left="0"/>
        <w:jc w:val="both"/>
      </w:pPr>
      <w:r>
        <w:rPr>
          <w:rFonts w:ascii="Times New Roman"/>
          <w:b w:val="false"/>
          <w:i w:val="false"/>
          <w:color w:val="000000"/>
          <w:sz w:val="28"/>
        </w:rPr>
        <w:t>
      Нысан</w:t>
      </w:r>
    </w:p>
    <w:bookmarkEnd w:id="210"/>
    <w:bookmarkStart w:name="z282" w:id="211"/>
    <w:p>
      <w:pPr>
        <w:spacing w:after="0"/>
        <w:ind w:left="0"/>
        <w:jc w:val="both"/>
      </w:pPr>
      <w:r>
        <w:rPr>
          <w:rFonts w:ascii="Times New Roman"/>
          <w:b w:val="false"/>
          <w:i w:val="false"/>
          <w:color w:val="000000"/>
          <w:sz w:val="28"/>
        </w:rPr>
        <w:t>
      Форма</w:t>
      </w:r>
    </w:p>
    <w:bookmarkEnd w:id="211"/>
    <w:bookmarkStart w:name="z283" w:id="212"/>
    <w:p>
      <w:pPr>
        <w:spacing w:after="0"/>
        <w:ind w:left="0"/>
        <w:jc w:val="both"/>
      </w:pPr>
      <w:r>
        <w:rPr>
          <w:rFonts w:ascii="Times New Roman"/>
          <w:b w:val="false"/>
          <w:i w:val="false"/>
          <w:color w:val="000000"/>
          <w:sz w:val="28"/>
        </w:rPr>
        <w:t>
      А4 Форматы</w:t>
      </w:r>
    </w:p>
    <w:bookmarkEnd w:id="212"/>
    <w:bookmarkStart w:name="z284" w:id="213"/>
    <w:p>
      <w:pPr>
        <w:spacing w:after="0"/>
        <w:ind w:left="0"/>
        <w:jc w:val="both"/>
      </w:pPr>
      <w:r>
        <w:rPr>
          <w:rFonts w:ascii="Times New Roman"/>
          <w:b w:val="false"/>
          <w:i w:val="false"/>
          <w:color w:val="000000"/>
          <w:sz w:val="28"/>
        </w:rPr>
        <w:t>
      Формат А4</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4"/>
          <w:p>
            <w:pPr>
              <w:spacing w:after="20"/>
              <w:ind w:left="20"/>
              <w:jc w:val="both"/>
            </w:pPr>
            <w:r>
              <w:rPr>
                <w:rFonts w:ascii="Times New Roman"/>
                <w:b w:val="false"/>
                <w:i w:val="false"/>
                <w:color w:val="000000"/>
                <w:sz w:val="20"/>
              </w:rPr>
              <w:t>
</w:t>
            </w:r>
            <w:r>
              <w:rPr>
                <w:rFonts w:ascii="Times New Roman"/>
                <w:b/>
                <w:i w:val="false"/>
                <w:color w:val="000000"/>
                <w:sz w:val="20"/>
              </w:rPr>
              <w:t>Нысанның БҚСЖ бойынша коды</w:t>
            </w:r>
          </w:p>
          <w:bookmarkEnd w:id="214"/>
          <w:p>
            <w:pPr>
              <w:spacing w:after="20"/>
              <w:ind w:left="20"/>
              <w:jc w:val="both"/>
            </w:pPr>
            <w:r>
              <w:rPr>
                <w:rFonts w:ascii="Times New Roman"/>
                <w:b w:val="false"/>
                <w:i w:val="false"/>
                <w:color w:val="000000"/>
                <w:sz w:val="20"/>
              </w:rPr>
              <w:t>
</w:t>
            </w:r>
            <w:r>
              <w:rPr>
                <w:rFonts w:ascii="Times New Roman"/>
                <w:b/>
                <w:i w:val="false"/>
                <w:color w:val="000000"/>
                <w:sz w:val="20"/>
              </w:rPr>
              <w:t>Код формы по ОКУД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КҰЖЖ бойынша ұйым коды</w:t>
            </w:r>
          </w:p>
          <w:p>
            <w:pPr>
              <w:spacing w:after="20"/>
              <w:ind w:left="20"/>
              <w:jc w:val="both"/>
            </w:pPr>
            <w:r>
              <w:rPr>
                <w:rFonts w:ascii="Times New Roman"/>
                <w:b w:val="false"/>
                <w:i w:val="false"/>
                <w:color w:val="000000"/>
                <w:sz w:val="20"/>
              </w:rPr>
              <w:t>
</w:t>
            </w:r>
            <w:r>
              <w:rPr>
                <w:rFonts w:ascii="Times New Roman"/>
                <w:b/>
                <w:i w:val="false"/>
                <w:color w:val="000000"/>
                <w:sz w:val="20"/>
              </w:rPr>
              <w:t>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15"/>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215"/>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6"/>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w:t>
            </w:r>
          </w:p>
          <w:bookmarkEnd w:id="216"/>
          <w:p>
            <w:pPr>
              <w:spacing w:after="20"/>
              <w:ind w:left="20"/>
              <w:jc w:val="both"/>
            </w:pPr>
            <w:r>
              <w:rPr>
                <w:rFonts w:ascii="Times New Roman"/>
                <w:b w:val="false"/>
                <w:i w:val="false"/>
                <w:color w:val="000000"/>
                <w:sz w:val="20"/>
              </w:rPr>
              <w:t>
№___ бұйрығымен бекітілген № 146/е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7"/>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bookmarkEnd w:id="217"/>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8"/>
          <w:p>
            <w:pPr>
              <w:spacing w:after="20"/>
              <w:ind w:left="20"/>
              <w:jc w:val="both"/>
            </w:pPr>
            <w:r>
              <w:rPr>
                <w:rFonts w:ascii="Times New Roman"/>
                <w:b w:val="false"/>
                <w:i w:val="false"/>
                <w:color w:val="000000"/>
                <w:sz w:val="20"/>
              </w:rPr>
              <w:t>
Медицинская документация Форма № 146/у</w:t>
            </w:r>
          </w:p>
          <w:bookmarkEnd w:id="218"/>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bookmarkStart w:name="z292" w:id="219"/>
    <w:p>
      <w:pPr>
        <w:spacing w:after="0"/>
        <w:ind w:left="0"/>
        <w:jc w:val="left"/>
      </w:pPr>
      <w:r>
        <w:rPr>
          <w:rFonts w:ascii="Times New Roman"/>
          <w:b/>
          <w:i w:val="false"/>
          <w:color w:val="000000"/>
        </w:rPr>
        <w:t xml:space="preserve"> Мемлекеттік санитариялық-эпидемиологиялық бақылауға және қадағалауға жататын объектілерді тіркеу  ЖУРНАЛЫ</w:t>
      </w:r>
    </w:p>
    <w:bookmarkEnd w:id="219"/>
    <w:bookmarkStart w:name="z293" w:id="220"/>
    <w:p>
      <w:pPr>
        <w:spacing w:after="0"/>
        <w:ind w:left="0"/>
        <w:jc w:val="both"/>
      </w:pPr>
      <w:r>
        <w:rPr>
          <w:rFonts w:ascii="Times New Roman"/>
          <w:b w:val="false"/>
          <w:i w:val="false"/>
          <w:color w:val="000000"/>
          <w:sz w:val="28"/>
        </w:rPr>
        <w:t>
      Басталуы (Начат) 20 ж.(г) "__"________</w:t>
      </w:r>
    </w:p>
    <w:bookmarkEnd w:id="220"/>
    <w:bookmarkStart w:name="z294" w:id="221"/>
    <w:p>
      <w:pPr>
        <w:spacing w:after="0"/>
        <w:ind w:left="0"/>
        <w:jc w:val="both"/>
      </w:pPr>
      <w:r>
        <w:rPr>
          <w:rFonts w:ascii="Times New Roman"/>
          <w:b w:val="false"/>
          <w:i w:val="false"/>
          <w:color w:val="000000"/>
          <w:sz w:val="28"/>
        </w:rPr>
        <w:t>
      Аяқталуы (Окончен) 20 ж.(г) "__" ________</w:t>
      </w:r>
    </w:p>
    <w:bookmarkEnd w:id="221"/>
    <w:bookmarkStart w:name="z295" w:id="222"/>
    <w:p>
      <w:pPr>
        <w:spacing w:after="0"/>
        <w:ind w:left="0"/>
        <w:jc w:val="both"/>
      </w:pPr>
      <w:r>
        <w:rPr>
          <w:rFonts w:ascii="Times New Roman"/>
          <w:b w:val="false"/>
          <w:i w:val="false"/>
          <w:color w:val="000000"/>
          <w:sz w:val="28"/>
        </w:rPr>
        <w:t>
      Облыс (Область)______________________________________</w:t>
      </w:r>
    </w:p>
    <w:bookmarkEnd w:id="222"/>
    <w:bookmarkStart w:name="z296" w:id="223"/>
    <w:p>
      <w:pPr>
        <w:spacing w:after="0"/>
        <w:ind w:left="0"/>
        <w:jc w:val="both"/>
      </w:pPr>
      <w:r>
        <w:rPr>
          <w:rFonts w:ascii="Times New Roman"/>
          <w:b w:val="false"/>
          <w:i w:val="false"/>
          <w:color w:val="000000"/>
          <w:sz w:val="28"/>
        </w:rPr>
        <w:t>
      Елдi мекен (Населенный пункт)__________________________________</w:t>
      </w:r>
    </w:p>
    <w:bookmarkEnd w:id="223"/>
    <w:bookmarkStart w:name="z297" w:id="224"/>
    <w:p>
      <w:pPr>
        <w:spacing w:after="0"/>
        <w:ind w:left="0"/>
        <w:jc w:val="both"/>
      </w:pPr>
      <w:r>
        <w:rPr>
          <w:rFonts w:ascii="Times New Roman"/>
          <w:b w:val="false"/>
          <w:i w:val="false"/>
          <w:color w:val="000000"/>
          <w:sz w:val="28"/>
        </w:rPr>
        <w:t>
      Аудан (Район)________________________________________________________</w:t>
      </w:r>
    </w:p>
    <w:bookmarkEnd w:id="224"/>
    <w:bookmarkStart w:name="z298" w:id="225"/>
    <w:p>
      <w:pPr>
        <w:spacing w:after="0"/>
        <w:ind w:left="0"/>
        <w:jc w:val="both"/>
      </w:pPr>
      <w:r>
        <w:rPr>
          <w:rFonts w:ascii="Times New Roman"/>
          <w:b w:val="false"/>
          <w:i w:val="false"/>
          <w:color w:val="000000"/>
          <w:sz w:val="28"/>
        </w:rPr>
        <w:t>
      Қала (Город)__________________________________________________________</w:t>
      </w:r>
    </w:p>
    <w:bookmarkEnd w:id="225"/>
    <w:bookmarkStart w:name="z299" w:id="226"/>
    <w:p>
      <w:pPr>
        <w:spacing w:after="0"/>
        <w:ind w:left="0"/>
        <w:jc w:val="both"/>
      </w:pPr>
      <w:r>
        <w:rPr>
          <w:rFonts w:ascii="Times New Roman"/>
          <w:b w:val="false"/>
          <w:i w:val="false"/>
          <w:color w:val="000000"/>
          <w:sz w:val="28"/>
        </w:rPr>
        <w:t>
      Санитариялық қадағалау саласы/ (Раздел санитарного надзора)</w:t>
      </w:r>
    </w:p>
    <w:bookmarkEnd w:id="226"/>
    <w:bookmarkStart w:name="z300" w:id="227"/>
    <w:p>
      <w:pPr>
        <w:spacing w:after="0"/>
        <w:ind w:left="0"/>
        <w:jc w:val="both"/>
      </w:pPr>
      <w:r>
        <w:rPr>
          <w:rFonts w:ascii="Times New Roman"/>
          <w:b w:val="false"/>
          <w:i w:val="false"/>
          <w:color w:val="000000"/>
          <w:sz w:val="28"/>
        </w:rPr>
        <w:t>
      _________________________________________________________________</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Тiркеу нөмірi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толық атауы Полное наименование объекта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Субъектінің толық атауы Полное </w:t>
            </w:r>
            <w:r>
              <w:rPr>
                <w:rFonts w:ascii="Times New Roman"/>
                <w:b/>
                <w:i w:val="false"/>
                <w:color w:val="000000"/>
                <w:sz w:val="20"/>
              </w:rPr>
              <w:t>наименование субъекта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ЖСН/БСН ИИН/БИН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 телефон нөмірi, электрондық поштасы Адрес, номер телефона, электронная почта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жұмыс iстейтiндер/ оның ішінде әйелдер Всего работающих/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iшiнде зиянды жұмыс жағдайында жұмыс істейтiнде</w:t>
            </w:r>
            <w:r>
              <w:rPr>
                <w:rFonts w:ascii="Times New Roman"/>
                <w:b/>
                <w:i w:val="false"/>
                <w:color w:val="000000"/>
                <w:sz w:val="20"/>
              </w:rPr>
              <w:t>р/ оның ішінде әйелдер Из них занятых во вредных условиях/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8"/>
          <w:p>
            <w:pPr>
              <w:spacing w:after="20"/>
              <w:ind w:left="20"/>
              <w:jc w:val="both"/>
            </w:pPr>
            <w:r>
              <w:rPr>
                <w:rFonts w:ascii="Times New Roman"/>
                <w:b w:val="false"/>
                <w:i w:val="false"/>
                <w:color w:val="000000"/>
                <w:sz w:val="20"/>
              </w:rPr>
              <w:t>
</w:t>
            </w:r>
            <w:r>
              <w:rPr>
                <w:rFonts w:ascii="Times New Roman"/>
                <w:b/>
                <w:i w:val="false"/>
                <w:color w:val="000000"/>
                <w:sz w:val="20"/>
              </w:rPr>
              <w:t>Рұқсат/хабарлама</w:t>
            </w:r>
          </w:p>
          <w:bookmarkEnd w:id="228"/>
          <w:p>
            <w:pPr>
              <w:spacing w:after="20"/>
              <w:ind w:left="20"/>
              <w:jc w:val="both"/>
            </w:pPr>
            <w:r>
              <w:rPr>
                <w:rFonts w:ascii="Times New Roman"/>
                <w:b w:val="false"/>
                <w:i w:val="false"/>
                <w:color w:val="000000"/>
                <w:sz w:val="20"/>
              </w:rPr>
              <w:t>
</w:t>
            </w:r>
            <w:r>
              <w:rPr>
                <w:rFonts w:ascii="Times New Roman"/>
                <w:b/>
                <w:i w:val="false"/>
                <w:color w:val="000000"/>
                <w:sz w:val="20"/>
              </w:rPr>
              <w:t>Разрешение/уведомление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9"/>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түрi</w:t>
            </w:r>
          </w:p>
          <w:bookmarkEnd w:id="229"/>
          <w:p>
            <w:pPr>
              <w:spacing w:after="20"/>
              <w:ind w:left="20"/>
              <w:jc w:val="both"/>
            </w:pPr>
            <w:r>
              <w:rPr>
                <w:rFonts w:ascii="Times New Roman"/>
                <w:b w:val="false"/>
                <w:i w:val="false"/>
                <w:color w:val="000000"/>
                <w:sz w:val="20"/>
              </w:rPr>
              <w:t>
</w:t>
            </w:r>
            <w:r>
              <w:rPr>
                <w:rFonts w:ascii="Times New Roman"/>
                <w:b/>
                <w:i w:val="false"/>
                <w:color w:val="000000"/>
                <w:sz w:val="20"/>
              </w:rPr>
              <w:t>Вид деятельности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0"/>
          <w:p>
            <w:pPr>
              <w:spacing w:after="20"/>
              <w:ind w:left="20"/>
              <w:jc w:val="both"/>
            </w:pPr>
            <w:r>
              <w:rPr>
                <w:rFonts w:ascii="Times New Roman"/>
                <w:b w:val="false"/>
                <w:i w:val="false"/>
                <w:color w:val="000000"/>
                <w:sz w:val="20"/>
              </w:rPr>
              <w:t>
</w:t>
            </w:r>
            <w:r>
              <w:rPr>
                <w:rFonts w:ascii="Times New Roman"/>
                <w:b/>
                <w:i w:val="false"/>
                <w:color w:val="000000"/>
                <w:sz w:val="20"/>
              </w:rPr>
              <w:t>Пайдалануға енгізу</w:t>
            </w:r>
          </w:p>
          <w:bookmarkEnd w:id="230"/>
          <w:p>
            <w:pPr>
              <w:spacing w:after="20"/>
              <w:ind w:left="20"/>
              <w:jc w:val="both"/>
            </w:pPr>
            <w:r>
              <w:rPr>
                <w:rFonts w:ascii="Times New Roman"/>
                <w:b w:val="false"/>
                <w:i w:val="false"/>
                <w:color w:val="000000"/>
                <w:sz w:val="20"/>
              </w:rPr>
              <w:t>
</w:t>
            </w:r>
            <w:r>
              <w:rPr>
                <w:rFonts w:ascii="Times New Roman"/>
                <w:b/>
                <w:i w:val="false"/>
                <w:color w:val="000000"/>
                <w:sz w:val="20"/>
              </w:rPr>
              <w:t>Ввод в эксплуатацию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04" w:id="231"/>
    <w:p>
      <w:pPr>
        <w:spacing w:after="0"/>
        <w:ind w:left="0"/>
        <w:jc w:val="both"/>
      </w:pPr>
      <w:r>
        <w:rPr>
          <w:rFonts w:ascii="Times New Roman"/>
          <w:b w:val="false"/>
          <w:i w:val="false"/>
          <w:color w:val="000000"/>
          <w:sz w:val="28"/>
        </w:rPr>
        <w:t>
      Ескертпе. Мемлекеттік санитариялық-эпидемиологиялық бақылауға және қадағалауға жататын объектілердің тізбесін тіркеу журналы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бекіту туралы" Қазақстан Республикасы Денсаулық сақтау министрінің 2020 жылғы 30 қарашадағы № ҚР ДСМ-220/2020 бұйрығына (Нормативтік құқықтық актілерді мемлекеттік тіркеу тізілімінде № 21710 болып тіркелген) сәйкес қызмет түрлері бойынша толтырылады.</w:t>
      </w:r>
    </w:p>
    <w:bookmarkEnd w:id="231"/>
    <w:bookmarkStart w:name="z305" w:id="232"/>
    <w:p>
      <w:pPr>
        <w:spacing w:after="0"/>
        <w:ind w:left="0"/>
        <w:jc w:val="both"/>
      </w:pPr>
      <w:r>
        <w:rPr>
          <w:rFonts w:ascii="Times New Roman"/>
          <w:b w:val="false"/>
          <w:i w:val="false"/>
          <w:color w:val="000000"/>
          <w:sz w:val="28"/>
        </w:rPr>
        <w:t>
      Примечание. Журнал регистрации объектов, подлежащих государственному санитарно- эпидемиологическому контролю и надзору, заполняется по видам деятельности в соответствии с приказом Министра здравоохранения Республики Казахстан от 30 ноября 2020 года № ҚР ДСМ-220/2020 "Об утверждении перечня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(зарегистрирован в Реестре государственной регистрации нормативных правовых актов под № 21710).</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 ұлттық</w:t>
            </w:r>
            <w:r>
              <w:br/>
            </w:r>
            <w:r>
              <w:rPr>
                <w:rFonts w:ascii="Times New Roman"/>
                <w:b w:val="false"/>
                <w:i w:val="false"/>
                <w:color w:val="000000"/>
                <w:sz w:val="20"/>
              </w:rPr>
              <w:t>экономика министрліктерінің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r>
              <w:br/>
            </w:r>
            <w:r>
              <w:rPr>
                <w:rFonts w:ascii="Times New Roman"/>
                <w:b w:val="false"/>
                <w:i w:val="false"/>
                <w:color w:val="000000"/>
                <w:sz w:val="20"/>
              </w:rPr>
              <w:t>Инфекциялық аурулардың</w:t>
            </w:r>
            <w:r>
              <w:br/>
            </w:r>
            <w:r>
              <w:rPr>
                <w:rFonts w:ascii="Times New Roman"/>
                <w:b w:val="false"/>
                <w:i w:val="false"/>
                <w:color w:val="000000"/>
                <w:sz w:val="20"/>
              </w:rPr>
              <w:t>(туберкулез) алдын алу</w:t>
            </w:r>
            <w:r>
              <w:br/>
            </w:r>
            <w:r>
              <w:rPr>
                <w:rFonts w:ascii="Times New Roman"/>
                <w:b w:val="false"/>
                <w:i w:val="false"/>
                <w:color w:val="000000"/>
                <w:sz w:val="20"/>
              </w:rPr>
              <w:t>жөніндегі санитариялық-эпидемияға қарсы,</w:t>
            </w:r>
            <w:r>
              <w:br/>
            </w:r>
            <w:r>
              <w:rPr>
                <w:rFonts w:ascii="Times New Roman"/>
                <w:b w:val="false"/>
                <w:i w:val="false"/>
                <w:color w:val="000000"/>
                <w:sz w:val="20"/>
              </w:rPr>
              <w:t>санитариялық-профилактикалық</w:t>
            </w:r>
            <w:r>
              <w:br/>
            </w:r>
            <w:r>
              <w:rPr>
                <w:rFonts w:ascii="Times New Roman"/>
                <w:b w:val="false"/>
                <w:i w:val="false"/>
                <w:color w:val="000000"/>
                <w:sz w:val="20"/>
              </w:rPr>
              <w:t>іс-шараларды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08" w:id="233"/>
    <w:p>
      <w:pPr>
        <w:spacing w:after="0"/>
        <w:ind w:left="0"/>
        <w:jc w:val="both"/>
      </w:pPr>
      <w:r>
        <w:rPr>
          <w:rFonts w:ascii="Times New Roman"/>
          <w:b w:val="false"/>
          <w:i w:val="false"/>
          <w:color w:val="000000"/>
          <w:sz w:val="28"/>
        </w:rPr>
        <w:t>
      Ұсынылады: аумақтық санитариялық-эпидемиологиялық бақылау бөлімшелеріне.</w:t>
      </w:r>
    </w:p>
    <w:bookmarkEnd w:id="233"/>
    <w:bookmarkStart w:name="z309" w:id="234"/>
    <w:p>
      <w:pPr>
        <w:spacing w:after="0"/>
        <w:ind w:left="0"/>
        <w:jc w:val="both"/>
      </w:pPr>
      <w:r>
        <w:rPr>
          <w:rFonts w:ascii="Times New Roman"/>
          <w:b w:val="false"/>
          <w:i w:val="false"/>
          <w:color w:val="000000"/>
          <w:sz w:val="28"/>
        </w:rPr>
        <w:t>
      Әкімшілік деректерді тегін негізде жинауға арналған нысан www.dsm.gov.kz интернет-ресурсында орналастырылған.</w:t>
      </w:r>
    </w:p>
    <w:bookmarkEnd w:id="234"/>
    <w:bookmarkStart w:name="z310" w:id="235"/>
    <w:p>
      <w:pPr>
        <w:spacing w:after="0"/>
        <w:ind w:left="0"/>
        <w:jc w:val="both"/>
      </w:pPr>
      <w:r>
        <w:rPr>
          <w:rFonts w:ascii="Times New Roman"/>
          <w:b w:val="false"/>
          <w:i w:val="false"/>
          <w:color w:val="000000"/>
          <w:sz w:val="28"/>
        </w:rPr>
        <w:t>
      Әкімшілік нысанның атауы: Халықты флюорографиялық зерттеп-қарау жоспарының орындалуы туралы есеп</w:t>
      </w:r>
    </w:p>
    <w:bookmarkEnd w:id="235"/>
    <w:bookmarkStart w:name="z311" w:id="236"/>
    <w:p>
      <w:pPr>
        <w:spacing w:after="0"/>
        <w:ind w:left="0"/>
        <w:jc w:val="both"/>
      </w:pPr>
      <w:r>
        <w:rPr>
          <w:rFonts w:ascii="Times New Roman"/>
          <w:b w:val="false"/>
          <w:i w:val="false"/>
          <w:color w:val="000000"/>
          <w:sz w:val="28"/>
        </w:rPr>
        <w:t>
      Әкімшілік деректерді тегін негізде жинауға арналған нысанның индексі (нысан атауының қысқаша әріптік-цифрлық көрінісі): _ ФГ_1__ бойынша есеп__</w:t>
      </w:r>
    </w:p>
    <w:bookmarkEnd w:id="236"/>
    <w:bookmarkStart w:name="z312" w:id="237"/>
    <w:p>
      <w:pPr>
        <w:spacing w:after="0"/>
        <w:ind w:left="0"/>
        <w:jc w:val="both"/>
      </w:pPr>
      <w:r>
        <w:rPr>
          <w:rFonts w:ascii="Times New Roman"/>
          <w:b w:val="false"/>
          <w:i w:val="false"/>
          <w:color w:val="000000"/>
          <w:sz w:val="28"/>
        </w:rPr>
        <w:t>
      Кезеңділігі: ай сайын</w:t>
      </w:r>
    </w:p>
    <w:bookmarkEnd w:id="237"/>
    <w:bookmarkStart w:name="z313" w:id="238"/>
    <w:p>
      <w:pPr>
        <w:spacing w:after="0"/>
        <w:ind w:left="0"/>
        <w:jc w:val="both"/>
      </w:pPr>
      <w:r>
        <w:rPr>
          <w:rFonts w:ascii="Times New Roman"/>
          <w:b w:val="false"/>
          <w:i w:val="false"/>
          <w:color w:val="000000"/>
          <w:sz w:val="28"/>
        </w:rPr>
        <w:t>
      Есепті кезең: 20___ жылғы _____________ (айы)</w:t>
      </w:r>
    </w:p>
    <w:bookmarkEnd w:id="238"/>
    <w:bookmarkStart w:name="z314" w:id="239"/>
    <w:p>
      <w:pPr>
        <w:spacing w:after="0"/>
        <w:ind w:left="0"/>
        <w:jc w:val="both"/>
      </w:pPr>
      <w:r>
        <w:rPr>
          <w:rFonts w:ascii="Times New Roman"/>
          <w:b w:val="false"/>
          <w:i w:val="false"/>
          <w:color w:val="000000"/>
          <w:sz w:val="28"/>
        </w:rPr>
        <w:t>
      Әкімшілік деректерді тегін негізде жинауға арналған нысанды ұсынатын адамдар тобы: Медициналық ұйымдар</w:t>
      </w:r>
    </w:p>
    <w:bookmarkEnd w:id="239"/>
    <w:bookmarkStart w:name="z315" w:id="240"/>
    <w:p>
      <w:pPr>
        <w:spacing w:after="0"/>
        <w:ind w:left="0"/>
        <w:jc w:val="both"/>
      </w:pPr>
      <w:r>
        <w:rPr>
          <w:rFonts w:ascii="Times New Roman"/>
          <w:b w:val="false"/>
          <w:i w:val="false"/>
          <w:color w:val="000000"/>
          <w:sz w:val="28"/>
        </w:rPr>
        <w:t>
      Әкімшілік деректерді тегін негізде жинауға арналған нысанды ұсыну мерзімі: ай сайын есепті кезеңнен кейінгі айдың 4-ші күнінен кешіктірмей өсу қорытындысымен.</w:t>
      </w:r>
    </w:p>
    <w:bookmarkEnd w:id="240"/>
    <w:bookmarkStart w:name="z316" w:id="241"/>
    <w:p>
      <w:pPr>
        <w:spacing w:after="0"/>
        <w:ind w:left="0"/>
        <w:jc w:val="both"/>
      </w:pPr>
      <w:r>
        <w:rPr>
          <w:rFonts w:ascii="Times New Roman"/>
          <w:b w:val="false"/>
          <w:i w:val="false"/>
          <w:color w:val="000000"/>
          <w:sz w:val="28"/>
        </w:rPr>
        <w:t xml:space="preserve">
      БСН </w:t>
      </w:r>
    </w:p>
    <w:bookmarkEnd w:id="241"/>
    <w:bookmarkStart w:name="z317"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311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11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8" w:id="243"/>
    <w:p>
      <w:pPr>
        <w:spacing w:after="0"/>
        <w:ind w:left="0"/>
        <w:jc w:val="both"/>
      </w:pPr>
      <w:r>
        <w:rPr>
          <w:rFonts w:ascii="Times New Roman"/>
          <w:b w:val="false"/>
          <w:i w:val="false"/>
          <w:color w:val="000000"/>
          <w:sz w:val="28"/>
        </w:rPr>
        <w:t>
      Жинау әдісі: қағаз немесе электрондық форматта</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Туберкулезге міндетті жыл сайынғы флюорографиялық зерттеп қарауға жататын, оның ішінде ДСМ-214/2020 ҚР бұйрығымен бекітілген Туберкулез профилактикасы жөніндегі іс-шараларды жүргізу қағидаларына сәйкес аур</w:t>
            </w:r>
            <w:r>
              <w:rPr>
                <w:rFonts w:ascii="Times New Roman"/>
                <w:b/>
                <w:i w:val="false"/>
                <w:color w:val="000000"/>
                <w:sz w:val="20"/>
              </w:rPr>
              <w:t>удың тәуекелі жоғары нысаналы топтың адамдары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 жылға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Өсумен</w:t>
            </w:r>
            <w:r>
              <w:rPr>
                <w:rFonts w:ascii="Times New Roman"/>
                <w:b/>
                <w:i w:val="false"/>
                <w:color w:val="000000"/>
                <w:sz w:val="20"/>
              </w:rPr>
              <w:t xml:space="preserve"> есепті кезеңдегі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Өсумен</w:t>
            </w:r>
            <w:r>
              <w:rPr>
                <w:rFonts w:ascii="Times New Roman"/>
                <w:b/>
                <w:i w:val="false"/>
                <w:color w:val="000000"/>
                <w:sz w:val="20"/>
              </w:rPr>
              <w:t xml:space="preserve"> жоспардың орындалуы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Туберкулезбен ауыратын науқас анықталды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4"/>
          <w:p>
            <w:pPr>
              <w:spacing w:after="20"/>
              <w:ind w:left="20"/>
              <w:jc w:val="both"/>
            </w:pPr>
            <w:r>
              <w:rPr>
                <w:rFonts w:ascii="Times New Roman"/>
                <w:b w:val="false"/>
                <w:i w:val="false"/>
                <w:color w:val="000000"/>
                <w:sz w:val="20"/>
              </w:rPr>
              <w:t>
Атауы ______________________</w:t>
            </w:r>
          </w:p>
          <w:bookmarkEnd w:id="244"/>
          <w:p>
            <w:pPr>
              <w:spacing w:after="20"/>
              <w:ind w:left="20"/>
              <w:jc w:val="both"/>
            </w:pPr>
            <w:r>
              <w:rPr>
                <w:rFonts w:ascii="Times New Roman"/>
                <w:b w:val="false"/>
                <w:i w:val="false"/>
                <w:color w:val="000000"/>
                <w:sz w:val="20"/>
              </w:rPr>
              <w:t>
_______________________________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45"/>
          <w:p>
            <w:pPr>
              <w:spacing w:after="20"/>
              <w:ind w:left="20"/>
              <w:jc w:val="both"/>
            </w:pPr>
            <w:r>
              <w:rPr>
                <w:rFonts w:ascii="Times New Roman"/>
                <w:b w:val="false"/>
                <w:i w:val="false"/>
                <w:color w:val="000000"/>
                <w:sz w:val="20"/>
              </w:rPr>
              <w:t>
Мекенжайы</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____________________________</w:t>
            </w:r>
          </w:p>
        </w:tc>
      </w:tr>
    </w:tbl>
    <w:bookmarkStart w:name="z322" w:id="246"/>
    <w:p>
      <w:pPr>
        <w:spacing w:after="0"/>
        <w:ind w:left="0"/>
        <w:jc w:val="both"/>
      </w:pPr>
      <w:r>
        <w:rPr>
          <w:rFonts w:ascii="Times New Roman"/>
          <w:b w:val="false"/>
          <w:i w:val="false"/>
          <w:color w:val="000000"/>
          <w:sz w:val="28"/>
        </w:rPr>
        <w:t>
      Телефон _____________________________________________________</w:t>
      </w:r>
    </w:p>
    <w:bookmarkEnd w:id="246"/>
    <w:bookmarkStart w:name="z323" w:id="247"/>
    <w:p>
      <w:pPr>
        <w:spacing w:after="0"/>
        <w:ind w:left="0"/>
        <w:jc w:val="both"/>
      </w:pPr>
      <w:r>
        <w:rPr>
          <w:rFonts w:ascii="Times New Roman"/>
          <w:b w:val="false"/>
          <w:i w:val="false"/>
          <w:color w:val="000000"/>
          <w:sz w:val="28"/>
        </w:rPr>
        <w:t>
      Электрондық пошта мекенжайы_________________________________</w:t>
      </w:r>
    </w:p>
    <w:bookmarkEnd w:id="247"/>
    <w:bookmarkStart w:name="z324" w:id="248"/>
    <w:p>
      <w:pPr>
        <w:spacing w:after="0"/>
        <w:ind w:left="0"/>
        <w:jc w:val="both"/>
      </w:pPr>
      <w:r>
        <w:rPr>
          <w:rFonts w:ascii="Times New Roman"/>
          <w:b w:val="false"/>
          <w:i w:val="false"/>
          <w:color w:val="000000"/>
          <w:sz w:val="28"/>
        </w:rPr>
        <w:t>
      Орындаушы __________________________________________________</w:t>
      </w:r>
    </w:p>
    <w:bookmarkEnd w:id="248"/>
    <w:bookmarkStart w:name="z325" w:id="249"/>
    <w:p>
      <w:pPr>
        <w:spacing w:after="0"/>
        <w:ind w:left="0"/>
        <w:jc w:val="both"/>
      </w:pPr>
      <w:r>
        <w:rPr>
          <w:rFonts w:ascii="Times New Roman"/>
          <w:b w:val="false"/>
          <w:i w:val="false"/>
          <w:color w:val="000000"/>
          <w:sz w:val="28"/>
        </w:rPr>
        <w:t>
                                  тегі, аты және әкесінің аты (бар болса) қолы, телефон</w:t>
      </w:r>
    </w:p>
    <w:bookmarkEnd w:id="249"/>
    <w:bookmarkStart w:name="z326" w:id="250"/>
    <w:p>
      <w:pPr>
        <w:spacing w:after="0"/>
        <w:ind w:left="0"/>
        <w:jc w:val="both"/>
      </w:pPr>
      <w:r>
        <w:rPr>
          <w:rFonts w:ascii="Times New Roman"/>
          <w:b w:val="false"/>
          <w:i w:val="false"/>
          <w:color w:val="000000"/>
          <w:sz w:val="28"/>
        </w:rPr>
        <w:t>
      Басшы немесе оның міндетін атқаратын адам _____________________</w:t>
      </w:r>
    </w:p>
    <w:bookmarkEnd w:id="250"/>
    <w:bookmarkStart w:name="z327" w:id="251"/>
    <w:p>
      <w:pPr>
        <w:spacing w:after="0"/>
        <w:ind w:left="0"/>
        <w:jc w:val="both"/>
      </w:pPr>
      <w:r>
        <w:rPr>
          <w:rFonts w:ascii="Times New Roman"/>
          <w:b w:val="false"/>
          <w:i w:val="false"/>
          <w:color w:val="000000"/>
          <w:sz w:val="28"/>
        </w:rPr>
        <w:t>
                                                     тегі, аты және әкесінің аты (бар болса), қолы</w:t>
      </w:r>
    </w:p>
    <w:bookmarkEnd w:id="251"/>
    <w:bookmarkStart w:name="z328" w:id="252"/>
    <w:p>
      <w:pPr>
        <w:spacing w:after="0"/>
        <w:ind w:left="0"/>
        <w:jc w:val="both"/>
      </w:pPr>
      <w:r>
        <w:rPr>
          <w:rFonts w:ascii="Times New Roman"/>
          <w:b w:val="false"/>
          <w:i w:val="false"/>
          <w:color w:val="000000"/>
          <w:sz w:val="28"/>
        </w:rPr>
        <w:t>
      Мөр орны (жеке кәсіпкерлік субъектілері болып табылатын адамдарды  қоспағанда)</w:t>
      </w:r>
    </w:p>
    <w:bookmarkEnd w:id="252"/>
    <w:bookmarkStart w:name="z329" w:id="253"/>
    <w:p>
      <w:pPr>
        <w:spacing w:after="0"/>
        <w:ind w:left="0"/>
        <w:jc w:val="both"/>
      </w:pPr>
      <w:r>
        <w:rPr>
          <w:rFonts w:ascii="Times New Roman"/>
          <w:b w:val="false"/>
          <w:i w:val="false"/>
          <w:color w:val="000000"/>
          <w:sz w:val="28"/>
        </w:rPr>
        <w:t>
      _______________________________________________________</w:t>
      </w:r>
    </w:p>
    <w:bookmarkEnd w:id="253"/>
    <w:bookmarkStart w:name="z330" w:id="254"/>
    <w:p>
      <w:pPr>
        <w:spacing w:after="0"/>
        <w:ind w:left="0"/>
        <w:jc w:val="both"/>
      </w:pPr>
      <w:r>
        <w:rPr>
          <w:rFonts w:ascii="Times New Roman"/>
          <w:b w:val="false"/>
          <w:i w:val="false"/>
          <w:color w:val="000000"/>
          <w:sz w:val="28"/>
        </w:rPr>
        <w:t>
      "Халықты флюорографиялық зерттеп-қарау жоспарының орындалуы туралы есеп" әкімшілік</w:t>
      </w:r>
    </w:p>
    <w:bookmarkEnd w:id="254"/>
    <w:bookmarkStart w:name="z331" w:id="255"/>
    <w:p>
      <w:pPr>
        <w:spacing w:after="0"/>
        <w:ind w:left="0"/>
        <w:jc w:val="both"/>
      </w:pPr>
      <w:r>
        <w:rPr>
          <w:rFonts w:ascii="Times New Roman"/>
          <w:b w:val="false"/>
          <w:i w:val="false"/>
          <w:color w:val="000000"/>
          <w:sz w:val="28"/>
        </w:rPr>
        <w:t>
      деректерді тегін негізде жинауға арналған нысанды толтыру жөніндегі түсіндірме</w:t>
      </w:r>
    </w:p>
    <w:bookmarkEnd w:id="255"/>
    <w:bookmarkStart w:name="z332" w:id="256"/>
    <w:p>
      <w:pPr>
        <w:spacing w:after="0"/>
        <w:ind w:left="0"/>
        <w:jc w:val="both"/>
      </w:pPr>
      <w:r>
        <w:rPr>
          <w:rFonts w:ascii="Times New Roman"/>
          <w:b w:val="false"/>
          <w:i w:val="false"/>
          <w:color w:val="000000"/>
          <w:sz w:val="28"/>
        </w:rPr>
        <w:t>
      (индекс: _ ФГ_1__ бойынша есеп, нысанның кезеңділігі: ай сайын өсу қорытындысымен)</w:t>
      </w:r>
    </w:p>
    <w:bookmarkEnd w:id="256"/>
    <w:bookmarkStart w:name="z333" w:id="257"/>
    <w:p>
      <w:pPr>
        <w:spacing w:after="0"/>
        <w:ind w:left="0"/>
        <w:jc w:val="left"/>
      </w:pPr>
      <w:r>
        <w:rPr>
          <w:rFonts w:ascii="Times New Roman"/>
          <w:b/>
          <w:i w:val="false"/>
          <w:color w:val="000000"/>
        </w:rPr>
        <w:t xml:space="preserve"> 1-тарау. Жалпы ережелер</w:t>
      </w:r>
    </w:p>
    <w:bookmarkEnd w:id="257"/>
    <w:bookmarkStart w:name="z334" w:id="258"/>
    <w:p>
      <w:pPr>
        <w:spacing w:after="0"/>
        <w:ind w:left="0"/>
        <w:jc w:val="both"/>
      </w:pPr>
      <w:r>
        <w:rPr>
          <w:rFonts w:ascii="Times New Roman"/>
          <w:b w:val="false"/>
          <w:i w:val="false"/>
          <w:color w:val="000000"/>
          <w:sz w:val="28"/>
        </w:rPr>
        <w:t>
      1. Осы әкімшілік деректерді тегін негізде жинауға арналған нысанды толтыру жөніндегі түсіндірме "Халықты флюорографиялық зерттеп-қарау жоспарының орындалуы туралы есеп" әкімшілік деректерді тегін негізде жинауға арналған нысанды (бұдан әрі - нысан) толтыру жөніндегі бірыңғай талаптарды айқындайды.</w:t>
      </w:r>
    </w:p>
    <w:bookmarkEnd w:id="258"/>
    <w:bookmarkStart w:name="z335" w:id="259"/>
    <w:p>
      <w:pPr>
        <w:spacing w:after="0"/>
        <w:ind w:left="0"/>
        <w:jc w:val="both"/>
      </w:pPr>
      <w:r>
        <w:rPr>
          <w:rFonts w:ascii="Times New Roman"/>
          <w:b w:val="false"/>
          <w:i w:val="false"/>
          <w:color w:val="000000"/>
          <w:sz w:val="28"/>
        </w:rPr>
        <w:t>
      2. Аудан (қала) бойынша нысан медициналық ұйымдар (емханалар) бөлінісінде жасалады, медициналық ұйымдар терапевтік учаскелер, жалпы практика дәрігерлері, дәрігерлік амбулаториялар, фельдшерлік пункттер бөлінісінде жасайды.</w:t>
      </w:r>
    </w:p>
    <w:bookmarkEnd w:id="259"/>
    <w:bookmarkStart w:name="z336" w:id="260"/>
    <w:p>
      <w:pPr>
        <w:spacing w:after="0"/>
        <w:ind w:left="0"/>
        <w:jc w:val="both"/>
      </w:pPr>
      <w:r>
        <w:rPr>
          <w:rFonts w:ascii="Times New Roman"/>
          <w:b w:val="false"/>
          <w:i w:val="false"/>
          <w:color w:val="000000"/>
          <w:sz w:val="28"/>
        </w:rPr>
        <w:t>
      3. Толтырылған нысан ай сайын есепті кезеңнен кейінгі айдың 4-күнінен кешіктірілмей ұсынылады. Медициналық ақпараттық жүйе (бұдан әрі - МАЖ) немесе МАЖ-мен интеграцияланған басқа да ақпараттық жүйе болған кезде нысан электрондық түрде ресімделеді.</w:t>
      </w:r>
    </w:p>
    <w:bookmarkEnd w:id="260"/>
    <w:bookmarkStart w:name="z337" w:id="261"/>
    <w:p>
      <w:pPr>
        <w:spacing w:after="0"/>
        <w:ind w:left="0"/>
        <w:jc w:val="both"/>
      </w:pPr>
      <w:r>
        <w:rPr>
          <w:rFonts w:ascii="Times New Roman"/>
          <w:b w:val="false"/>
          <w:i w:val="false"/>
          <w:color w:val="000000"/>
          <w:sz w:val="28"/>
        </w:rPr>
        <w:t xml:space="preserve">
      4. Нысанға тегі мен аты-жөні, сондай-ақ толтырылған күні көрсетіле отырып, басшының немесе оның міндетін атқаратын адамның қолы қойылады. </w:t>
      </w:r>
    </w:p>
    <w:bookmarkEnd w:id="261"/>
    <w:bookmarkStart w:name="z338" w:id="262"/>
    <w:p>
      <w:pPr>
        <w:spacing w:after="0"/>
        <w:ind w:left="0"/>
        <w:jc w:val="both"/>
      </w:pPr>
      <w:r>
        <w:rPr>
          <w:rFonts w:ascii="Times New Roman"/>
          <w:b w:val="false"/>
          <w:i w:val="false"/>
          <w:color w:val="000000"/>
          <w:sz w:val="28"/>
        </w:rPr>
        <w:t>
      5. Нысан қазақ және орыс тілдерінде толтырылады.</w:t>
      </w:r>
    </w:p>
    <w:bookmarkEnd w:id="262"/>
    <w:bookmarkStart w:name="z339" w:id="263"/>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263"/>
    <w:bookmarkStart w:name="z340" w:id="264"/>
    <w:p>
      <w:pPr>
        <w:spacing w:after="0"/>
        <w:ind w:left="0"/>
        <w:jc w:val="both"/>
      </w:pPr>
      <w:r>
        <w:rPr>
          <w:rFonts w:ascii="Times New Roman"/>
          <w:b w:val="false"/>
          <w:i w:val="false"/>
          <w:color w:val="000000"/>
          <w:sz w:val="28"/>
        </w:rPr>
        <w:t>
      1) туберкулез – бұл туберкулез микобактериясы туғызатын және науқас адамнан сөйлеген, жөтелген және түшкірген кезде өкпе тінін басымдықпен оқшаулай отырып,сау адамға ауа жолдары арқылы берілетін инфекциялық ауру;</w:t>
      </w:r>
    </w:p>
    <w:bookmarkEnd w:id="264"/>
    <w:bookmarkStart w:name="z341" w:id="265"/>
    <w:p>
      <w:pPr>
        <w:spacing w:after="0"/>
        <w:ind w:left="0"/>
        <w:jc w:val="both"/>
      </w:pPr>
      <w:r>
        <w:rPr>
          <w:rFonts w:ascii="Times New Roman"/>
          <w:b w:val="false"/>
          <w:i w:val="false"/>
          <w:color w:val="000000"/>
          <w:sz w:val="28"/>
        </w:rPr>
        <w:t xml:space="preserve">
      2) өкпе туберкулезі – бактериологиялық растамасы бар немесе өкпе паренхимасы немесе трахеобронхиалдық тармағы зақымданған клиникалық белгіленген диагнозы бар туберкулез; </w:t>
      </w:r>
    </w:p>
    <w:bookmarkEnd w:id="265"/>
    <w:bookmarkStart w:name="z342" w:id="266"/>
    <w:p>
      <w:pPr>
        <w:spacing w:after="0"/>
        <w:ind w:left="0"/>
        <w:jc w:val="both"/>
      </w:pPr>
      <w:r>
        <w:rPr>
          <w:rFonts w:ascii="Times New Roman"/>
          <w:b w:val="false"/>
          <w:i w:val="false"/>
          <w:color w:val="000000"/>
          <w:sz w:val="28"/>
        </w:rPr>
        <w:t>
      3) өкпеден тыс туберкулез – барлық басқа ағзалар мен тіндердің туберкулезі (плевраның, лимфа түйіндерінің, іш қуысының, несеп-жыныс жүйесінің, терінің, буындар мен сүйектердің, бас және/немесе жұлын қабықтарының туберкулезі).</w:t>
      </w:r>
    </w:p>
    <w:bookmarkEnd w:id="266"/>
    <w:bookmarkStart w:name="z343" w:id="267"/>
    <w:p>
      <w:pPr>
        <w:spacing w:after="0"/>
        <w:ind w:left="0"/>
        <w:jc w:val="left"/>
      </w:pPr>
      <w:r>
        <w:rPr>
          <w:rFonts w:ascii="Times New Roman"/>
          <w:b/>
          <w:i w:val="false"/>
          <w:color w:val="000000"/>
        </w:rPr>
        <w:t xml:space="preserve"> 2-тарау. Нысанды толтыру жөніндегі түсіндірме</w:t>
      </w:r>
    </w:p>
    <w:bookmarkEnd w:id="267"/>
    <w:bookmarkStart w:name="z344" w:id="268"/>
    <w:p>
      <w:pPr>
        <w:spacing w:after="0"/>
        <w:ind w:left="0"/>
        <w:jc w:val="both"/>
      </w:pPr>
      <w:r>
        <w:rPr>
          <w:rFonts w:ascii="Times New Roman"/>
          <w:b w:val="false"/>
          <w:i w:val="false"/>
          <w:color w:val="000000"/>
          <w:sz w:val="28"/>
        </w:rPr>
        <w:t>
      1) 1-бағанда реттік сан бойынша "№" нөмір толтырылады;</w:t>
      </w:r>
    </w:p>
    <w:bookmarkEnd w:id="268"/>
    <w:bookmarkStart w:name="z345" w:id="269"/>
    <w:p>
      <w:pPr>
        <w:spacing w:after="0"/>
        <w:ind w:left="0"/>
        <w:jc w:val="both"/>
      </w:pPr>
      <w:r>
        <w:rPr>
          <w:rFonts w:ascii="Times New Roman"/>
          <w:b w:val="false"/>
          <w:i w:val="false"/>
          <w:color w:val="000000"/>
          <w:sz w:val="28"/>
        </w:rPr>
        <w:t>
      2) 2-бағанда әрбір жолда туберкулезге міндетті жыл сайынғы флюорографиялық зарттеп-қарауға жататын адамдардың, оның ішінде "тәуекел", "міндетті контингент" тобы адамдарының тізбесі және жеке "Жиыны" толтырылады;</w:t>
      </w:r>
    </w:p>
    <w:bookmarkEnd w:id="269"/>
    <w:bookmarkStart w:name="z346" w:id="270"/>
    <w:p>
      <w:pPr>
        <w:spacing w:after="0"/>
        <w:ind w:left="0"/>
        <w:jc w:val="both"/>
      </w:pPr>
      <w:r>
        <w:rPr>
          <w:rFonts w:ascii="Times New Roman"/>
          <w:b w:val="false"/>
          <w:i w:val="false"/>
          <w:color w:val="000000"/>
          <w:sz w:val="28"/>
        </w:rPr>
        <w:t>
      3) 3-бағанда бір жыл ішінде флюорографиялық зерттеп-қарауға жоспарланған адамдардың саны толтырылады;</w:t>
      </w:r>
    </w:p>
    <w:bookmarkEnd w:id="270"/>
    <w:bookmarkStart w:name="z347" w:id="271"/>
    <w:p>
      <w:pPr>
        <w:spacing w:after="0"/>
        <w:ind w:left="0"/>
        <w:jc w:val="both"/>
      </w:pPr>
      <w:r>
        <w:rPr>
          <w:rFonts w:ascii="Times New Roman"/>
          <w:b w:val="false"/>
          <w:i w:val="false"/>
          <w:color w:val="000000"/>
          <w:sz w:val="28"/>
        </w:rPr>
        <w:t>
      4) 4-бағанда есепті кезеңде өсу ретімен флюорографиялық зерттеп-қарауға жоспарланған адамдардың саны толтырылады;</w:t>
      </w:r>
    </w:p>
    <w:bookmarkEnd w:id="271"/>
    <w:bookmarkStart w:name="z348" w:id="272"/>
    <w:p>
      <w:pPr>
        <w:spacing w:after="0"/>
        <w:ind w:left="0"/>
        <w:jc w:val="both"/>
      </w:pPr>
      <w:r>
        <w:rPr>
          <w:rFonts w:ascii="Times New Roman"/>
          <w:b w:val="false"/>
          <w:i w:val="false"/>
          <w:color w:val="000000"/>
          <w:sz w:val="28"/>
        </w:rPr>
        <w:t>
      5) 5-бағанда есепті кезеңде өсу ретімен флюорографиялық зерттеп-қаралған адамдардың саны абсолюттік санмен көрсетіледі;</w:t>
      </w:r>
    </w:p>
    <w:bookmarkEnd w:id="272"/>
    <w:bookmarkStart w:name="z349" w:id="273"/>
    <w:p>
      <w:pPr>
        <w:spacing w:after="0"/>
        <w:ind w:left="0"/>
        <w:jc w:val="both"/>
      </w:pPr>
      <w:r>
        <w:rPr>
          <w:rFonts w:ascii="Times New Roman"/>
          <w:b w:val="false"/>
          <w:i w:val="false"/>
          <w:color w:val="000000"/>
          <w:sz w:val="28"/>
        </w:rPr>
        <w:t xml:space="preserve">
      6) 6-бағанда жоспарланғандар ішінде флюорографиялық зерттеп-қаралған адамдарды қамтудың үлес салмағы есептеліп, пайызбен көрсетіледі; </w:t>
      </w:r>
    </w:p>
    <w:bookmarkEnd w:id="273"/>
    <w:bookmarkStart w:name="z350" w:id="274"/>
    <w:p>
      <w:pPr>
        <w:spacing w:after="0"/>
        <w:ind w:left="0"/>
        <w:jc w:val="both"/>
      </w:pPr>
      <w:r>
        <w:rPr>
          <w:rFonts w:ascii="Times New Roman"/>
          <w:b w:val="false"/>
          <w:i w:val="false"/>
          <w:color w:val="000000"/>
          <w:sz w:val="28"/>
        </w:rPr>
        <w:t>
      7) 7-бағанда анықталған туберкулезбен ауыратын науқастардың саны абсолюттік санмен көрсетіледі;</w:t>
      </w:r>
    </w:p>
    <w:bookmarkEnd w:id="274"/>
    <w:bookmarkStart w:name="z351" w:id="275"/>
    <w:p>
      <w:pPr>
        <w:spacing w:after="0"/>
        <w:ind w:left="0"/>
        <w:jc w:val="both"/>
      </w:pPr>
      <w:r>
        <w:rPr>
          <w:rFonts w:ascii="Times New Roman"/>
          <w:b w:val="false"/>
          <w:i w:val="false"/>
          <w:color w:val="000000"/>
          <w:sz w:val="28"/>
        </w:rPr>
        <w:t>
      8) 8-бағанда флюорографиялық зерттеп-қараудан өткендер ішінен анықталған туберкулезбен ауыратын адамдардың үлес салмағы есептеліп, көрсетіледі.</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 ұлттық</w:t>
            </w:r>
            <w:r>
              <w:br/>
            </w:r>
            <w:r>
              <w:rPr>
                <w:rFonts w:ascii="Times New Roman"/>
                <w:b w:val="false"/>
                <w:i w:val="false"/>
                <w:color w:val="000000"/>
                <w:sz w:val="20"/>
              </w:rPr>
              <w:t>экономика министрліктерінің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r>
              <w:br/>
            </w:r>
            <w:r>
              <w:rPr>
                <w:rFonts w:ascii="Times New Roman"/>
                <w:b w:val="false"/>
                <w:i w:val="false"/>
                <w:color w:val="000000"/>
                <w:sz w:val="20"/>
              </w:rPr>
              <w:t>Инфекциялық аурулардың</w:t>
            </w:r>
            <w:r>
              <w:br/>
            </w:r>
            <w:r>
              <w:rPr>
                <w:rFonts w:ascii="Times New Roman"/>
                <w:b w:val="false"/>
                <w:i w:val="false"/>
                <w:color w:val="000000"/>
                <w:sz w:val="20"/>
              </w:rPr>
              <w:t>(туберкулез) алдын алу</w:t>
            </w:r>
            <w:r>
              <w:br/>
            </w:r>
            <w:r>
              <w:rPr>
                <w:rFonts w:ascii="Times New Roman"/>
                <w:b w:val="false"/>
                <w:i w:val="false"/>
                <w:color w:val="000000"/>
                <w:sz w:val="20"/>
              </w:rPr>
              <w:t>жөніндегі санитариялық-эпидемияға қарсы,</w:t>
            </w:r>
            <w:r>
              <w:br/>
            </w:r>
            <w:r>
              <w:rPr>
                <w:rFonts w:ascii="Times New Roman"/>
                <w:b w:val="false"/>
                <w:i w:val="false"/>
                <w:color w:val="000000"/>
                <w:sz w:val="20"/>
              </w:rPr>
              <w:t>санитариялық-профилактикалық</w:t>
            </w:r>
            <w:r>
              <w:br/>
            </w:r>
            <w:r>
              <w:rPr>
                <w:rFonts w:ascii="Times New Roman"/>
                <w:b w:val="false"/>
                <w:i w:val="false"/>
                <w:color w:val="000000"/>
                <w:sz w:val="20"/>
              </w:rPr>
              <w:t>іс-шараларды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353" w:id="276"/>
    <w:p>
      <w:pPr>
        <w:spacing w:after="0"/>
        <w:ind w:left="0"/>
        <w:jc w:val="both"/>
      </w:pPr>
      <w:r>
        <w:rPr>
          <w:rFonts w:ascii="Times New Roman"/>
          <w:b w:val="false"/>
          <w:i w:val="false"/>
          <w:color w:val="000000"/>
          <w:sz w:val="28"/>
        </w:rPr>
        <w:t>
      Әкімшілік деректерді</w:t>
      </w:r>
    </w:p>
    <w:bookmarkEnd w:id="276"/>
    <w:bookmarkStart w:name="z354" w:id="277"/>
    <w:p>
      <w:pPr>
        <w:spacing w:after="0"/>
        <w:ind w:left="0"/>
        <w:jc w:val="both"/>
      </w:pPr>
      <w:r>
        <w:rPr>
          <w:rFonts w:ascii="Times New Roman"/>
          <w:b w:val="false"/>
          <w:i w:val="false"/>
          <w:color w:val="000000"/>
          <w:sz w:val="28"/>
        </w:rPr>
        <w:t>
      жинауға арналған нысан</w:t>
      </w:r>
    </w:p>
    <w:bookmarkEnd w:id="277"/>
    <w:bookmarkStart w:name="z355" w:id="278"/>
    <w:p>
      <w:pPr>
        <w:spacing w:after="0"/>
        <w:ind w:left="0"/>
        <w:jc w:val="both"/>
      </w:pPr>
      <w:r>
        <w:rPr>
          <w:rFonts w:ascii="Times New Roman"/>
          <w:b w:val="false"/>
          <w:i w:val="false"/>
          <w:color w:val="000000"/>
          <w:sz w:val="28"/>
        </w:rPr>
        <w:t>
      Ұсынылады: аумақтық санитариялық-эпидемиологиялық бақылау бөлімшелеріне.</w:t>
      </w:r>
    </w:p>
    <w:bookmarkEnd w:id="278"/>
    <w:bookmarkStart w:name="z356" w:id="279"/>
    <w:p>
      <w:pPr>
        <w:spacing w:after="0"/>
        <w:ind w:left="0"/>
        <w:jc w:val="both"/>
      </w:pPr>
      <w:r>
        <w:rPr>
          <w:rFonts w:ascii="Times New Roman"/>
          <w:b w:val="false"/>
          <w:i w:val="false"/>
          <w:color w:val="000000"/>
          <w:sz w:val="28"/>
        </w:rPr>
        <w:t>
      Әкімшілік деректерді тегін негізде жинауға арналған нысан www.dsm.gov.kz интернет-ресурсында орналастырылған.</w:t>
      </w:r>
    </w:p>
    <w:bookmarkEnd w:id="279"/>
    <w:bookmarkStart w:name="z357" w:id="280"/>
    <w:p>
      <w:pPr>
        <w:spacing w:after="0"/>
        <w:ind w:left="0"/>
        <w:jc w:val="both"/>
      </w:pPr>
      <w:r>
        <w:rPr>
          <w:rFonts w:ascii="Times New Roman"/>
          <w:b w:val="false"/>
          <w:i w:val="false"/>
          <w:color w:val="000000"/>
          <w:sz w:val="28"/>
        </w:rPr>
        <w:t>
      Әкімшілік нысанның атауы: Манту сынамасын қою жоспарының орындалуы туралы есеп</w:t>
      </w:r>
    </w:p>
    <w:bookmarkEnd w:id="280"/>
    <w:bookmarkStart w:name="z358" w:id="281"/>
    <w:p>
      <w:pPr>
        <w:spacing w:after="0"/>
        <w:ind w:left="0"/>
        <w:jc w:val="both"/>
      </w:pPr>
      <w:r>
        <w:rPr>
          <w:rFonts w:ascii="Times New Roman"/>
          <w:b w:val="false"/>
          <w:i w:val="false"/>
          <w:color w:val="000000"/>
          <w:sz w:val="28"/>
        </w:rPr>
        <w:t>
      Әкімшілік деректерді тегін негізде жинауға арналған нысанның индексі (нысан атауының қысқаша әріптік-цифрлық көрінісі): Манту бойынша есеп _1_</w:t>
      </w:r>
    </w:p>
    <w:bookmarkEnd w:id="281"/>
    <w:bookmarkStart w:name="z359" w:id="282"/>
    <w:p>
      <w:pPr>
        <w:spacing w:after="0"/>
        <w:ind w:left="0"/>
        <w:jc w:val="both"/>
      </w:pPr>
      <w:r>
        <w:rPr>
          <w:rFonts w:ascii="Times New Roman"/>
          <w:b w:val="false"/>
          <w:i w:val="false"/>
          <w:color w:val="000000"/>
          <w:sz w:val="28"/>
        </w:rPr>
        <w:t>
      Кезеңділігі: ай сайын</w:t>
      </w:r>
    </w:p>
    <w:bookmarkEnd w:id="282"/>
    <w:bookmarkStart w:name="z360" w:id="283"/>
    <w:p>
      <w:pPr>
        <w:spacing w:after="0"/>
        <w:ind w:left="0"/>
        <w:jc w:val="both"/>
      </w:pPr>
      <w:r>
        <w:rPr>
          <w:rFonts w:ascii="Times New Roman"/>
          <w:b w:val="false"/>
          <w:i w:val="false"/>
          <w:color w:val="000000"/>
          <w:sz w:val="28"/>
        </w:rPr>
        <w:t>
      Есепті кезең: 20___ жылғы _____________ (айы)</w:t>
      </w:r>
    </w:p>
    <w:bookmarkEnd w:id="283"/>
    <w:bookmarkStart w:name="z361" w:id="284"/>
    <w:p>
      <w:pPr>
        <w:spacing w:after="0"/>
        <w:ind w:left="0"/>
        <w:jc w:val="both"/>
      </w:pPr>
      <w:r>
        <w:rPr>
          <w:rFonts w:ascii="Times New Roman"/>
          <w:b w:val="false"/>
          <w:i w:val="false"/>
          <w:color w:val="000000"/>
          <w:sz w:val="28"/>
        </w:rPr>
        <w:t>
      Әкімшілік деректерді тегін негізде жинауға арналған нысанды ұсынатын адамдар тобы: Медициналық ұйымдар</w:t>
      </w:r>
    </w:p>
    <w:bookmarkEnd w:id="284"/>
    <w:bookmarkStart w:name="z362" w:id="285"/>
    <w:p>
      <w:pPr>
        <w:spacing w:after="0"/>
        <w:ind w:left="0"/>
        <w:jc w:val="both"/>
      </w:pPr>
      <w:r>
        <w:rPr>
          <w:rFonts w:ascii="Times New Roman"/>
          <w:b w:val="false"/>
          <w:i w:val="false"/>
          <w:color w:val="000000"/>
          <w:sz w:val="28"/>
        </w:rPr>
        <w:t>
      Әкімшілік деректерді тегін негізде жинауға арналған нысанды ұсыну мерзімі: ай сайын есепті кезеңнен кейінгі айдың 4-ші күнінен кешіктірмей өсу қорытындысымен</w:t>
      </w:r>
    </w:p>
    <w:bookmarkEnd w:id="285"/>
    <w:bookmarkStart w:name="z363" w:id="286"/>
    <w:p>
      <w:pPr>
        <w:spacing w:after="0"/>
        <w:ind w:left="0"/>
        <w:jc w:val="both"/>
      </w:pPr>
      <w:r>
        <w:rPr>
          <w:rFonts w:ascii="Times New Roman"/>
          <w:b w:val="false"/>
          <w:i w:val="false"/>
          <w:color w:val="000000"/>
          <w:sz w:val="28"/>
        </w:rPr>
        <w:t>
      БСН</w:t>
      </w:r>
    </w:p>
    <w:bookmarkEnd w:id="286"/>
    <w:bookmarkStart w:name="z364"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311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11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5" w:id="288"/>
    <w:p>
      <w:pPr>
        <w:spacing w:after="0"/>
        <w:ind w:left="0"/>
        <w:jc w:val="both"/>
      </w:pPr>
      <w:r>
        <w:rPr>
          <w:rFonts w:ascii="Times New Roman"/>
          <w:b w:val="false"/>
          <w:i w:val="false"/>
          <w:color w:val="000000"/>
          <w:sz w:val="28"/>
        </w:rPr>
        <w:t>
      Жинау әдісі: қағаз немесе электрондық форматта</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ҚДСМ</w:t>
            </w:r>
            <w:r>
              <w:rPr>
                <w:rFonts w:ascii="Times New Roman"/>
                <w:b/>
                <w:i w:val="false"/>
                <w:color w:val="000000"/>
                <w:sz w:val="20"/>
              </w:rPr>
              <w:t>-214/2020 бұйрыққа сәйкес Манту сынамасы бойынша зерттеп-қарауға жататын контингент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 жылға жоспар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w:t>
            </w:r>
            <w:r>
              <w:rPr>
                <w:rFonts w:ascii="Times New Roman"/>
                <w:b/>
                <w:i w:val="false"/>
                <w:color w:val="000000"/>
                <w:sz w:val="20"/>
              </w:rPr>
              <w:t xml:space="preserve"> ретімен есепті кезеңдегі жоспар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w:t>
            </w:r>
            <w:r>
              <w:rPr>
                <w:rFonts w:ascii="Times New Roman"/>
                <w:b/>
                <w:i w:val="false"/>
                <w:color w:val="000000"/>
                <w:sz w:val="20"/>
              </w:rPr>
              <w:t>айда жоспардың өсу ретімен орындалуы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қамтудың үлес салмағы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Виражбен және гиперергиялық реакциямен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"Рекомбинантты туберкулезді аллерген" препаратымен зерттеп-қаралған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Химия-профилактикалық емдеумен қамтылды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89"/>
          <w:p>
            <w:pPr>
              <w:spacing w:after="20"/>
              <w:ind w:left="20"/>
              <w:jc w:val="both"/>
            </w:pPr>
            <w:r>
              <w:rPr>
                <w:rFonts w:ascii="Times New Roman"/>
                <w:b w:val="false"/>
                <w:i w:val="false"/>
                <w:color w:val="000000"/>
                <w:sz w:val="20"/>
              </w:rPr>
              <w:t>
Атауы ___________________</w:t>
            </w:r>
          </w:p>
          <w:bookmarkEnd w:id="289"/>
          <w:p>
            <w:pPr>
              <w:spacing w:after="20"/>
              <w:ind w:left="20"/>
              <w:jc w:val="both"/>
            </w:pPr>
            <w:r>
              <w:rPr>
                <w:rFonts w:ascii="Times New Roman"/>
                <w:b w:val="false"/>
                <w:i w:val="false"/>
                <w:color w:val="000000"/>
                <w:sz w:val="20"/>
              </w:rPr>
              <w:t>
_______________________________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0"/>
          <w:p>
            <w:pPr>
              <w:spacing w:after="20"/>
              <w:ind w:left="20"/>
              <w:jc w:val="both"/>
            </w:pPr>
            <w:r>
              <w:rPr>
                <w:rFonts w:ascii="Times New Roman"/>
                <w:b w:val="false"/>
                <w:i w:val="false"/>
                <w:color w:val="000000"/>
                <w:sz w:val="20"/>
              </w:rPr>
              <w:t>
Мекенжайы_____________________</w:t>
            </w:r>
          </w:p>
          <w:bookmarkEnd w:id="290"/>
          <w:p>
            <w:pPr>
              <w:spacing w:after="20"/>
              <w:ind w:left="20"/>
              <w:jc w:val="both"/>
            </w:pPr>
            <w:r>
              <w:rPr>
                <w:rFonts w:ascii="Times New Roman"/>
                <w:b w:val="false"/>
                <w:i w:val="false"/>
                <w:color w:val="000000"/>
                <w:sz w:val="20"/>
              </w:rPr>
              <w:t>
_________________________</w:t>
            </w:r>
          </w:p>
        </w:tc>
      </w:tr>
    </w:tbl>
    <w:bookmarkStart w:name="z368" w:id="291"/>
    <w:p>
      <w:pPr>
        <w:spacing w:after="0"/>
        <w:ind w:left="0"/>
        <w:jc w:val="both"/>
      </w:pPr>
      <w:r>
        <w:rPr>
          <w:rFonts w:ascii="Times New Roman"/>
          <w:b w:val="false"/>
          <w:i w:val="false"/>
          <w:color w:val="000000"/>
          <w:sz w:val="28"/>
        </w:rPr>
        <w:t>
      Телефон _______________________________________________________</w:t>
      </w:r>
    </w:p>
    <w:bookmarkEnd w:id="291"/>
    <w:bookmarkStart w:name="z369" w:id="292"/>
    <w:p>
      <w:pPr>
        <w:spacing w:after="0"/>
        <w:ind w:left="0"/>
        <w:jc w:val="both"/>
      </w:pPr>
      <w:r>
        <w:rPr>
          <w:rFonts w:ascii="Times New Roman"/>
          <w:b w:val="false"/>
          <w:i w:val="false"/>
          <w:color w:val="000000"/>
          <w:sz w:val="28"/>
        </w:rPr>
        <w:t>
      Электрондық пошта мекенжайы___________________________________</w:t>
      </w:r>
    </w:p>
    <w:bookmarkEnd w:id="292"/>
    <w:bookmarkStart w:name="z370" w:id="293"/>
    <w:p>
      <w:pPr>
        <w:spacing w:after="0"/>
        <w:ind w:left="0"/>
        <w:jc w:val="both"/>
      </w:pPr>
      <w:r>
        <w:rPr>
          <w:rFonts w:ascii="Times New Roman"/>
          <w:b w:val="false"/>
          <w:i w:val="false"/>
          <w:color w:val="000000"/>
          <w:sz w:val="28"/>
        </w:rPr>
        <w:t>
      Орындаушы ____________________________________________________</w:t>
      </w:r>
    </w:p>
    <w:bookmarkEnd w:id="293"/>
    <w:bookmarkStart w:name="z371" w:id="294"/>
    <w:p>
      <w:pPr>
        <w:spacing w:after="0"/>
        <w:ind w:left="0"/>
        <w:jc w:val="both"/>
      </w:pPr>
      <w:r>
        <w:rPr>
          <w:rFonts w:ascii="Times New Roman"/>
          <w:b w:val="false"/>
          <w:i w:val="false"/>
          <w:color w:val="000000"/>
          <w:sz w:val="28"/>
        </w:rPr>
        <w:t>
                                          тегі, аты және әкесінің аты (бар болса) қолы, телефоны</w:t>
      </w:r>
    </w:p>
    <w:bookmarkEnd w:id="294"/>
    <w:bookmarkStart w:name="z372" w:id="295"/>
    <w:p>
      <w:pPr>
        <w:spacing w:after="0"/>
        <w:ind w:left="0"/>
        <w:jc w:val="both"/>
      </w:pPr>
      <w:r>
        <w:rPr>
          <w:rFonts w:ascii="Times New Roman"/>
          <w:b w:val="false"/>
          <w:i w:val="false"/>
          <w:color w:val="000000"/>
          <w:sz w:val="28"/>
        </w:rPr>
        <w:t>
      Басшы немесе оның міндетін атқаратын адам____________________</w:t>
      </w:r>
    </w:p>
    <w:bookmarkEnd w:id="295"/>
    <w:bookmarkStart w:name="z373" w:id="296"/>
    <w:p>
      <w:pPr>
        <w:spacing w:after="0"/>
        <w:ind w:left="0"/>
        <w:jc w:val="both"/>
      </w:pPr>
      <w:r>
        <w:rPr>
          <w:rFonts w:ascii="Times New Roman"/>
          <w:b w:val="false"/>
          <w:i w:val="false"/>
          <w:color w:val="000000"/>
          <w:sz w:val="28"/>
        </w:rPr>
        <w:t>
      тегі, аты және әкесінің аты (бар болса), қолы</w:t>
      </w:r>
    </w:p>
    <w:bookmarkEnd w:id="296"/>
    <w:bookmarkStart w:name="z374" w:id="297"/>
    <w:p>
      <w:pPr>
        <w:spacing w:after="0"/>
        <w:ind w:left="0"/>
        <w:jc w:val="both"/>
      </w:pPr>
      <w:r>
        <w:rPr>
          <w:rFonts w:ascii="Times New Roman"/>
          <w:b w:val="false"/>
          <w:i w:val="false"/>
          <w:color w:val="000000"/>
          <w:sz w:val="28"/>
        </w:rPr>
        <w:t>
      Мөр орны (жеке кәсіпкерлік субъектілері болып табылатын адамдарды  қоспағанда)</w:t>
      </w:r>
    </w:p>
    <w:bookmarkEnd w:id="297"/>
    <w:bookmarkStart w:name="z375" w:id="298"/>
    <w:p>
      <w:pPr>
        <w:spacing w:after="0"/>
        <w:ind w:left="0"/>
        <w:jc w:val="both"/>
      </w:pPr>
      <w:r>
        <w:rPr>
          <w:rFonts w:ascii="Times New Roman"/>
          <w:b w:val="false"/>
          <w:i w:val="false"/>
          <w:color w:val="000000"/>
          <w:sz w:val="28"/>
        </w:rPr>
        <w:t>
      ________________________________________________________</w:t>
      </w:r>
    </w:p>
    <w:bookmarkEnd w:id="298"/>
    <w:bookmarkStart w:name="z376" w:id="299"/>
    <w:p>
      <w:pPr>
        <w:spacing w:after="0"/>
        <w:ind w:left="0"/>
        <w:jc w:val="both"/>
      </w:pPr>
      <w:r>
        <w:rPr>
          <w:rFonts w:ascii="Times New Roman"/>
          <w:b w:val="false"/>
          <w:i w:val="false"/>
          <w:color w:val="000000"/>
          <w:sz w:val="28"/>
        </w:rPr>
        <w:t xml:space="preserve">
      "Манту сынамасын қою жоспарының орындалуы туралы есеп" әкімшілік деректерді тегін негізде жинауға арналған нысанды толтыру жөніндегі түсіндірме (индекс: Манту бойынша есеп _1_, нысанның кезеңділігі: ай сайын өсу қорытындысымен) </w:t>
      </w:r>
    </w:p>
    <w:bookmarkEnd w:id="299"/>
    <w:bookmarkStart w:name="z377" w:id="300"/>
    <w:p>
      <w:pPr>
        <w:spacing w:after="0"/>
        <w:ind w:left="0"/>
        <w:jc w:val="left"/>
      </w:pPr>
      <w:r>
        <w:rPr>
          <w:rFonts w:ascii="Times New Roman"/>
          <w:b/>
          <w:i w:val="false"/>
          <w:color w:val="000000"/>
        </w:rPr>
        <w:t xml:space="preserve"> 1-тарау. Жалпы ережелер</w:t>
      </w:r>
    </w:p>
    <w:bookmarkEnd w:id="300"/>
    <w:bookmarkStart w:name="z378" w:id="301"/>
    <w:p>
      <w:pPr>
        <w:spacing w:after="0"/>
        <w:ind w:left="0"/>
        <w:jc w:val="both"/>
      </w:pPr>
      <w:r>
        <w:rPr>
          <w:rFonts w:ascii="Times New Roman"/>
          <w:b w:val="false"/>
          <w:i w:val="false"/>
          <w:color w:val="000000"/>
          <w:sz w:val="28"/>
        </w:rPr>
        <w:t>
      1) Осы әкімшілік деректерді тегін негізде жинауға арналған нысанды толтыру жөніндегі түсіндірме "Манту сынамасын қою жоспарының орындалуы туралы есеп" әкімшілік деректерді тегін негізде жинауға арналған нысанды (бұдан әрі - нысан) толтыру жөніндегі бірыңғай талаптарды айқындайды.</w:t>
      </w:r>
    </w:p>
    <w:bookmarkEnd w:id="301"/>
    <w:bookmarkStart w:name="z379" w:id="302"/>
    <w:p>
      <w:pPr>
        <w:spacing w:after="0"/>
        <w:ind w:left="0"/>
        <w:jc w:val="both"/>
      </w:pPr>
      <w:r>
        <w:rPr>
          <w:rFonts w:ascii="Times New Roman"/>
          <w:b w:val="false"/>
          <w:i w:val="false"/>
          <w:color w:val="000000"/>
          <w:sz w:val="28"/>
        </w:rPr>
        <w:t>
      2) Аудан (қала) бойынша нысан медициналық ұйымдар (емханалар) бөлінісінде жасалады, медициналық ұйымдар терапевтік учаскелер, жалпы практика дәрігерлері, фельдшерлік пункттердің дәрігерлік амбулаториялары, мектепке дейінгі балалар мекемелері мен мектептер бөлінісінде жасайды.</w:t>
      </w:r>
    </w:p>
    <w:bookmarkEnd w:id="302"/>
    <w:bookmarkStart w:name="z380" w:id="303"/>
    <w:p>
      <w:pPr>
        <w:spacing w:after="0"/>
        <w:ind w:left="0"/>
        <w:jc w:val="both"/>
      </w:pPr>
      <w:r>
        <w:rPr>
          <w:rFonts w:ascii="Times New Roman"/>
          <w:b w:val="false"/>
          <w:i w:val="false"/>
          <w:color w:val="000000"/>
          <w:sz w:val="28"/>
        </w:rPr>
        <w:t xml:space="preserve">
      3) Толтырылған нысан ай сайын есепті кезеңнен кейінгі айдың 4-күнінен кешіктірілмей ұсынылады. </w:t>
      </w:r>
    </w:p>
    <w:bookmarkEnd w:id="303"/>
    <w:bookmarkStart w:name="z381" w:id="304"/>
    <w:p>
      <w:pPr>
        <w:spacing w:after="0"/>
        <w:ind w:left="0"/>
        <w:jc w:val="both"/>
      </w:pPr>
      <w:r>
        <w:rPr>
          <w:rFonts w:ascii="Times New Roman"/>
          <w:b w:val="false"/>
          <w:i w:val="false"/>
          <w:color w:val="000000"/>
          <w:sz w:val="28"/>
        </w:rPr>
        <w:t>
      4) Нысанға тегі мен аты-жөні, сондай-ақ толтырылған күні көрсетіле отырып, басшының немесе оның міндетін атқаратын адамның қолы қойылады.</w:t>
      </w:r>
    </w:p>
    <w:bookmarkEnd w:id="304"/>
    <w:bookmarkStart w:name="z382" w:id="305"/>
    <w:p>
      <w:pPr>
        <w:spacing w:after="0"/>
        <w:ind w:left="0"/>
        <w:jc w:val="both"/>
      </w:pPr>
      <w:r>
        <w:rPr>
          <w:rFonts w:ascii="Times New Roman"/>
          <w:b w:val="false"/>
          <w:i w:val="false"/>
          <w:color w:val="000000"/>
          <w:sz w:val="28"/>
        </w:rPr>
        <w:t>
      5) Нысан қазақ және орыс тілдерінде толтырылады.</w:t>
      </w:r>
    </w:p>
    <w:bookmarkEnd w:id="305"/>
    <w:bookmarkStart w:name="z383" w:id="306"/>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306"/>
    <w:bookmarkStart w:name="z384" w:id="307"/>
    <w:p>
      <w:pPr>
        <w:spacing w:after="0"/>
        <w:ind w:left="0"/>
        <w:jc w:val="both"/>
      </w:pPr>
      <w:r>
        <w:rPr>
          <w:rFonts w:ascii="Times New Roman"/>
          <w:b w:val="false"/>
          <w:i w:val="false"/>
          <w:color w:val="000000"/>
          <w:sz w:val="28"/>
        </w:rPr>
        <w:t xml:space="preserve">
      1) рекомбинантты туберкулезді аллерген – стандартты араластыруда тері ішіне қолдану үшін, туберкулез инфекциясын диагностикалауға арналған рекомбинантты ақуыздар кешені; </w:t>
      </w:r>
    </w:p>
    <w:bookmarkEnd w:id="307"/>
    <w:bookmarkStart w:name="z385" w:id="308"/>
    <w:p>
      <w:pPr>
        <w:spacing w:after="0"/>
        <w:ind w:left="0"/>
        <w:jc w:val="both"/>
      </w:pPr>
      <w:r>
        <w:rPr>
          <w:rFonts w:ascii="Times New Roman"/>
          <w:b w:val="false"/>
          <w:i w:val="false"/>
          <w:color w:val="000000"/>
          <w:sz w:val="28"/>
        </w:rPr>
        <w:t>
      2) Манту сынамасы – арнайы диагностикалық тест, екі халықаралық туберкулинді бірлігі бар тері ішіне арналған туберкулинді Манту сынамасы;</w:t>
      </w:r>
    </w:p>
    <w:bookmarkEnd w:id="308"/>
    <w:bookmarkStart w:name="z386" w:id="309"/>
    <w:p>
      <w:pPr>
        <w:spacing w:after="0"/>
        <w:ind w:left="0"/>
        <w:jc w:val="both"/>
      </w:pPr>
      <w:r>
        <w:rPr>
          <w:rFonts w:ascii="Times New Roman"/>
          <w:b w:val="false"/>
          <w:i w:val="false"/>
          <w:color w:val="000000"/>
          <w:sz w:val="28"/>
        </w:rPr>
        <w:t>
      3) дәрілік сезімталдыққа тест – туберкулез микобактериясының туберкулезге қарсы препараттарға сезімталдық спектрін анықтау.</w:t>
      </w:r>
    </w:p>
    <w:bookmarkEnd w:id="309"/>
    <w:bookmarkStart w:name="z387" w:id="310"/>
    <w:p>
      <w:pPr>
        <w:spacing w:after="0"/>
        <w:ind w:left="0"/>
        <w:jc w:val="left"/>
      </w:pPr>
      <w:r>
        <w:rPr>
          <w:rFonts w:ascii="Times New Roman"/>
          <w:b/>
          <w:i w:val="false"/>
          <w:color w:val="000000"/>
        </w:rPr>
        <w:t xml:space="preserve"> 2-тарау. Нысанды толтыру бойынша түсіндірме</w:t>
      </w:r>
    </w:p>
    <w:bookmarkEnd w:id="310"/>
    <w:bookmarkStart w:name="z388" w:id="311"/>
    <w:p>
      <w:pPr>
        <w:spacing w:after="0"/>
        <w:ind w:left="0"/>
        <w:jc w:val="both"/>
      </w:pPr>
      <w:r>
        <w:rPr>
          <w:rFonts w:ascii="Times New Roman"/>
          <w:b w:val="false"/>
          <w:i w:val="false"/>
          <w:color w:val="000000"/>
          <w:sz w:val="28"/>
        </w:rPr>
        <w:t>
      1-бағанда реттік сан бойынша "№" нөмір толтырылады;</w:t>
      </w:r>
    </w:p>
    <w:bookmarkEnd w:id="311"/>
    <w:bookmarkStart w:name="z389" w:id="312"/>
    <w:p>
      <w:pPr>
        <w:spacing w:after="0"/>
        <w:ind w:left="0"/>
        <w:jc w:val="both"/>
      </w:pPr>
      <w:r>
        <w:rPr>
          <w:rFonts w:ascii="Times New Roman"/>
          <w:b w:val="false"/>
          <w:i w:val="false"/>
          <w:color w:val="000000"/>
          <w:sz w:val="28"/>
        </w:rPr>
        <w:t>
      2-бағанда Манту сынамасы бойынша зерттеп-қарауға жататын контингент, оның ішінде "тәуекелі жоғары" тобындағы балалар тізбесі толтырылады;</w:t>
      </w:r>
    </w:p>
    <w:bookmarkEnd w:id="312"/>
    <w:bookmarkStart w:name="z390" w:id="313"/>
    <w:p>
      <w:pPr>
        <w:spacing w:after="0"/>
        <w:ind w:left="0"/>
        <w:jc w:val="both"/>
      </w:pPr>
      <w:r>
        <w:rPr>
          <w:rFonts w:ascii="Times New Roman"/>
          <w:b w:val="false"/>
          <w:i w:val="false"/>
          <w:color w:val="000000"/>
          <w:sz w:val="28"/>
        </w:rPr>
        <w:t>
      3-бағанда бір жыл ішінде Манту сынамасы бойынша зерттеп-қарауға жоспарланған адамдар саны толтырылады;</w:t>
      </w:r>
    </w:p>
    <w:bookmarkEnd w:id="313"/>
    <w:bookmarkStart w:name="z391" w:id="314"/>
    <w:p>
      <w:pPr>
        <w:spacing w:after="0"/>
        <w:ind w:left="0"/>
        <w:jc w:val="both"/>
      </w:pPr>
      <w:r>
        <w:rPr>
          <w:rFonts w:ascii="Times New Roman"/>
          <w:b w:val="false"/>
          <w:i w:val="false"/>
          <w:color w:val="000000"/>
          <w:sz w:val="28"/>
        </w:rPr>
        <w:t>
      4-бағанда өсу қорытындысымен есепті кезеңде Манту сынамасы бойынша зерттеп-қарауға жоспарланған адамдар саны толтырылады;</w:t>
      </w:r>
    </w:p>
    <w:bookmarkEnd w:id="314"/>
    <w:bookmarkStart w:name="z392" w:id="315"/>
    <w:p>
      <w:pPr>
        <w:spacing w:after="0"/>
        <w:ind w:left="0"/>
        <w:jc w:val="both"/>
      </w:pPr>
      <w:r>
        <w:rPr>
          <w:rFonts w:ascii="Times New Roman"/>
          <w:b w:val="false"/>
          <w:i w:val="false"/>
          <w:color w:val="000000"/>
          <w:sz w:val="28"/>
        </w:rPr>
        <w:t>
      5-бағанда өсу қорытындысымен есепті кезеңде Манту сынамасы бойынша зерттеп-қараудан өткен адамдар саны көрсетіледі;</w:t>
      </w:r>
    </w:p>
    <w:bookmarkEnd w:id="315"/>
    <w:bookmarkStart w:name="z393" w:id="316"/>
    <w:p>
      <w:pPr>
        <w:spacing w:after="0"/>
        <w:ind w:left="0"/>
        <w:jc w:val="both"/>
      </w:pPr>
      <w:r>
        <w:rPr>
          <w:rFonts w:ascii="Times New Roman"/>
          <w:b w:val="false"/>
          <w:i w:val="false"/>
          <w:color w:val="000000"/>
          <w:sz w:val="28"/>
        </w:rPr>
        <w:t>
      6-бағанда жоспарланған контингент ішінде Манту сынамасы бойынша зерттеп-қаралғандарды қамтудың үлес салмағы есептеліп, пайызбен көрсетіледі;</w:t>
      </w:r>
    </w:p>
    <w:bookmarkEnd w:id="316"/>
    <w:bookmarkStart w:name="z394" w:id="317"/>
    <w:p>
      <w:pPr>
        <w:spacing w:after="0"/>
        <w:ind w:left="0"/>
        <w:jc w:val="both"/>
      </w:pPr>
      <w:r>
        <w:rPr>
          <w:rFonts w:ascii="Times New Roman"/>
          <w:b w:val="false"/>
          <w:i w:val="false"/>
          <w:color w:val="000000"/>
          <w:sz w:val="28"/>
        </w:rPr>
        <w:t xml:space="preserve">
      7-бағанда виражбен және гиперергиялық реакциямен анықталғандар саны абсолютті санмен толтырылады; </w:t>
      </w:r>
    </w:p>
    <w:bookmarkEnd w:id="317"/>
    <w:bookmarkStart w:name="z395" w:id="318"/>
    <w:p>
      <w:pPr>
        <w:spacing w:after="0"/>
        <w:ind w:left="0"/>
        <w:jc w:val="both"/>
      </w:pPr>
      <w:r>
        <w:rPr>
          <w:rFonts w:ascii="Times New Roman"/>
          <w:b w:val="false"/>
          <w:i w:val="false"/>
          <w:color w:val="000000"/>
          <w:sz w:val="28"/>
        </w:rPr>
        <w:t xml:space="preserve">
      8-бағанда зерттеп-қаралғандар ішінде виражбен және гиперергиялық реакциямен анықталғандардың үлес салмағы есептеліп, пайызбен көрсетіледі; </w:t>
      </w:r>
    </w:p>
    <w:bookmarkEnd w:id="318"/>
    <w:bookmarkStart w:name="z396" w:id="319"/>
    <w:p>
      <w:pPr>
        <w:spacing w:after="0"/>
        <w:ind w:left="0"/>
        <w:jc w:val="both"/>
      </w:pPr>
      <w:r>
        <w:rPr>
          <w:rFonts w:ascii="Times New Roman"/>
          <w:b w:val="false"/>
          <w:i w:val="false"/>
          <w:color w:val="000000"/>
          <w:sz w:val="28"/>
        </w:rPr>
        <w:t>
      9-бағанда "Рекомбинантты туберкулезді аллерген" (Диаскинтест) препаратымен зерттеп-қаралған адамдар саны абсолюттік санмен көрсетіледі;</w:t>
      </w:r>
    </w:p>
    <w:bookmarkEnd w:id="319"/>
    <w:bookmarkStart w:name="z397" w:id="320"/>
    <w:p>
      <w:pPr>
        <w:spacing w:after="0"/>
        <w:ind w:left="0"/>
        <w:jc w:val="both"/>
      </w:pPr>
      <w:r>
        <w:rPr>
          <w:rFonts w:ascii="Times New Roman"/>
          <w:b w:val="false"/>
          <w:i w:val="false"/>
          <w:color w:val="000000"/>
          <w:sz w:val="28"/>
        </w:rPr>
        <w:t>
      10-бағанда зерттеп-қаралғандар ішінде "Рекомбинантты туберкулезді аллерген" (Диаскинтест) препаратымен зерттеп-қаралған адамдардың үлес салмағы есептеліп, пайызбен көрсетіледі;</w:t>
      </w:r>
    </w:p>
    <w:bookmarkEnd w:id="320"/>
    <w:bookmarkStart w:name="z398" w:id="321"/>
    <w:p>
      <w:pPr>
        <w:spacing w:after="0"/>
        <w:ind w:left="0"/>
        <w:jc w:val="both"/>
      </w:pPr>
      <w:r>
        <w:rPr>
          <w:rFonts w:ascii="Times New Roman"/>
          <w:b w:val="false"/>
          <w:i w:val="false"/>
          <w:color w:val="000000"/>
          <w:sz w:val="28"/>
        </w:rPr>
        <w:t>
      11-бағанда фтизиатр-дәрігердің толық тексеруінен кейін виражбен және гиперергиялық реакциямен анықталғандар ішінде химия-профилактикалық емдеумен қамтылғандардың саны көрсетіледі.</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 ұлттық</w:t>
            </w:r>
            <w:r>
              <w:br/>
            </w:r>
            <w:r>
              <w:rPr>
                <w:rFonts w:ascii="Times New Roman"/>
                <w:b w:val="false"/>
                <w:i w:val="false"/>
                <w:color w:val="000000"/>
                <w:sz w:val="20"/>
              </w:rPr>
              <w:t>экономика министрліктерінің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r>
              <w:br/>
            </w:r>
            <w:r>
              <w:rPr>
                <w:rFonts w:ascii="Times New Roman"/>
                <w:b w:val="false"/>
                <w:i w:val="false"/>
                <w:color w:val="000000"/>
                <w:sz w:val="20"/>
              </w:rPr>
              <w:t>"Өндірістік бақылауды жүзеге</w:t>
            </w:r>
            <w:r>
              <w:br/>
            </w:r>
            <w:r>
              <w:rPr>
                <w:rFonts w:ascii="Times New Roman"/>
                <w:b w:val="false"/>
                <w:i w:val="false"/>
                <w:color w:val="000000"/>
                <w:sz w:val="20"/>
              </w:rPr>
              <w:t>асыруға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w:t>
            </w:r>
            <w:r>
              <w:br/>
            </w:r>
            <w:r>
              <w:rPr>
                <w:rFonts w:ascii="Times New Roman"/>
                <w:b w:val="false"/>
                <w:i w:val="false"/>
                <w:color w:val="000000"/>
                <w:sz w:val="20"/>
              </w:rPr>
              <w:t>қағидаларына 2-қосымша</w:t>
            </w:r>
          </w:p>
        </w:tc>
      </w:tr>
    </w:tbl>
    <w:bookmarkStart w:name="z400" w:id="322"/>
    <w:p>
      <w:pPr>
        <w:spacing w:after="0"/>
        <w:ind w:left="0"/>
        <w:jc w:val="left"/>
      </w:pPr>
      <w:r>
        <w:rPr>
          <w:rFonts w:ascii="Times New Roman"/>
          <w:b/>
          <w:i w:val="false"/>
          <w:color w:val="000000"/>
        </w:rPr>
        <w:t xml:space="preserve"> Өндірістік бақылау нәтижелері туралы ақпарат</w:t>
      </w:r>
    </w:p>
    <w:bookmarkEnd w:id="322"/>
    <w:bookmarkStart w:name="z401" w:id="323"/>
    <w:p>
      <w:pPr>
        <w:spacing w:after="0"/>
        <w:ind w:left="0"/>
        <w:jc w:val="both"/>
      </w:pPr>
      <w:r>
        <w:rPr>
          <w:rFonts w:ascii="Times New Roman"/>
          <w:b w:val="false"/>
          <w:i w:val="false"/>
          <w:color w:val="000000"/>
          <w:sz w:val="28"/>
        </w:rPr>
        <w:t xml:space="preserve">
      Ұсынылады: Халықтың санитариялық-эпидемиологиялық саламаттылығы саласындағы уәкілетті органға ұсынылады. </w:t>
      </w:r>
    </w:p>
    <w:bookmarkEnd w:id="323"/>
    <w:bookmarkStart w:name="z402" w:id="324"/>
    <w:p>
      <w:pPr>
        <w:spacing w:after="0"/>
        <w:ind w:left="0"/>
        <w:jc w:val="both"/>
      </w:pPr>
      <w:r>
        <w:rPr>
          <w:rFonts w:ascii="Times New Roman"/>
          <w:b w:val="false"/>
          <w:i w:val="false"/>
          <w:color w:val="000000"/>
          <w:sz w:val="28"/>
        </w:rPr>
        <w:t xml:space="preserve">
      Әкімшілік деректер нысаны мына интернет-ресурста: Қазақстан Республикасының Денсаулық сақтау министрлігі Санитариялық-эпидемиологиялық бақылау комитетінің сайтында (https://www.gov.kz/memleket/entities/ksek?lang=ru) орналастырылған; </w:t>
      </w:r>
    </w:p>
    <w:bookmarkEnd w:id="324"/>
    <w:bookmarkStart w:name="z403" w:id="325"/>
    <w:p>
      <w:pPr>
        <w:spacing w:after="0"/>
        <w:ind w:left="0"/>
        <w:jc w:val="both"/>
      </w:pPr>
      <w:r>
        <w:rPr>
          <w:rFonts w:ascii="Times New Roman"/>
          <w:b w:val="false"/>
          <w:i w:val="false"/>
          <w:color w:val="000000"/>
          <w:sz w:val="28"/>
        </w:rPr>
        <w:t>
      Әкімшілік деректер нысанының атауы: Өндірістік бақылау нәтижелері туралы ақпарат;</w:t>
      </w:r>
    </w:p>
    <w:bookmarkEnd w:id="325"/>
    <w:bookmarkStart w:name="z404" w:id="326"/>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02-ИРПК;</w:t>
      </w:r>
    </w:p>
    <w:bookmarkEnd w:id="326"/>
    <w:bookmarkStart w:name="z405" w:id="327"/>
    <w:p>
      <w:pPr>
        <w:spacing w:after="0"/>
        <w:ind w:left="0"/>
        <w:jc w:val="both"/>
      </w:pPr>
      <w:r>
        <w:rPr>
          <w:rFonts w:ascii="Times New Roman"/>
          <w:b w:val="false"/>
          <w:i w:val="false"/>
          <w:color w:val="000000"/>
          <w:sz w:val="28"/>
        </w:rPr>
        <w:t>
      Кезеңділігі: Жартыжылдық;</w:t>
      </w:r>
    </w:p>
    <w:bookmarkEnd w:id="327"/>
    <w:bookmarkStart w:name="z406" w:id="328"/>
    <w:p>
      <w:pPr>
        <w:spacing w:after="0"/>
        <w:ind w:left="0"/>
        <w:jc w:val="both"/>
      </w:pPr>
      <w:r>
        <w:rPr>
          <w:rFonts w:ascii="Times New Roman"/>
          <w:b w:val="false"/>
          <w:i w:val="false"/>
          <w:color w:val="000000"/>
          <w:sz w:val="28"/>
        </w:rPr>
        <w:t xml:space="preserve">
      Есепті кезең: 20__жылғы __ жартыжылдық; </w:t>
      </w:r>
    </w:p>
    <w:bookmarkEnd w:id="328"/>
    <w:bookmarkStart w:name="z407" w:id="329"/>
    <w:p>
      <w:pPr>
        <w:spacing w:after="0"/>
        <w:ind w:left="0"/>
        <w:jc w:val="both"/>
      </w:pPr>
      <w:r>
        <w:rPr>
          <w:rFonts w:ascii="Times New Roman"/>
          <w:b w:val="false"/>
          <w:i w:val="false"/>
          <w:color w:val="000000"/>
          <w:sz w:val="28"/>
        </w:rPr>
        <w:t>
      Ақпарат ұсынатын адамдар тобы:</w:t>
      </w:r>
    </w:p>
    <w:bookmarkEnd w:id="329"/>
    <w:bookmarkStart w:name="z408" w:id="330"/>
    <w:p>
      <w:pPr>
        <w:spacing w:after="0"/>
        <w:ind w:left="0"/>
        <w:jc w:val="both"/>
      </w:pPr>
      <w:r>
        <w:rPr>
          <w:rFonts w:ascii="Times New Roman"/>
          <w:b w:val="false"/>
          <w:i w:val="false"/>
          <w:color w:val="000000"/>
          <w:sz w:val="28"/>
        </w:rPr>
        <w:t>
      1) жеке және заңды тұлғалар (халықтың санитариялық-эпидемиологиялық саламаттылығы саласындағы эпидемиялық мәні бар объектілердің иелері);</w:t>
      </w:r>
    </w:p>
    <w:bookmarkEnd w:id="330"/>
    <w:bookmarkStart w:name="z409" w:id="331"/>
    <w:p>
      <w:pPr>
        <w:spacing w:after="0"/>
        <w:ind w:left="0"/>
        <w:jc w:val="both"/>
      </w:pPr>
      <w:r>
        <w:rPr>
          <w:rFonts w:ascii="Times New Roman"/>
          <w:b w:val="false"/>
          <w:i w:val="false"/>
          <w:color w:val="000000"/>
          <w:sz w:val="28"/>
        </w:rPr>
        <w:t>
      2) аудандық және қалалық санитариялық-эпидемиологиялық бақылау басқармалары;</w:t>
      </w:r>
    </w:p>
    <w:bookmarkEnd w:id="331"/>
    <w:bookmarkStart w:name="z410" w:id="332"/>
    <w:p>
      <w:pPr>
        <w:spacing w:after="0"/>
        <w:ind w:left="0"/>
        <w:jc w:val="both"/>
      </w:pPr>
      <w:r>
        <w:rPr>
          <w:rFonts w:ascii="Times New Roman"/>
          <w:b w:val="false"/>
          <w:i w:val="false"/>
          <w:color w:val="000000"/>
          <w:sz w:val="28"/>
        </w:rPr>
        <w:t>
      3) облыстық және қалалық санитариялық-эпидемиологиялық бақылау департаменттері.</w:t>
      </w:r>
    </w:p>
    <w:bookmarkEnd w:id="332"/>
    <w:bookmarkStart w:name="z411" w:id="333"/>
    <w:p>
      <w:pPr>
        <w:spacing w:after="0"/>
        <w:ind w:left="0"/>
        <w:jc w:val="both"/>
      </w:pPr>
      <w:r>
        <w:rPr>
          <w:rFonts w:ascii="Times New Roman"/>
          <w:b w:val="false"/>
          <w:i w:val="false"/>
          <w:color w:val="000000"/>
          <w:sz w:val="28"/>
        </w:rPr>
        <w:t>
      Әкімшілік деректер нысанын ұсыну мерзімі:</w:t>
      </w:r>
    </w:p>
    <w:bookmarkEnd w:id="333"/>
    <w:bookmarkStart w:name="z412" w:id="334"/>
    <w:p>
      <w:pPr>
        <w:spacing w:after="0"/>
        <w:ind w:left="0"/>
        <w:jc w:val="both"/>
      </w:pPr>
      <w:r>
        <w:rPr>
          <w:rFonts w:ascii="Times New Roman"/>
          <w:b w:val="false"/>
          <w:i w:val="false"/>
          <w:color w:val="000000"/>
          <w:sz w:val="28"/>
        </w:rPr>
        <w:t>
      1) жеке және заңды тұлғалар (халықтың санитариялық-эпидемиологиялық саламаттылығы саласындағы эпидемиялық мәні бар объектілердің иелері) ақпаратты аудандық және қалалық санитариялық-эпидемиологиялық бақылау басқармаларына жарты жылда бір рет, есепті кезеңнен кейінгі айдың 5-күніне ұсынады;</w:t>
      </w:r>
    </w:p>
    <w:bookmarkEnd w:id="334"/>
    <w:bookmarkStart w:name="z413" w:id="335"/>
    <w:p>
      <w:pPr>
        <w:spacing w:after="0"/>
        <w:ind w:left="0"/>
        <w:jc w:val="both"/>
      </w:pPr>
      <w:r>
        <w:rPr>
          <w:rFonts w:ascii="Times New Roman"/>
          <w:b w:val="false"/>
          <w:i w:val="false"/>
          <w:color w:val="000000"/>
          <w:sz w:val="28"/>
        </w:rPr>
        <w:t>
      2) аудандық және қалалық санитариялық-эпидемиологиялық бақылау басқармалары ақпаратты облыстық санитариялық-эпидемиологиялық бақылау департаменттеріне жарты жылда бір рет, есепті кезеңнен кейінгі айдың 10-күніне ұсынады;</w:t>
      </w:r>
    </w:p>
    <w:bookmarkEnd w:id="335"/>
    <w:bookmarkStart w:name="z414" w:id="336"/>
    <w:p>
      <w:pPr>
        <w:spacing w:after="0"/>
        <w:ind w:left="0"/>
        <w:jc w:val="both"/>
      </w:pPr>
      <w:r>
        <w:rPr>
          <w:rFonts w:ascii="Times New Roman"/>
          <w:b w:val="false"/>
          <w:i w:val="false"/>
          <w:color w:val="000000"/>
          <w:sz w:val="28"/>
        </w:rPr>
        <w:t>
      3) облыстық және қалалық санитариялық-эпидемиологиялық бақылау департаменттері ақпаратты "Қоғамдық денсаулық сақтау ұлттық орталығы" шаруашылық жүргізу құқығындағы республикалық мемлекеттік кәсіпорнының "Санитариялық-эпидемиологиялық сараптама және мониторинг ғылыми-практикалық орталығы" филиалына және Қазақстан Республикасы Денсаулық сақтау министрлігінің Санитариялық-эпидемиологиялық бақылау комитетіне жарты жылда бір рет, есепті кезеңнен кейінгі айдың 15-күніне ұсынады.</w:t>
      </w:r>
    </w:p>
    <w:bookmarkEnd w:id="336"/>
    <w:bookmarkStart w:name="z415" w:id="337"/>
    <w:p>
      <w:pPr>
        <w:spacing w:after="0"/>
        <w:ind w:left="0"/>
        <w:jc w:val="both"/>
      </w:pPr>
      <w:r>
        <w:rPr>
          <w:rFonts w:ascii="Times New Roman"/>
          <w:b w:val="false"/>
          <w:i w:val="false"/>
          <w:color w:val="000000"/>
          <w:sz w:val="28"/>
        </w:rPr>
        <w:t>
      ЖСН/БСН</w:t>
      </w:r>
    </w:p>
    <w:bookmarkEnd w:id="337"/>
    <w:bookmarkStart w:name="z416"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311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11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7" w:id="339"/>
    <w:p>
      <w:pPr>
        <w:spacing w:after="0"/>
        <w:ind w:left="0"/>
        <w:jc w:val="both"/>
      </w:pPr>
      <w:r>
        <w:rPr>
          <w:rFonts w:ascii="Times New Roman"/>
          <w:b w:val="false"/>
          <w:i w:val="false"/>
          <w:color w:val="000000"/>
          <w:sz w:val="28"/>
        </w:rPr>
        <w:t>
      Жинау әдісі: қағаз немесе электрондық форматта</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w:t>
            </w:r>
            <w:r>
              <w:rPr>
                <w:rFonts w:ascii="Times New Roman"/>
                <w:b/>
                <w:i w:val="false"/>
                <w:color w:val="000000"/>
                <w:sz w:val="20"/>
              </w:rPr>
              <w:t xml:space="preserve"> бақылауды жүзеге асыратын тұлға туралы мәлімет,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Өндірістік</w:t>
            </w:r>
            <w:r>
              <w:rPr>
                <w:rFonts w:ascii="Times New Roman"/>
                <w:b/>
                <w:i w:val="false"/>
                <w:color w:val="000000"/>
                <w:sz w:val="20"/>
              </w:rPr>
              <w:t xml:space="preserve"> бақылау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өндірістік зертханасы базасында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 (сынақ орталығын) тарта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зерттелді (сыртқы орта объектілерін санамалау және сынама саны – шикізат, дайын өнім, шайындылар, ауа және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 анықталды (сәйкессіздік анықталған қауіпсіздік көрсеткіштерін санамалау - ІТТБ, патогенді флора, уытты заттар және басқалары)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бойынша қабылданған шаралар және жүргізілген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0"/>
          <w:p>
            <w:pPr>
              <w:spacing w:after="20"/>
              <w:ind w:left="20"/>
              <w:jc w:val="both"/>
            </w:pPr>
            <w:r>
              <w:rPr>
                <w:rFonts w:ascii="Times New Roman"/>
                <w:b w:val="false"/>
                <w:i w:val="false"/>
                <w:color w:val="000000"/>
                <w:sz w:val="20"/>
              </w:rPr>
              <w:t>
Атауы __________________</w:t>
            </w:r>
          </w:p>
          <w:bookmarkEnd w:id="340"/>
          <w:p>
            <w:pPr>
              <w:spacing w:after="20"/>
              <w:ind w:left="20"/>
              <w:jc w:val="both"/>
            </w:pPr>
            <w:r>
              <w:rPr>
                <w:rFonts w:ascii="Times New Roman"/>
                <w:b w:val="false"/>
                <w:i w:val="false"/>
                <w:color w:val="000000"/>
                <w:sz w:val="20"/>
              </w:rPr>
              <w:t>
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1"/>
          <w:p>
            <w:pPr>
              <w:spacing w:after="20"/>
              <w:ind w:left="20"/>
              <w:jc w:val="both"/>
            </w:pPr>
            <w:r>
              <w:rPr>
                <w:rFonts w:ascii="Times New Roman"/>
                <w:b w:val="false"/>
                <w:i w:val="false"/>
                <w:color w:val="000000"/>
                <w:sz w:val="20"/>
              </w:rPr>
              <w:t>
Мекенжайы ________________</w:t>
            </w:r>
          </w:p>
          <w:bookmarkEnd w:id="341"/>
          <w:p>
            <w:pPr>
              <w:spacing w:after="20"/>
              <w:ind w:left="20"/>
              <w:jc w:val="both"/>
            </w:pPr>
            <w:r>
              <w:rPr>
                <w:rFonts w:ascii="Times New Roman"/>
                <w:b w:val="false"/>
                <w:i w:val="false"/>
                <w:color w:val="000000"/>
                <w:sz w:val="20"/>
              </w:rPr>
              <w:t>
____________________________</w:t>
            </w:r>
          </w:p>
        </w:tc>
      </w:tr>
    </w:tbl>
    <w:bookmarkStart w:name="z420" w:id="342"/>
    <w:p>
      <w:pPr>
        <w:spacing w:after="0"/>
        <w:ind w:left="0"/>
        <w:jc w:val="both"/>
      </w:pPr>
      <w:r>
        <w:rPr>
          <w:rFonts w:ascii="Times New Roman"/>
          <w:b w:val="false"/>
          <w:i w:val="false"/>
          <w:color w:val="000000"/>
          <w:sz w:val="28"/>
        </w:rPr>
        <w:t>
      Телефон __________________________________________________</w:t>
      </w:r>
    </w:p>
    <w:bookmarkEnd w:id="342"/>
    <w:bookmarkStart w:name="z421" w:id="343"/>
    <w:p>
      <w:pPr>
        <w:spacing w:after="0"/>
        <w:ind w:left="0"/>
        <w:jc w:val="both"/>
      </w:pPr>
      <w:r>
        <w:rPr>
          <w:rFonts w:ascii="Times New Roman"/>
          <w:b w:val="false"/>
          <w:i w:val="false"/>
          <w:color w:val="000000"/>
          <w:sz w:val="28"/>
        </w:rPr>
        <w:t>
      Электрондық почта мекенжайы _________</w:t>
      </w:r>
    </w:p>
    <w:bookmarkEnd w:id="343"/>
    <w:bookmarkStart w:name="z422" w:id="344"/>
    <w:p>
      <w:pPr>
        <w:spacing w:after="0"/>
        <w:ind w:left="0"/>
        <w:jc w:val="both"/>
      </w:pPr>
      <w:r>
        <w:rPr>
          <w:rFonts w:ascii="Times New Roman"/>
          <w:b w:val="false"/>
          <w:i w:val="false"/>
          <w:color w:val="000000"/>
          <w:sz w:val="28"/>
        </w:rPr>
        <w:t>
      Орындаушы _____________________________________</w:t>
      </w:r>
    </w:p>
    <w:bookmarkEnd w:id="344"/>
    <w:bookmarkStart w:name="z423" w:id="345"/>
    <w:p>
      <w:pPr>
        <w:spacing w:after="0"/>
        <w:ind w:left="0"/>
        <w:jc w:val="both"/>
      </w:pPr>
      <w:r>
        <w:rPr>
          <w:rFonts w:ascii="Times New Roman"/>
          <w:b w:val="false"/>
          <w:i w:val="false"/>
          <w:color w:val="000000"/>
          <w:sz w:val="28"/>
        </w:rPr>
        <w:t>
                           тегі, аты және әкесінің аты (бар бар болса) қолы</w:t>
      </w:r>
    </w:p>
    <w:bookmarkEnd w:id="345"/>
    <w:bookmarkStart w:name="z424" w:id="346"/>
    <w:p>
      <w:pPr>
        <w:spacing w:after="0"/>
        <w:ind w:left="0"/>
        <w:jc w:val="both"/>
      </w:pPr>
      <w:r>
        <w:rPr>
          <w:rFonts w:ascii="Times New Roman"/>
          <w:b w:val="false"/>
          <w:i w:val="false"/>
          <w:color w:val="000000"/>
          <w:sz w:val="28"/>
        </w:rPr>
        <w:t>
      Басшы немесе оның міндетін атқаратын адам ____________________________________</w:t>
      </w:r>
    </w:p>
    <w:bookmarkEnd w:id="346"/>
    <w:bookmarkStart w:name="z425" w:id="347"/>
    <w:p>
      <w:pPr>
        <w:spacing w:after="0"/>
        <w:ind w:left="0"/>
        <w:jc w:val="both"/>
      </w:pPr>
      <w:r>
        <w:rPr>
          <w:rFonts w:ascii="Times New Roman"/>
          <w:b w:val="false"/>
          <w:i w:val="false"/>
          <w:color w:val="000000"/>
          <w:sz w:val="28"/>
        </w:rPr>
        <w:t>
      тегі, аты және әкесінің аты (бар бар болса) қолы,</w:t>
      </w:r>
    </w:p>
    <w:bookmarkEnd w:id="347"/>
    <w:bookmarkStart w:name="z426" w:id="348"/>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қоспағанда)___________________________________________________________  (Мөр)</w:t>
      </w:r>
    </w:p>
    <w:bookmarkEnd w:id="348"/>
    <w:bookmarkStart w:name="z427" w:id="349"/>
    <w:p>
      <w:pPr>
        <w:spacing w:after="0"/>
        <w:ind w:left="0"/>
        <w:jc w:val="both"/>
      </w:pPr>
      <w:r>
        <w:rPr>
          <w:rFonts w:ascii="Times New Roman"/>
          <w:b w:val="false"/>
          <w:i w:val="false"/>
          <w:color w:val="000000"/>
          <w:sz w:val="28"/>
        </w:rPr>
        <w:t>
      Жинақтауға арналған қосымша</w:t>
      </w:r>
    </w:p>
    <w:bookmarkEnd w:id="349"/>
    <w:bookmarkStart w:name="z428" w:id="350"/>
    <w:p>
      <w:pPr>
        <w:spacing w:after="0"/>
        <w:ind w:left="0"/>
        <w:jc w:val="left"/>
      </w:pPr>
      <w:r>
        <w:rPr>
          <w:rFonts w:ascii="Times New Roman"/>
          <w:b/>
          <w:i w:val="false"/>
          <w:color w:val="000000"/>
        </w:rPr>
        <w:t xml:space="preserve"> Өндірістік бақылау нәтижелері туралы ақпарат (02-ИРПК) нысанын толтыру бойынша түсіндірме</w:t>
      </w:r>
    </w:p>
    <w:bookmarkEnd w:id="350"/>
    <w:bookmarkStart w:name="z429" w:id="351"/>
    <w:p>
      <w:pPr>
        <w:spacing w:after="0"/>
        <w:ind w:left="0"/>
        <w:jc w:val="both"/>
      </w:pPr>
      <w:r>
        <w:rPr>
          <w:rFonts w:ascii="Times New Roman"/>
          <w:b w:val="false"/>
          <w:i w:val="false"/>
          <w:color w:val="000000"/>
          <w:sz w:val="28"/>
        </w:rPr>
        <w:t>
      2-бағанда өндірістік бақылауды жүзеге асыратын тұлға туралы мәліметтер көрсетіледі, объектінің өндірістік зертханасының базасында тиісті рұқсат беру құжаттары бар өзінің өндірістік зертханасының болуы туралы ақпарат толтырылады;</w:t>
      </w:r>
    </w:p>
    <w:bookmarkEnd w:id="351"/>
    <w:bookmarkStart w:name="z430" w:id="352"/>
    <w:p>
      <w:pPr>
        <w:spacing w:after="0"/>
        <w:ind w:left="0"/>
        <w:jc w:val="both"/>
      </w:pPr>
      <w:r>
        <w:rPr>
          <w:rFonts w:ascii="Times New Roman"/>
          <w:b w:val="false"/>
          <w:i w:val="false"/>
          <w:color w:val="000000"/>
          <w:sz w:val="28"/>
        </w:rPr>
        <w:t>
      3-бағанда зертхананы (сынақ орталығын) тарта отырып, өндірістік бақылауды жүзеге асыратын тұлға туралы мәліметтер көрсетіледі, тиісті рұқсат беру құжаттары бар тартылған өндірістік зертхана туралы ақпарат толтырылады;</w:t>
      </w:r>
    </w:p>
    <w:bookmarkEnd w:id="352"/>
    <w:bookmarkStart w:name="z431" w:id="353"/>
    <w:p>
      <w:pPr>
        <w:spacing w:after="0"/>
        <w:ind w:left="0"/>
        <w:jc w:val="both"/>
      </w:pPr>
      <w:r>
        <w:rPr>
          <w:rFonts w:ascii="Times New Roman"/>
          <w:b w:val="false"/>
          <w:i w:val="false"/>
          <w:color w:val="000000"/>
          <w:sz w:val="28"/>
        </w:rPr>
        <w:t>
      4-бағанда өндірістік бақылау нәтижелері көрсетіледі, барлығы зерттелді (сыртқы орта объектілері мен сынамалар саны – шикізат, дайын өнім, шайындылар, ауа) зерттелген сынамалардың саны туралы ақпарат, сынамалардың атауы толтырылады;</w:t>
      </w:r>
    </w:p>
    <w:bookmarkEnd w:id="353"/>
    <w:bookmarkStart w:name="z432" w:id="354"/>
    <w:p>
      <w:pPr>
        <w:spacing w:after="0"/>
        <w:ind w:left="0"/>
        <w:jc w:val="both"/>
      </w:pPr>
      <w:r>
        <w:rPr>
          <w:rFonts w:ascii="Times New Roman"/>
          <w:b w:val="false"/>
          <w:i w:val="false"/>
          <w:color w:val="000000"/>
          <w:sz w:val="28"/>
        </w:rPr>
        <w:t>
      5-бағанда өндірістік бақылау нәтижелері көрсетіледі, сәйкессіздіктер анықталды (сәйкессіздік анықталған қауіпсіздік көрсеткіштері – ІТТБ, патогенді флора, уытты заттар және басқалар) зерттелген сынамалардың сәйкессіздігі туралы ақпарат, сынамалардың атауы толтырылады;</w:t>
      </w:r>
    </w:p>
    <w:bookmarkEnd w:id="354"/>
    <w:bookmarkStart w:name="z433" w:id="355"/>
    <w:p>
      <w:pPr>
        <w:spacing w:after="0"/>
        <w:ind w:left="0"/>
        <w:jc w:val="both"/>
      </w:pPr>
      <w:r>
        <w:rPr>
          <w:rFonts w:ascii="Times New Roman"/>
          <w:b w:val="false"/>
          <w:i w:val="false"/>
          <w:color w:val="000000"/>
          <w:sz w:val="28"/>
        </w:rPr>
        <w:t>
      6-бағанда өндірістік бақылау нәтижелері көрсетіледі, "қабылданған шаралар және жою бойынша жүргізілген іс-шаралар" зерттелген сынамалар бойынша қабылданған шаралар туралы ақпарат, сынамалардың атауы толтырылады.</w:t>
      </w:r>
    </w:p>
    <w:bookmarkEnd w:id="3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