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5670" w14:textId="f505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12 тамыздағы № 78 бұйрығы. Қазақстан Республикасының Әділет министрлігінде 2025 жылғы 13 тамызда № 36613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8-бабының </w:t>
      </w:r>
      <w:r>
        <w:rPr>
          <w:rFonts w:ascii="Times New Roman"/>
          <w:b w:val="false"/>
          <w:i w:val="false"/>
          <w:color w:val="000000"/>
          <w:sz w:val="28"/>
        </w:rPr>
        <w:t>33-2)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алғашқы ресми жариялағанынан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Қаржы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Өнеркәсіп және құрылыс</w:t>
      </w:r>
    </w:p>
    <w:bookmarkEnd w:id="10"/>
    <w:bookmarkStart w:name="z16" w:id="11"/>
    <w:p>
      <w:pPr>
        <w:spacing w:after="0"/>
        <w:ind w:left="0"/>
        <w:jc w:val="both"/>
      </w:pPr>
      <w:r>
        <w:rPr>
          <w:rFonts w:ascii="Times New Roman"/>
          <w:b w:val="false"/>
          <w:i w:val="false"/>
          <w:color w:val="000000"/>
          <w:sz w:val="28"/>
        </w:rPr>
        <w:t>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Энергетика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 Бұйрықпен</w:t>
            </w:r>
            <w:r>
              <w:br/>
            </w:r>
            <w:r>
              <w:rPr>
                <w:rFonts w:ascii="Times New Roman"/>
                <w:b w:val="false"/>
                <w:i w:val="false"/>
                <w:color w:val="000000"/>
                <w:sz w:val="20"/>
              </w:rPr>
              <w:t>бекітілді</w:t>
            </w:r>
          </w:p>
        </w:tc>
      </w:tr>
    </w:tbl>
    <w:bookmarkStart w:name="z21" w:id="15"/>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 (бұдан әрі – Қағида) "Табиғи монополиялар туралы" Қазақстан Республикасы Заңының 8-бабы </w:t>
      </w:r>
      <w:r>
        <w:rPr>
          <w:rFonts w:ascii="Times New Roman"/>
          <w:b w:val="false"/>
          <w:i w:val="false"/>
          <w:color w:val="000000"/>
          <w:sz w:val="28"/>
        </w:rPr>
        <w:t>33-2) тармақшасына</w:t>
      </w:r>
      <w:r>
        <w:rPr>
          <w:rFonts w:ascii="Times New Roman"/>
          <w:b w:val="false"/>
          <w:i w:val="false"/>
          <w:color w:val="000000"/>
          <w:sz w:val="28"/>
        </w:rPr>
        <w:t xml:space="preserve"> сәйкес әзірленді және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тәртібін айқындайды.</w:t>
      </w:r>
    </w:p>
    <w:bookmarkEnd w:id="17"/>
    <w:bookmarkStart w:name="z24" w:id="18"/>
    <w:p>
      <w:pPr>
        <w:spacing w:after="0"/>
        <w:ind w:left="0"/>
        <w:jc w:val="both"/>
      </w:pPr>
      <w:r>
        <w:rPr>
          <w:rFonts w:ascii="Times New Roman"/>
          <w:b w:val="false"/>
          <w:i w:val="false"/>
          <w:color w:val="000000"/>
          <w:sz w:val="28"/>
        </w:rPr>
        <w:t>
      2. Осы Қағидада келесі негізгі ұғымдар пайдаланылады:</w:t>
      </w:r>
    </w:p>
    <w:bookmarkEnd w:id="18"/>
    <w:bookmarkStart w:name="z25" w:id="19"/>
    <w:p>
      <w:pPr>
        <w:spacing w:after="0"/>
        <w:ind w:left="0"/>
        <w:jc w:val="both"/>
      </w:pPr>
      <w:r>
        <w:rPr>
          <w:rFonts w:ascii="Times New Roman"/>
          <w:b w:val="false"/>
          <w:i w:val="false"/>
          <w:color w:val="000000"/>
          <w:sz w:val="28"/>
        </w:rPr>
        <w:t>
      1) ақпараттық жүйе – энергетикалық және ко ммуналдық секторларды жаңғырту жөніндегі ұлттық жобаны сатып алудың электрондық платформасы;</w:t>
      </w:r>
    </w:p>
    <w:bookmarkEnd w:id="19"/>
    <w:bookmarkStart w:name="z26" w:id="20"/>
    <w:p>
      <w:pPr>
        <w:spacing w:after="0"/>
        <w:ind w:left="0"/>
        <w:jc w:val="both"/>
      </w:pPr>
      <w:r>
        <w:rPr>
          <w:rFonts w:ascii="Times New Roman"/>
          <w:b w:val="false"/>
          <w:i w:val="false"/>
          <w:color w:val="000000"/>
          <w:sz w:val="28"/>
        </w:rPr>
        <w:t xml:space="preserve">
      2) банктік қарыз шарты/қарыз шарты – екінші деңгейдегі банк/ "Қазақстанның Даму Банкі" акционерлік қоғамы/ халықаралық қаржы ұйымы мен қарыз алушы арасында жасалатын, оның талаптары бойынша қарыз алушыға қарыз (кредит) берілетін жазбаша келісім; </w:t>
      </w:r>
    </w:p>
    <w:bookmarkEnd w:id="20"/>
    <w:bookmarkStart w:name="z27" w:id="21"/>
    <w:p>
      <w:pPr>
        <w:spacing w:after="0"/>
        <w:ind w:left="0"/>
        <w:jc w:val="both"/>
      </w:pPr>
      <w:r>
        <w:rPr>
          <w:rFonts w:ascii="Times New Roman"/>
          <w:b w:val="false"/>
          <w:i w:val="false"/>
          <w:color w:val="000000"/>
          <w:sz w:val="28"/>
        </w:rPr>
        <w:t>
      3) екінші деңгейлі банк – банктік және өзге де операцияларды, оның ішінде банктік қарыз операцияларын жүргізуге тиісті лицензиясы бар Қазақстан Республикасының екінші деңгейдегі банктері;</w:t>
      </w:r>
    </w:p>
    <w:bookmarkEnd w:id="21"/>
    <w:bookmarkStart w:name="z28" w:id="22"/>
    <w:p>
      <w:pPr>
        <w:spacing w:after="0"/>
        <w:ind w:left="0"/>
        <w:jc w:val="both"/>
      </w:pPr>
      <w:r>
        <w:rPr>
          <w:rFonts w:ascii="Times New Roman"/>
          <w:b w:val="false"/>
          <w:i w:val="false"/>
          <w:color w:val="000000"/>
          <w:sz w:val="28"/>
        </w:rPr>
        <w:t>
      4) жергілікті атқарушы органдар шығаратын мемлекеттік бағалы қағаздар бойынша купондық сыйақы мөлшерлемесі – облигацияларды ұстаушы айқындайтын және қалыптастыратын және облигацияны орналастыру салдарынан Эмитент алған ақшаны пайдаланғаны үшін облигация ұстаушыға мерзімді негізде төленуге жататын купондық сыйақының пайызбен көрсетілген мөлшері;</w:t>
      </w:r>
    </w:p>
    <w:bookmarkEnd w:id="22"/>
    <w:bookmarkStart w:name="z29" w:id="23"/>
    <w:p>
      <w:pPr>
        <w:spacing w:after="0"/>
        <w:ind w:left="0"/>
        <w:jc w:val="both"/>
      </w:pPr>
      <w:r>
        <w:rPr>
          <w:rFonts w:ascii="Times New Roman"/>
          <w:b w:val="false"/>
          <w:i w:val="false"/>
          <w:color w:val="000000"/>
          <w:sz w:val="28"/>
        </w:rPr>
        <w:t>
      5) Қазақстанның даму банкі – "Қазақстанның Даму Банкі" акционерлік қоғамы, сондай-ақ "Қазақстанның даму банкі" акционерлік қоғамы құрылтай құжаттарына және уәкілетті орган бекітетін тізбеге сәйкес айқындалған оның үлестес лизингтік компаниясы;</w:t>
      </w:r>
    </w:p>
    <w:bookmarkEnd w:id="23"/>
    <w:bookmarkStart w:name="z30" w:id="24"/>
    <w:p>
      <w:pPr>
        <w:spacing w:after="0"/>
        <w:ind w:left="0"/>
        <w:jc w:val="both"/>
      </w:pPr>
      <w:r>
        <w:rPr>
          <w:rFonts w:ascii="Times New Roman"/>
          <w:b w:val="false"/>
          <w:i w:val="false"/>
          <w:color w:val="000000"/>
          <w:sz w:val="28"/>
        </w:rPr>
        <w:t>
      6) қаржы агенті – "Қазақстан Тұрғын үй Компаниясы" акционерлік қоғамы;</w:t>
      </w:r>
    </w:p>
    <w:bookmarkEnd w:id="24"/>
    <w:bookmarkStart w:name="z31" w:id="25"/>
    <w:p>
      <w:pPr>
        <w:spacing w:after="0"/>
        <w:ind w:left="0"/>
        <w:jc w:val="both"/>
      </w:pPr>
      <w:r>
        <w:rPr>
          <w:rFonts w:ascii="Times New Roman"/>
          <w:b w:val="false"/>
          <w:i w:val="false"/>
          <w:color w:val="000000"/>
          <w:sz w:val="28"/>
        </w:rPr>
        <w:t>
      7) қаржы операторы – "Бәйтерек" ұлттық басқарушы холдингі" акционерлік қоғамы;</w:t>
      </w:r>
    </w:p>
    <w:bookmarkEnd w:id="25"/>
    <w:bookmarkStart w:name="z32" w:id="26"/>
    <w:p>
      <w:pPr>
        <w:spacing w:after="0"/>
        <w:ind w:left="0"/>
        <w:jc w:val="both"/>
      </w:pPr>
      <w:r>
        <w:rPr>
          <w:rFonts w:ascii="Times New Roman"/>
          <w:b w:val="false"/>
          <w:i w:val="false"/>
          <w:color w:val="000000"/>
          <w:sz w:val="28"/>
        </w:rPr>
        <w:t>
      8) тарифтік реттеуші – табиғи монополияларды реттеу саласындағы уәкілетті орган;</w:t>
      </w:r>
    </w:p>
    <w:bookmarkEnd w:id="26"/>
    <w:bookmarkStart w:name="z33" w:id="27"/>
    <w:p>
      <w:pPr>
        <w:spacing w:after="0"/>
        <w:ind w:left="0"/>
        <w:jc w:val="both"/>
      </w:pPr>
      <w:r>
        <w:rPr>
          <w:rFonts w:ascii="Times New Roman"/>
          <w:b w:val="false"/>
          <w:i w:val="false"/>
          <w:color w:val="000000"/>
          <w:sz w:val="28"/>
        </w:rPr>
        <w:t>
      9) қарыз алушы – ұлттық жобаның талаптарына сәйкес келетін энергетикалық және коммуналдық инфрақұрылымды жаңғырту және (немесе) салу жөніндегі жобаларды қаржыландыру үшін қарыз (кредит немесе облигациялық қаржыландыру) алатын табиғи монополия субъектісі;</w:t>
      </w:r>
    </w:p>
    <w:bookmarkEnd w:id="27"/>
    <w:bookmarkStart w:name="z34" w:id="28"/>
    <w:p>
      <w:pPr>
        <w:spacing w:after="0"/>
        <w:ind w:left="0"/>
        <w:jc w:val="both"/>
      </w:pPr>
      <w:r>
        <w:rPr>
          <w:rFonts w:ascii="Times New Roman"/>
          <w:b w:val="false"/>
          <w:i w:val="false"/>
          <w:color w:val="000000"/>
          <w:sz w:val="28"/>
        </w:rPr>
        <w:t>
      10) қарыз алушыны субсидиялау – екінші деңгейлі банк және (немесе) халықаралық қаржы ұйымы және (немесе) Қазақстанның даму банкі акционерлік қоғамы қарызы (кредит)бойынша сыйақы ретінде төлейтін шығыстарды ішінара өтеу үшін пайдаланылатын қарыз алушыны мемлекеттік қаржылық қолдау формасы;</w:t>
      </w:r>
    </w:p>
    <w:bookmarkEnd w:id="28"/>
    <w:bookmarkStart w:name="z35" w:id="29"/>
    <w:p>
      <w:pPr>
        <w:spacing w:after="0"/>
        <w:ind w:left="0"/>
        <w:jc w:val="both"/>
      </w:pPr>
      <w:r>
        <w:rPr>
          <w:rFonts w:ascii="Times New Roman"/>
          <w:b w:val="false"/>
          <w:i w:val="false"/>
          <w:color w:val="000000"/>
          <w:sz w:val="28"/>
        </w:rPr>
        <w:t>
      11) қарыз беруші – ұлттық жобаны іске асыру шеңберінде мемлекеттік бағалы қағаздар шығаруды жүзеге асыратын және қарыз алушыға қарыз беретін облыстың, республикалық маңызы бар қаланың немесе астананың жергілікті атқарушы органы</w:t>
      </w:r>
    </w:p>
    <w:bookmarkEnd w:id="29"/>
    <w:bookmarkStart w:name="z36" w:id="30"/>
    <w:p>
      <w:pPr>
        <w:spacing w:after="0"/>
        <w:ind w:left="0"/>
        <w:jc w:val="both"/>
      </w:pPr>
      <w:r>
        <w:rPr>
          <w:rFonts w:ascii="Times New Roman"/>
          <w:b w:val="false"/>
          <w:i w:val="false"/>
          <w:color w:val="000000"/>
          <w:sz w:val="28"/>
        </w:rPr>
        <w:t>
      12) қарыз (кредит) – энергетикалық және коммуналдық секторды жаңғырту жөніндегі ұлттық жоба мен осы Ережеде айқындалған талаптарда жобаны іске асыру үшін қарыз алушыға банктік қарыз шарты/қарыз шарты негізінде екінші деңгейлі банк және (немесе) Қазақстанның даму банкі акционерлік қоғамы және (немесе) халықаралық қаржы ұйымдары және (немесе) жергілікті атқарушы органдар беретін ақшалай қаражат;</w:t>
      </w:r>
    </w:p>
    <w:bookmarkEnd w:id="30"/>
    <w:bookmarkStart w:name="z37" w:id="31"/>
    <w:p>
      <w:pPr>
        <w:spacing w:after="0"/>
        <w:ind w:left="0"/>
        <w:jc w:val="both"/>
      </w:pPr>
      <w:r>
        <w:rPr>
          <w:rFonts w:ascii="Times New Roman"/>
          <w:b w:val="false"/>
          <w:i w:val="false"/>
          <w:color w:val="000000"/>
          <w:sz w:val="28"/>
        </w:rPr>
        <w:t>
      13) облигациялық қаржыландыру – ұлттық жобаны іске асыру шеңберінде мемлекеттік бағалы қағаздар шығару жолымен қарыз беруші кейіннен қарыз алушыға беруге арналған ақшалай қаражат;</w:t>
      </w:r>
    </w:p>
    <w:bookmarkEnd w:id="31"/>
    <w:bookmarkStart w:name="z38" w:id="32"/>
    <w:p>
      <w:pPr>
        <w:spacing w:after="0"/>
        <w:ind w:left="0"/>
        <w:jc w:val="both"/>
      </w:pPr>
      <w:r>
        <w:rPr>
          <w:rFonts w:ascii="Times New Roman"/>
          <w:b w:val="false"/>
          <w:i w:val="false"/>
          <w:color w:val="000000"/>
          <w:sz w:val="28"/>
        </w:rPr>
        <w:t>
      14) облигациялық қаржыландыру шеңберіндегі қарыз шарты – Ұлттық жобаны іске асыру шеңберінде қарыз беру, пайдалану, қызмет көрсету және өтеу талаптарын айқындайтын қарыз беруші мен қарыз алушы арасында жасалған шарт;</w:t>
      </w:r>
    </w:p>
    <w:bookmarkEnd w:id="32"/>
    <w:bookmarkStart w:name="z39" w:id="33"/>
    <w:p>
      <w:pPr>
        <w:spacing w:after="0"/>
        <w:ind w:left="0"/>
        <w:jc w:val="both"/>
      </w:pPr>
      <w:r>
        <w:rPr>
          <w:rFonts w:ascii="Times New Roman"/>
          <w:b w:val="false"/>
          <w:i w:val="false"/>
          <w:color w:val="000000"/>
          <w:sz w:val="28"/>
        </w:rPr>
        <w:t>
      15) облигациялар шығару бұйрығы – Қазақстан Республикасы Бюджет кодексінің 140-бабының 5-тармағына сәйкес облыс, республикалық маңызы бар қала, астананың жергілікті атқарушы органының бағалы қағаздар шығару талаптарын, көлемін және нысаналы мақсатын айқындайтын құжат;</w:t>
      </w:r>
    </w:p>
    <w:bookmarkEnd w:id="33"/>
    <w:bookmarkStart w:name="z40" w:id="34"/>
    <w:p>
      <w:pPr>
        <w:spacing w:after="0"/>
        <w:ind w:left="0"/>
        <w:jc w:val="both"/>
      </w:pPr>
      <w:r>
        <w:rPr>
          <w:rFonts w:ascii="Times New Roman"/>
          <w:b w:val="false"/>
          <w:i w:val="false"/>
          <w:color w:val="000000"/>
          <w:sz w:val="28"/>
        </w:rPr>
        <w:t>
      16) субсидиялауға арналған электрондық өтінім – ақпарат электрондық-цифрлық нысанда ұсынылған және электрондық цифрлық қолтаңба арқылы куәландырылған қарызды (кредитті) субсидиялауға өтінім;</w:t>
      </w:r>
    </w:p>
    <w:bookmarkEnd w:id="34"/>
    <w:bookmarkStart w:name="z41" w:id="35"/>
    <w:p>
      <w:pPr>
        <w:spacing w:after="0"/>
        <w:ind w:left="0"/>
        <w:jc w:val="both"/>
      </w:pPr>
      <w:r>
        <w:rPr>
          <w:rFonts w:ascii="Times New Roman"/>
          <w:b w:val="false"/>
          <w:i w:val="false"/>
          <w:color w:val="000000"/>
          <w:sz w:val="28"/>
        </w:rPr>
        <w:t xml:space="preserve">
      17) субсидия– табиғи монополия субъектілері қаржы агентіне көрсетілген қаражатты аудару арқылы алған қарыздар бойынша сыйақы мөлшерлемесін ішінара өтеу үшін, сондай-ақ Ұлттық жобаны іске асыру шеңберінде тиісті жергілікті атқарушы органға қаражат бөлу жолымен жергілікті атқарушы органдар шығаратын мемлекеттік бағалы қағаздар бойынша купондық сыйақыны өтеусіз және қайтарымсыз негізде ішінара өтеу үшін берілетін республикалық және (немесе) жергілікті бюджеттің бюджеттік қаражаты; </w:t>
      </w:r>
    </w:p>
    <w:bookmarkEnd w:id="35"/>
    <w:bookmarkStart w:name="z42" w:id="36"/>
    <w:p>
      <w:pPr>
        <w:spacing w:after="0"/>
        <w:ind w:left="0"/>
        <w:jc w:val="both"/>
      </w:pPr>
      <w:r>
        <w:rPr>
          <w:rFonts w:ascii="Times New Roman"/>
          <w:b w:val="false"/>
          <w:i w:val="false"/>
          <w:color w:val="000000"/>
          <w:sz w:val="28"/>
        </w:rPr>
        <w:t>
      18) техникалық оператор – энергетикалық және коммуналдық секторды жаңғырту жөніндегі ұлттық жобаның тұрғын үй қатынастары және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6"/>
    <w:bookmarkStart w:name="z43" w:id="37"/>
    <w:p>
      <w:pPr>
        <w:spacing w:after="0"/>
        <w:ind w:left="0"/>
        <w:jc w:val="both"/>
      </w:pPr>
      <w:r>
        <w:rPr>
          <w:rFonts w:ascii="Times New Roman"/>
          <w:b w:val="false"/>
          <w:i w:val="false"/>
          <w:color w:val="000000"/>
          <w:sz w:val="28"/>
        </w:rPr>
        <w:t>
      19) табиғи монополия субъектісі – тұтынушыларға реттеліп көрсетілетін қызметтерді ұсынатын жеке кәсіпкер немесе заңды тұлға;</w:t>
      </w:r>
    </w:p>
    <w:bookmarkEnd w:id="37"/>
    <w:bookmarkStart w:name="z44" w:id="38"/>
    <w:p>
      <w:pPr>
        <w:spacing w:after="0"/>
        <w:ind w:left="0"/>
        <w:jc w:val="both"/>
      </w:pPr>
      <w:r>
        <w:rPr>
          <w:rFonts w:ascii="Times New Roman"/>
          <w:b w:val="false"/>
          <w:i w:val="false"/>
          <w:color w:val="000000"/>
          <w:sz w:val="28"/>
        </w:rPr>
        <w:t>
      20) төлемдер кестесі – негізгі қарызды, сыйақы сомасын, оның ішінде банктік қарыз шартының/қарыз шартының және қарыздар бойынша үлгі субсидиялау шартының/облигациялық қаржыландыру шеңберінде субсидиялау шартының ажырамас бөлігі болып табылатын субсидияланатын сыйақы сомасын өтеу жөніндегі төлемдер кестесі;</w:t>
      </w:r>
    </w:p>
    <w:bookmarkEnd w:id="38"/>
    <w:bookmarkStart w:name="z45" w:id="3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 жылу энергетикасы саласындағы басшылықты және салааралық үйлестіруді жүзеге асыратын орталық атқарушы орган және электр энергетикасы саласындағы басшылықты жүзеге асыратын мемлекеттік орган;</w:t>
      </w:r>
    </w:p>
    <w:bookmarkEnd w:id="39"/>
    <w:bookmarkStart w:name="z46" w:id="40"/>
    <w:p>
      <w:pPr>
        <w:spacing w:after="0"/>
        <w:ind w:left="0"/>
        <w:jc w:val="both"/>
      </w:pPr>
      <w:r>
        <w:rPr>
          <w:rFonts w:ascii="Times New Roman"/>
          <w:b w:val="false"/>
          <w:i w:val="false"/>
          <w:color w:val="000000"/>
          <w:sz w:val="28"/>
        </w:rPr>
        <w:t xml:space="preserve">
      22) Ұлттық жоба – Қазақстан Республикасы Үкіметінің 2024 жылғы 25 желтоқсандағы № 1102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"Энергетикалық және коммуналдық секторларды жаңғырту" ұлттық жобасы;</w:t>
      </w:r>
    </w:p>
    <w:bookmarkEnd w:id="40"/>
    <w:bookmarkStart w:name="z47" w:id="41"/>
    <w:p>
      <w:pPr>
        <w:spacing w:after="0"/>
        <w:ind w:left="0"/>
        <w:jc w:val="both"/>
      </w:pPr>
      <w:r>
        <w:rPr>
          <w:rFonts w:ascii="Times New Roman"/>
          <w:b w:val="false"/>
          <w:i w:val="false"/>
          <w:color w:val="000000"/>
          <w:sz w:val="28"/>
        </w:rPr>
        <w:t>
      23) халықаралық қаржы ұйымдары – халықаралық қаржылық ынтымақтастықты дамытуға жәрдемдесу, экономикалық дамуды қолдау үшін қаржы ресурстарын ұсыну, сондай-ақ халықаралық қаржы операцияларына байланысты өзге де функцияларды жүзеге асыру мақсатында мемлекеттер арасындағы халықаралық келісім негізінде құрылған ұйымдар;</w:t>
      </w:r>
    </w:p>
    <w:bookmarkEnd w:id="41"/>
    <w:bookmarkStart w:name="z48" w:id="42"/>
    <w:p>
      <w:pPr>
        <w:spacing w:after="0"/>
        <w:ind w:left="0"/>
        <w:jc w:val="both"/>
      </w:pPr>
      <w:r>
        <w:rPr>
          <w:rFonts w:ascii="Times New Roman"/>
          <w:b w:val="false"/>
          <w:i w:val="false"/>
          <w:color w:val="000000"/>
          <w:sz w:val="28"/>
        </w:rPr>
        <w:t>
      24) құжаттардың электрондық пакеті – түпнұсқа құжаттың түрі мен ақпаратын (деректерін) толық қайталайтын электрондық-цифрлық нысандағы құжаттар, оның ішінде өтініш берушінің электрондық цифрлық қолтаңбасымен куәландырылған құжаттар;</w:t>
      </w:r>
    </w:p>
    <w:bookmarkEnd w:id="42"/>
    <w:bookmarkStart w:name="z49" w:id="43"/>
    <w:p>
      <w:pPr>
        <w:spacing w:after="0"/>
        <w:ind w:left="0"/>
        <w:jc w:val="both"/>
      </w:pPr>
      <w:r>
        <w:rPr>
          <w:rFonts w:ascii="Times New Roman"/>
          <w:b w:val="false"/>
          <w:i w:val="false"/>
          <w:color w:val="000000"/>
          <w:sz w:val="28"/>
        </w:rPr>
        <w:t>
      25) эмитент – облыстың, республикалық маңызы бар қалалардың, астананың жергілікті атқарушы органы;</w:t>
      </w:r>
    </w:p>
    <w:bookmarkEnd w:id="43"/>
    <w:bookmarkStart w:name="z50" w:id="44"/>
    <w:p>
      <w:pPr>
        <w:spacing w:after="0"/>
        <w:ind w:left="0"/>
        <w:jc w:val="both"/>
      </w:pPr>
      <w:r>
        <w:rPr>
          <w:rFonts w:ascii="Times New Roman"/>
          <w:b w:val="false"/>
          <w:i w:val="false"/>
          <w:color w:val="000000"/>
          <w:sz w:val="28"/>
        </w:rPr>
        <w:t>
      26) энергетикалық және коммуналдық секторларды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субсидиялау шарты – уәкілетті орган мен эмитент арасында жасалатын шарт, оның талаптары бойынша уәкілетті орган эмитент Қазақстан Республикасының заңнамасына сәйкес шығарған мемлекеттік бағалы қағаздар бойынша купондық сыйақы мөлшерлемесін субсидиялайды;</w:t>
      </w:r>
    </w:p>
    <w:bookmarkEnd w:id="44"/>
    <w:bookmarkStart w:name="z51" w:id="45"/>
    <w:p>
      <w:pPr>
        <w:spacing w:after="0"/>
        <w:ind w:left="0"/>
        <w:jc w:val="both"/>
      </w:pPr>
      <w:r>
        <w:rPr>
          <w:rFonts w:ascii="Times New Roman"/>
          <w:b w:val="false"/>
          <w:i w:val="false"/>
          <w:color w:val="000000"/>
          <w:sz w:val="28"/>
        </w:rPr>
        <w:t>
      27) энергетикалық және коммуналдық секторларды жаңғырту жөніндегі ұлттық жоба шеңберінде іске асырылатын жергілікті атқарушы органдар шығаратын мемлекеттік бағалы қағаздар бойынша купондық сыйақы мөлшерлемесін субсидиялау – облигациялық қаржыландыру шеңберінде Эмитент облигацияларды ұстаушыға төлейтін шығыстардың бір бөлігін өтеу;</w:t>
      </w:r>
    </w:p>
    <w:bookmarkEnd w:id="45"/>
    <w:bookmarkStart w:name="z52" w:id="46"/>
    <w:p>
      <w:pPr>
        <w:spacing w:after="0"/>
        <w:ind w:left="0"/>
        <w:jc w:val="both"/>
      </w:pPr>
      <w:r>
        <w:rPr>
          <w:rFonts w:ascii="Times New Roman"/>
          <w:b w:val="false"/>
          <w:i w:val="false"/>
          <w:color w:val="000000"/>
          <w:sz w:val="28"/>
        </w:rPr>
        <w:t>
      28) табиғи монополия субъектілері энергетикалық және коммуналдық секторды жаңғырту жөніндегі ұлттық жоба шеңберінде іске асырылатын жобалар бойынша алатын қарыздар бойынша сыйақы мөлшерлемесін субсидиялау шарты – энергетикалық және коммуналдық инфрақұрылымды жаңғырту және салу мақсаттары үшін екінші деңгейлі банк және (немесе) Қазақстанның даму банкі акционерлік қоғамы және (немесе) халықаралық қаржы ұйымдарының табиғи монополия субъектілеріне беретін қарыздары (кредиттері) бойынша сыйақы мөлшерлемесін субсидиялау шарты, оның негізінде қарыз алушы алған қарыз (кредит) бойынша сыйақы мөлшерлемесін ішінара өтеу үшін бюджет есебінен мерзімді субсидиялар төлемдері жүзеге асырылады;</w:t>
      </w:r>
    </w:p>
    <w:bookmarkEnd w:id="46"/>
    <w:bookmarkStart w:name="z53" w:id="47"/>
    <w:p>
      <w:pPr>
        <w:spacing w:after="0"/>
        <w:ind w:left="0"/>
        <w:jc w:val="both"/>
      </w:pPr>
      <w:r>
        <w:rPr>
          <w:rFonts w:ascii="Times New Roman"/>
          <w:b w:val="false"/>
          <w:i w:val="false"/>
          <w:color w:val="000000"/>
          <w:sz w:val="28"/>
        </w:rPr>
        <w:t>
      29) электрондық цифрлық қолтаңба – электрондық цифрлық қолтаңбаның құралдарымен жасалған және электрондық құжаттың дұрыстығын, оның тиесілігін және мазмұнының өзгермейтіндігін растайтын электрондық цифрлық символ жиынтығы.</w:t>
      </w:r>
    </w:p>
    <w:bookmarkEnd w:id="47"/>
    <w:bookmarkStart w:name="z54" w:id="48"/>
    <w:p>
      <w:pPr>
        <w:spacing w:after="0"/>
        <w:ind w:left="0"/>
        <w:jc w:val="left"/>
      </w:pPr>
      <w:r>
        <w:rPr>
          <w:rFonts w:ascii="Times New Roman"/>
          <w:b/>
          <w:i w:val="false"/>
          <w:color w:val="000000"/>
        </w:rPr>
        <w:t xml:space="preserve"> 2-тарау. Энергетикалық және коммуналдық секторды жаңғырту жөніндегі ұлттық жоба шеңберінде іске асырылатын жобалар бойынша табиғи монополия субъектілері алатын қарыздар бойынша сыйақы мөлшерлемесін субсидиялау тәртібі</w:t>
      </w:r>
    </w:p>
    <w:bookmarkEnd w:id="48"/>
    <w:bookmarkStart w:name="z55" w:id="49"/>
    <w:p>
      <w:pPr>
        <w:spacing w:after="0"/>
        <w:ind w:left="0"/>
        <w:jc w:val="left"/>
      </w:pPr>
      <w:r>
        <w:rPr>
          <w:rFonts w:ascii="Times New Roman"/>
          <w:b/>
          <w:i w:val="false"/>
          <w:color w:val="000000"/>
        </w:rPr>
        <w:t xml:space="preserve"> 1-параграф. Субсидиялау тәртібі</w:t>
      </w:r>
    </w:p>
    <w:bookmarkEnd w:id="49"/>
    <w:bookmarkStart w:name="z56" w:id="50"/>
    <w:p>
      <w:pPr>
        <w:spacing w:after="0"/>
        <w:ind w:left="0"/>
        <w:jc w:val="both"/>
      </w:pPr>
      <w:r>
        <w:rPr>
          <w:rFonts w:ascii="Times New Roman"/>
          <w:b w:val="false"/>
          <w:i w:val="false"/>
          <w:color w:val="000000"/>
          <w:sz w:val="28"/>
        </w:rPr>
        <w:t>
      3. Ұлттық жобада және осы Қағидада көзделген талаптарда жобаларды қарыздар (кредиттер) есебінен іске асыратын қарыз алушылар субсидиялар алушы болып табылады.</w:t>
      </w:r>
    </w:p>
    <w:bookmarkEnd w:id="50"/>
    <w:bookmarkStart w:name="z57" w:id="51"/>
    <w:p>
      <w:pPr>
        <w:spacing w:after="0"/>
        <w:ind w:left="0"/>
        <w:jc w:val="both"/>
      </w:pPr>
      <w:r>
        <w:rPr>
          <w:rFonts w:ascii="Times New Roman"/>
          <w:b w:val="false"/>
          <w:i w:val="false"/>
          <w:color w:val="000000"/>
          <w:sz w:val="28"/>
        </w:rPr>
        <w:t>
      4. Екінші деңгейдегі банктер және (немесе) халықаралық қаржы ұйымдары және (немесе) "Қазақстанның Даму Банкі" акционерлік қоғамы (бұдан әрі – ЕДБ және (немесе) ХҚҰ және (немесе) "ҚДБ" АҚ), сондай-ақ "ҚДБ" АҚ құрылтай құжаттарына сәйкес айқындалған оның үлестес лизингтік компаниясы беретін субъектілердің қарыздары (кредиттері) бойынша пайыздық мөлшерлемелерді азайту үшін субсидия беріледі.</w:t>
      </w:r>
    </w:p>
    <w:bookmarkEnd w:id="51"/>
    <w:bookmarkStart w:name="z58" w:id="52"/>
    <w:p>
      <w:pPr>
        <w:spacing w:after="0"/>
        <w:ind w:left="0"/>
        <w:jc w:val="both"/>
      </w:pPr>
      <w:r>
        <w:rPr>
          <w:rFonts w:ascii="Times New Roman"/>
          <w:b w:val="false"/>
          <w:i w:val="false"/>
          <w:color w:val="000000"/>
          <w:sz w:val="28"/>
        </w:rPr>
        <w:t>
      5. ЕДБ және (немесе) ХҚҰ және (немесе) "ҚДБ" АҚ субсидиялау туралы шешім қабылданған күні қолданыста болатын Қазақстан Республикасы Ұлттық Банкінің базалық мөлшерлемесінің деңгейінен 4 (төрт) пайыздан аспайтын сыйақы мөлшерлемесі бойынша қарыздар береді.</w:t>
      </w:r>
    </w:p>
    <w:bookmarkEnd w:id="52"/>
    <w:bookmarkStart w:name="z59" w:id="53"/>
    <w:p>
      <w:pPr>
        <w:spacing w:after="0"/>
        <w:ind w:left="0"/>
        <w:jc w:val="both"/>
      </w:pPr>
      <w:r>
        <w:rPr>
          <w:rFonts w:ascii="Times New Roman"/>
          <w:b w:val="false"/>
          <w:i w:val="false"/>
          <w:color w:val="000000"/>
          <w:sz w:val="28"/>
        </w:rPr>
        <w:t>
      6. Егер ЕДБ және (немесе) ХҚҰ және (немесе) "ҚДБ" АҚ қарызы (кредиті) бойынша пайыздық мөлшерлеме 10 (он) пайыздан асқан жағдайда айырма субсидиялар есебінен өтеледі.</w:t>
      </w:r>
    </w:p>
    <w:bookmarkEnd w:id="53"/>
    <w:bookmarkStart w:name="z60" w:id="54"/>
    <w:p>
      <w:pPr>
        <w:spacing w:after="0"/>
        <w:ind w:left="0"/>
        <w:jc w:val="both"/>
      </w:pPr>
      <w:r>
        <w:rPr>
          <w:rFonts w:ascii="Times New Roman"/>
          <w:b w:val="false"/>
          <w:i w:val="false"/>
          <w:color w:val="000000"/>
          <w:sz w:val="28"/>
        </w:rPr>
        <w:t>
      7. Ұлттық жоба шеңберінде ЕДБ-де және (немесе) ХҚҰ-да және (немесе) "ҚДБ" АҚ-да қарыз алушы алатын қарыздар бойынша сыйақы мөлшерлемесін субсидиялау қаржы агенті арқылы республикалық бюджет қаражаты есебінен жүзеге асырылады.</w:t>
      </w:r>
    </w:p>
    <w:bookmarkEnd w:id="54"/>
    <w:bookmarkStart w:name="z61" w:id="55"/>
    <w:p>
      <w:pPr>
        <w:spacing w:after="0"/>
        <w:ind w:left="0"/>
        <w:jc w:val="both"/>
      </w:pPr>
      <w:r>
        <w:rPr>
          <w:rFonts w:ascii="Times New Roman"/>
          <w:b w:val="false"/>
          <w:i w:val="false"/>
          <w:color w:val="000000"/>
          <w:sz w:val="28"/>
        </w:rPr>
        <w:t>
      8. Қарыз (кредит) бойынша 10 % мөлшерінде субсидияланбайтын сыйақы мөлшерлемесін Қарыз алушы төлейді.</w:t>
      </w:r>
    </w:p>
    <w:bookmarkEnd w:id="55"/>
    <w:bookmarkStart w:name="z62" w:id="56"/>
    <w:p>
      <w:pPr>
        <w:spacing w:after="0"/>
        <w:ind w:left="0"/>
        <w:jc w:val="both"/>
      </w:pPr>
      <w:r>
        <w:rPr>
          <w:rFonts w:ascii="Times New Roman"/>
          <w:b w:val="false"/>
          <w:i w:val="false"/>
          <w:color w:val="000000"/>
          <w:sz w:val="28"/>
        </w:rPr>
        <w:t xml:space="preserve">
      9. Субсидиялау республикалық бюджеттен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ЕДБ және (немесе) ХҚҰ және (немесе) "ҚДБ" АҚ, қарыз алушы мен қаржы агенті арасында ұлттық жоба шеңберінде іске асырылатын жобалар бойынша табиғи монополиялар субъектілері алатын қарыздар бойынша сыйақы мөлшерлемесін субсидиялаудың үлгілік шартына (бұдан әрі – Қарыздарды субсидиялау шарты) сәйкес жүзеге асырылады.</w:t>
      </w:r>
    </w:p>
    <w:bookmarkEnd w:id="56"/>
    <w:bookmarkStart w:name="z63" w:id="57"/>
    <w:p>
      <w:pPr>
        <w:spacing w:after="0"/>
        <w:ind w:left="0"/>
        <w:jc w:val="both"/>
      </w:pPr>
      <w:r>
        <w:rPr>
          <w:rFonts w:ascii="Times New Roman"/>
          <w:b w:val="false"/>
          <w:i w:val="false"/>
          <w:color w:val="000000"/>
          <w:sz w:val="28"/>
        </w:rPr>
        <w:t>
      10. Республикалық бюджеттен берілетін субсидиялардың жалпы көлемі тартылатын қарыз бойынша негізгі қарыз сомасынан аспауға тиіс.</w:t>
      </w:r>
    </w:p>
    <w:bookmarkEnd w:id="57"/>
    <w:bookmarkStart w:name="z64" w:id="58"/>
    <w:p>
      <w:pPr>
        <w:spacing w:after="0"/>
        <w:ind w:left="0"/>
        <w:jc w:val="both"/>
      </w:pPr>
      <w:r>
        <w:rPr>
          <w:rFonts w:ascii="Times New Roman"/>
          <w:b w:val="false"/>
          <w:i w:val="false"/>
          <w:color w:val="000000"/>
          <w:sz w:val="28"/>
        </w:rPr>
        <w:t>
      11. Қарыз алушы үшін міндетті шарттар:</w:t>
      </w:r>
    </w:p>
    <w:bookmarkEnd w:id="58"/>
    <w:bookmarkStart w:name="z65" w:id="59"/>
    <w:p>
      <w:pPr>
        <w:spacing w:after="0"/>
        <w:ind w:left="0"/>
        <w:jc w:val="both"/>
      </w:pPr>
      <w:r>
        <w:rPr>
          <w:rFonts w:ascii="Times New Roman"/>
          <w:b w:val="false"/>
          <w:i w:val="false"/>
          <w:color w:val="000000"/>
          <w:sz w:val="28"/>
        </w:rPr>
        <w:t>
      1) нысаналы мақсаты – ұлттық жобаны іске асыру шеңберінде жобаны қаржыландыру;</w:t>
      </w:r>
    </w:p>
    <w:bookmarkEnd w:id="59"/>
    <w:bookmarkStart w:name="z66" w:id="60"/>
    <w:p>
      <w:pPr>
        <w:spacing w:after="0"/>
        <w:ind w:left="0"/>
        <w:jc w:val="both"/>
      </w:pPr>
      <w:r>
        <w:rPr>
          <w:rFonts w:ascii="Times New Roman"/>
          <w:b w:val="false"/>
          <w:i w:val="false"/>
          <w:color w:val="000000"/>
          <w:sz w:val="28"/>
        </w:rPr>
        <w:t>
      2) қарыз (кредит) валютасы-теңге;</w:t>
      </w:r>
    </w:p>
    <w:bookmarkEnd w:id="60"/>
    <w:bookmarkStart w:name="z67" w:id="61"/>
    <w:p>
      <w:pPr>
        <w:spacing w:after="0"/>
        <w:ind w:left="0"/>
        <w:jc w:val="both"/>
      </w:pPr>
      <w:r>
        <w:rPr>
          <w:rFonts w:ascii="Times New Roman"/>
          <w:b w:val="false"/>
          <w:i w:val="false"/>
          <w:color w:val="000000"/>
          <w:sz w:val="28"/>
        </w:rPr>
        <w:t>
      3) субсидиялаудың ең ұзақ мерзімі – қоса алғанда 20 (жиырма) жылға дейін.</w:t>
      </w:r>
    </w:p>
    <w:bookmarkEnd w:id="61"/>
    <w:bookmarkStart w:name="z68" w:id="62"/>
    <w:p>
      <w:pPr>
        <w:spacing w:after="0"/>
        <w:ind w:left="0"/>
        <w:jc w:val="both"/>
      </w:pPr>
      <w:r>
        <w:rPr>
          <w:rFonts w:ascii="Times New Roman"/>
          <w:b w:val="false"/>
          <w:i w:val="false"/>
          <w:color w:val="000000"/>
          <w:sz w:val="28"/>
        </w:rPr>
        <w:t>
      Бір жоба шеңберінде қарыздар бойынша бірнеше субсидиялау шарттары жасалған жағдайда, субсидиялаудың жалпы мерзімі қаржы агенті қарыздар бойынша бірінші субсидиялау шартына қол қойған күннен бастап белгіленеді.</w:t>
      </w:r>
    </w:p>
    <w:bookmarkEnd w:id="62"/>
    <w:bookmarkStart w:name="z69" w:id="63"/>
    <w:p>
      <w:pPr>
        <w:spacing w:after="0"/>
        <w:ind w:left="0"/>
        <w:jc w:val="both"/>
      </w:pPr>
      <w:r>
        <w:rPr>
          <w:rFonts w:ascii="Times New Roman"/>
          <w:b w:val="false"/>
          <w:i w:val="false"/>
          <w:color w:val="000000"/>
          <w:sz w:val="28"/>
        </w:rPr>
        <w:t>
      Осы Қағида шеңберінде қаржыландырылатын жобамен тікелей байланысты емес мақсаттарға қарыз қаражатын жұмсауға жол берілмейді.</w:t>
      </w:r>
    </w:p>
    <w:bookmarkEnd w:id="63"/>
    <w:bookmarkStart w:name="z70" w:id="64"/>
    <w:p>
      <w:pPr>
        <w:spacing w:after="0"/>
        <w:ind w:left="0"/>
        <w:jc w:val="both"/>
      </w:pPr>
      <w:r>
        <w:rPr>
          <w:rFonts w:ascii="Times New Roman"/>
          <w:b w:val="false"/>
          <w:i w:val="false"/>
          <w:color w:val="000000"/>
          <w:sz w:val="28"/>
        </w:rPr>
        <w:t>
      12. Субсидия құрылыс-монтаждау жұмыстарын төлеуге, жобаны басқару жөніндегі шығындарға, авторлық және техникалық қадағалау қызметіне және жоба бойынша жобалау-сметалық құжаттамада көзделген өзге де шығындарға жұмсалатын қарыздар бойынша сыйақыны өтеуге беріледі.</w:t>
      </w:r>
    </w:p>
    <w:bookmarkEnd w:id="64"/>
    <w:bookmarkStart w:name="z71" w:id="65"/>
    <w:p>
      <w:pPr>
        <w:spacing w:after="0"/>
        <w:ind w:left="0"/>
        <w:jc w:val="both"/>
      </w:pPr>
      <w:r>
        <w:rPr>
          <w:rFonts w:ascii="Times New Roman"/>
          <w:b w:val="false"/>
          <w:i w:val="false"/>
          <w:color w:val="000000"/>
          <w:sz w:val="28"/>
        </w:rPr>
        <w:t>
      13. ЕДБ және (немесе) ХҚҰ және (немесе) "ҚДБ" АҚ қарыздар бойынша субсидиялау шартын жасасуға байланысты, төмендегілерді есптемегенде, қандай да бір комиссиялар, алымдар және (немесе) өзге де төлемдер алмайды:</w:t>
      </w:r>
    </w:p>
    <w:bookmarkEnd w:id="65"/>
    <w:bookmarkStart w:name="z72" w:id="66"/>
    <w:p>
      <w:pPr>
        <w:spacing w:after="0"/>
        <w:ind w:left="0"/>
        <w:jc w:val="both"/>
      </w:pPr>
      <w:r>
        <w:rPr>
          <w:rFonts w:ascii="Times New Roman"/>
          <w:b w:val="false"/>
          <w:i w:val="false"/>
          <w:color w:val="000000"/>
          <w:sz w:val="28"/>
        </w:rPr>
        <w:t>
      1) қарыз алушы бастамашылық жасайтын қарыздар бойынша кредит беру, кредиттік шарт, субсидиялау шарты талаптарының өзгеруіне байланысты жағдайлар;</w:t>
      </w:r>
    </w:p>
    <w:bookmarkEnd w:id="66"/>
    <w:bookmarkStart w:name="z73" w:id="67"/>
    <w:p>
      <w:pPr>
        <w:spacing w:after="0"/>
        <w:ind w:left="0"/>
        <w:jc w:val="both"/>
      </w:pPr>
      <w:r>
        <w:rPr>
          <w:rFonts w:ascii="Times New Roman"/>
          <w:b w:val="false"/>
          <w:i w:val="false"/>
          <w:color w:val="000000"/>
          <w:sz w:val="28"/>
        </w:rPr>
        <w:t>
      2) қарыз алушының кредиттік шарт, қарыздар бойынша субсидиялау шарты бойынша міндеттемелерді бұзу себебі бойынша алынатын комиссиялар, алымдар және (немесе) өзге де төлемдер;</w:t>
      </w:r>
    </w:p>
    <w:bookmarkEnd w:id="67"/>
    <w:bookmarkStart w:name="z74" w:id="68"/>
    <w:p>
      <w:pPr>
        <w:spacing w:after="0"/>
        <w:ind w:left="0"/>
        <w:jc w:val="both"/>
      </w:pPr>
      <w:r>
        <w:rPr>
          <w:rFonts w:ascii="Times New Roman"/>
          <w:b w:val="false"/>
          <w:i w:val="false"/>
          <w:color w:val="000000"/>
          <w:sz w:val="28"/>
        </w:rPr>
        <w:t>
      3) қарыз алушыға есеп айырысу-кассалық қызмет көрсету бойынша төлемдер;</w:t>
      </w:r>
    </w:p>
    <w:bookmarkEnd w:id="68"/>
    <w:bookmarkStart w:name="z75" w:id="69"/>
    <w:p>
      <w:pPr>
        <w:spacing w:after="0"/>
        <w:ind w:left="0"/>
        <w:jc w:val="both"/>
      </w:pPr>
      <w:r>
        <w:rPr>
          <w:rFonts w:ascii="Times New Roman"/>
          <w:b w:val="false"/>
          <w:i w:val="false"/>
          <w:color w:val="000000"/>
          <w:sz w:val="28"/>
        </w:rPr>
        <w:t>
      4) тәуелсіз бағалауды, сақтандыруды жүргізуге, кепіл шартын тіркеуге және ауыртпалықтарды алуға байланысты.</w:t>
      </w:r>
    </w:p>
    <w:bookmarkEnd w:id="69"/>
    <w:bookmarkStart w:name="z76" w:id="70"/>
    <w:p>
      <w:pPr>
        <w:spacing w:after="0"/>
        <w:ind w:left="0"/>
        <w:jc w:val="both"/>
      </w:pPr>
      <w:r>
        <w:rPr>
          <w:rFonts w:ascii="Times New Roman"/>
          <w:b w:val="false"/>
          <w:i w:val="false"/>
          <w:color w:val="000000"/>
          <w:sz w:val="28"/>
        </w:rPr>
        <w:t>
      Мемлекеттік қолдау шаралары шеңберінде сыйақы мөлшерлемесі арзандатылған энергетикалық және коммуналдық инфрақұрылымды жаңғыртуға және (немесе) салуға қарыз алушы бұрын алған қарыздар (кредиттер) субсидиялауға жатпайды.</w:t>
      </w:r>
    </w:p>
    <w:bookmarkEnd w:id="70"/>
    <w:bookmarkStart w:name="z77" w:id="71"/>
    <w:p>
      <w:pPr>
        <w:spacing w:after="0"/>
        <w:ind w:left="0"/>
        <w:jc w:val="left"/>
      </w:pPr>
      <w:r>
        <w:rPr>
          <w:rFonts w:ascii="Times New Roman"/>
          <w:b/>
          <w:i w:val="false"/>
          <w:color w:val="000000"/>
        </w:rPr>
        <w:t xml:space="preserve"> 2-параграф. Субсидия беру тәртібі</w:t>
      </w:r>
    </w:p>
    <w:bookmarkEnd w:id="71"/>
    <w:bookmarkStart w:name="z78" w:id="72"/>
    <w:p>
      <w:pPr>
        <w:spacing w:after="0"/>
        <w:ind w:left="0"/>
        <w:jc w:val="both"/>
      </w:pPr>
      <w:r>
        <w:rPr>
          <w:rFonts w:ascii="Times New Roman"/>
          <w:b w:val="false"/>
          <w:i w:val="false"/>
          <w:color w:val="000000"/>
          <w:sz w:val="28"/>
        </w:rPr>
        <w:t>
      14. Қарыз алушы ЕДБ-ге және (немесе) ХҚҰ-ға және (немесе) "ҚДБ" АҚ-ға осы Қағида мен Ұлттық жобаның талаптарын сақтай отырып, жобаны іске асыру үшін ЕДБ және (немесе) ХҚҰ және (немесе) "ҚДБ" АҚ-ның ішкі құжаттарында бекітілген нысан бойынша қарыз (кредит) алуға өтінішпен жүгінеді.</w:t>
      </w:r>
    </w:p>
    <w:bookmarkEnd w:id="72"/>
    <w:bookmarkStart w:name="z79" w:id="73"/>
    <w:p>
      <w:pPr>
        <w:spacing w:after="0"/>
        <w:ind w:left="0"/>
        <w:jc w:val="both"/>
      </w:pPr>
      <w:r>
        <w:rPr>
          <w:rFonts w:ascii="Times New Roman"/>
          <w:b w:val="false"/>
          <w:i w:val="false"/>
          <w:color w:val="000000"/>
          <w:sz w:val="28"/>
        </w:rPr>
        <w:t>
      15. ЕДБ және (немесе) ХҚҰ және (немесе) "ҚДБ" АҚ ішкі құжаттарына сәйкес жобаның қаржылық-экономикалық тиімділігіне бағалау жүргізеді. ЕДБ және (немесе) ХҚҰ және (немесе) "ҚДБ" АҚ оң бағалау берген шешім қабылданған күннен бастап 3 (үш) жұмыс күні ішінде Қарыз алушыға жобаны кредиттеуге әзірлігі және қарыз (кредит)бойынша сыйақы мөлшерлемесін субсидиялау туралы Қаржы агентінің шешімін ұсыну қажеттілігі туралы жазбаша жауап береді.</w:t>
      </w:r>
    </w:p>
    <w:bookmarkEnd w:id="73"/>
    <w:bookmarkStart w:name="z80" w:id="74"/>
    <w:p>
      <w:pPr>
        <w:spacing w:after="0"/>
        <w:ind w:left="0"/>
        <w:jc w:val="both"/>
      </w:pPr>
      <w:r>
        <w:rPr>
          <w:rFonts w:ascii="Times New Roman"/>
          <w:b w:val="false"/>
          <w:i w:val="false"/>
          <w:color w:val="000000"/>
          <w:sz w:val="28"/>
        </w:rPr>
        <w:t xml:space="preserve">
      16. Қарыз алушы субсидияны алу үшін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Қаржы агентінің электрондық құжатайналым жүйесіне интеграцияланатын ақпараттық жүйе арқылы субсидия алуға электрондық өтініш – сауалнама (бұдан әрі-электрондық өтініш) береді, оған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тізбесі қоса беріледі.</w:t>
      </w:r>
    </w:p>
    <w:bookmarkEnd w:id="74"/>
    <w:bookmarkStart w:name="z81" w:id="75"/>
    <w:p>
      <w:pPr>
        <w:spacing w:after="0"/>
        <w:ind w:left="0"/>
        <w:jc w:val="both"/>
      </w:pPr>
      <w:r>
        <w:rPr>
          <w:rFonts w:ascii="Times New Roman"/>
          <w:b w:val="false"/>
          <w:i w:val="false"/>
          <w:color w:val="000000"/>
          <w:sz w:val="28"/>
        </w:rPr>
        <w:t>
      17. Қарыз алушының электрондық өтініште құжаттардың толық емес топтамасын ұсынуына жол берілмейді.</w:t>
      </w:r>
    </w:p>
    <w:bookmarkEnd w:id="75"/>
    <w:bookmarkStart w:name="z82" w:id="76"/>
    <w:p>
      <w:pPr>
        <w:spacing w:after="0"/>
        <w:ind w:left="0"/>
        <w:jc w:val="both"/>
      </w:pPr>
      <w:r>
        <w:rPr>
          <w:rFonts w:ascii="Times New Roman"/>
          <w:b w:val="false"/>
          <w:i w:val="false"/>
          <w:color w:val="000000"/>
          <w:sz w:val="28"/>
        </w:rPr>
        <w:t>
      18. Қаржы агенті:</w:t>
      </w:r>
    </w:p>
    <w:bookmarkEnd w:id="76"/>
    <w:bookmarkStart w:name="z83" w:id="77"/>
    <w:p>
      <w:pPr>
        <w:spacing w:after="0"/>
        <w:ind w:left="0"/>
        <w:jc w:val="both"/>
      </w:pPr>
      <w:r>
        <w:rPr>
          <w:rFonts w:ascii="Times New Roman"/>
          <w:b w:val="false"/>
          <w:i w:val="false"/>
          <w:color w:val="000000"/>
          <w:sz w:val="28"/>
        </w:rPr>
        <w:t>
      1) электрондық өтініш келіп түскен күні оны тіркеуді жүзеге асырады.</w:t>
      </w:r>
    </w:p>
    <w:bookmarkEnd w:id="77"/>
    <w:bookmarkStart w:name="z84" w:id="78"/>
    <w:p>
      <w:pPr>
        <w:spacing w:after="0"/>
        <w:ind w:left="0"/>
        <w:jc w:val="both"/>
      </w:pPr>
      <w:r>
        <w:rPr>
          <w:rFonts w:ascii="Times New Roman"/>
          <w:b w:val="false"/>
          <w:i w:val="false"/>
          <w:color w:val="000000"/>
          <w:sz w:val="28"/>
        </w:rPr>
        <w:t>
      Қарыз алушы жұмыс уақыты аяқталғаннан кейін, сондай-ақ демалыс және мереке күндері жүгінген жағдайда, электрондық өтінішті қабылдау және тіркеу өтініштен кейінгі жұмыс күні Қазақстан Республикасының еңбек заңнамасына сәйкес жүзеге асырылады;</w:t>
      </w:r>
    </w:p>
    <w:bookmarkEnd w:id="78"/>
    <w:bookmarkStart w:name="z85" w:id="79"/>
    <w:p>
      <w:pPr>
        <w:spacing w:after="0"/>
        <w:ind w:left="0"/>
        <w:jc w:val="both"/>
      </w:pPr>
      <w:r>
        <w:rPr>
          <w:rFonts w:ascii="Times New Roman"/>
          <w:b w:val="false"/>
          <w:i w:val="false"/>
          <w:color w:val="000000"/>
          <w:sz w:val="28"/>
        </w:rPr>
        <w:t>
      2) электрондық өтініш келіп түскен күннен бастап 3 (үш) жұмыс күні ішінде Қарыз алушы ұсынған құжаттардың толықтығын тексереді;</w:t>
      </w:r>
    </w:p>
    <w:bookmarkEnd w:id="79"/>
    <w:bookmarkStart w:name="z86" w:id="80"/>
    <w:p>
      <w:pPr>
        <w:spacing w:after="0"/>
        <w:ind w:left="0"/>
        <w:jc w:val="both"/>
      </w:pPr>
      <w:r>
        <w:rPr>
          <w:rFonts w:ascii="Times New Roman"/>
          <w:b w:val="false"/>
          <w:i w:val="false"/>
          <w:color w:val="000000"/>
          <w:sz w:val="28"/>
        </w:rPr>
        <w:t>
      3) электрондық өтініш келіп түскен күннен бастап 10 (он) жұмыс күні ішінде ұсынылған құжаттарды Ұлттық жоба мен осы Қағиданың талаптарына сәйкестігін қарайды.</w:t>
      </w:r>
    </w:p>
    <w:bookmarkEnd w:id="80"/>
    <w:bookmarkStart w:name="z87" w:id="81"/>
    <w:p>
      <w:pPr>
        <w:spacing w:after="0"/>
        <w:ind w:left="0"/>
        <w:jc w:val="both"/>
      </w:pPr>
      <w:r>
        <w:rPr>
          <w:rFonts w:ascii="Times New Roman"/>
          <w:b w:val="false"/>
          <w:i w:val="false"/>
          <w:color w:val="000000"/>
          <w:sz w:val="28"/>
        </w:rPr>
        <w:t>
      19. Қарыз алушы ұсынған құжаттар толық болмаған жағдайда Қаржы агенті электрондық өтінішті қараудан, ақпараттық жүйе арқылы хабарлама жіберіп, бас тартады.</w:t>
      </w:r>
    </w:p>
    <w:bookmarkEnd w:id="81"/>
    <w:bookmarkStart w:name="z88" w:id="82"/>
    <w:p>
      <w:pPr>
        <w:spacing w:after="0"/>
        <w:ind w:left="0"/>
        <w:jc w:val="both"/>
      </w:pPr>
      <w:r>
        <w:rPr>
          <w:rFonts w:ascii="Times New Roman"/>
          <w:b w:val="false"/>
          <w:i w:val="false"/>
          <w:color w:val="000000"/>
          <w:sz w:val="28"/>
        </w:rPr>
        <w:t>
      20. Қаржы агенті электрондық өтінішті қарау қорытындылары бойынша қарыз алушыға ақпараттық жүйе арқылы шешім қабылданған күннен бастап 3 (үш) жұмыс күні ішінде электрондық цифрлық қолтаңбамен (бұдан әрі – ЭЦҚ) куәландырылған электрондық құжат нысанында қабылданған шешім туралы хабарлама – хат жібереді. Бір мезгілде қаржы агенті ЕДБ және (немесе) ХҚҰ және (немесе) "ҚДБ" АҚ қабылдаған шешімі туралы хабарлама-хат жолдайды. Қаржы агентінің шешімі қабылданған күннен бастап 6 (алты) ай бойы қолданыста болады.</w:t>
      </w:r>
    </w:p>
    <w:bookmarkEnd w:id="82"/>
    <w:bookmarkStart w:name="z89" w:id="83"/>
    <w:p>
      <w:pPr>
        <w:spacing w:after="0"/>
        <w:ind w:left="0"/>
        <w:jc w:val="both"/>
      </w:pPr>
      <w:r>
        <w:rPr>
          <w:rFonts w:ascii="Times New Roman"/>
          <w:b w:val="false"/>
          <w:i w:val="false"/>
          <w:color w:val="000000"/>
          <w:sz w:val="28"/>
        </w:rPr>
        <w:t>
      21. Қаржы агентінің оң шешімі негізінде қарыздар бойынша субсидиялау шарты жасалады.</w:t>
      </w:r>
    </w:p>
    <w:bookmarkEnd w:id="83"/>
    <w:bookmarkStart w:name="z90" w:id="84"/>
    <w:p>
      <w:pPr>
        <w:spacing w:after="0"/>
        <w:ind w:left="0"/>
        <w:jc w:val="both"/>
      </w:pPr>
      <w:r>
        <w:rPr>
          <w:rFonts w:ascii="Times New Roman"/>
          <w:b w:val="false"/>
          <w:i w:val="false"/>
          <w:color w:val="000000"/>
          <w:sz w:val="28"/>
        </w:rPr>
        <w:t>
      22. "Электрондық құжат және электрондық цифрлық қолтаңба туралы" Қазақстан Республикасының Заңына сәйкес қарыздарды субсидиялау шартына ЭЦҚ көмегімен электрондық нысанда төмендегі жағдайларда қол қойылады:</w:t>
      </w:r>
    </w:p>
    <w:bookmarkEnd w:id="84"/>
    <w:bookmarkStart w:name="z91" w:id="85"/>
    <w:p>
      <w:pPr>
        <w:spacing w:after="0"/>
        <w:ind w:left="0"/>
        <w:jc w:val="both"/>
      </w:pPr>
      <w:r>
        <w:rPr>
          <w:rFonts w:ascii="Times New Roman"/>
          <w:b w:val="false"/>
          <w:i w:val="false"/>
          <w:color w:val="000000"/>
          <w:sz w:val="28"/>
        </w:rPr>
        <w:t xml:space="preserve">
      1) ЕДБ және (немесе) ХҚҰ және (немесе) "ҚДБ" АҚ және қарыз алушы қабылданған шешім туралы қаржы агентінің хабарламасын алған күннен бастап 10 (он) жұмыс күні ішінде; </w:t>
      </w:r>
    </w:p>
    <w:bookmarkEnd w:id="85"/>
    <w:bookmarkStart w:name="z92" w:id="86"/>
    <w:p>
      <w:pPr>
        <w:spacing w:after="0"/>
        <w:ind w:left="0"/>
        <w:jc w:val="both"/>
      </w:pPr>
      <w:r>
        <w:rPr>
          <w:rFonts w:ascii="Times New Roman"/>
          <w:b w:val="false"/>
          <w:i w:val="false"/>
          <w:color w:val="000000"/>
          <w:sz w:val="28"/>
        </w:rPr>
        <w:t>
      2) қаржы агенті 5 (бес) жұмыс күні ішінде қарыздар бойынша субсидиялау шартын алғаннан кейін;</w:t>
      </w:r>
    </w:p>
    <w:bookmarkEnd w:id="86"/>
    <w:bookmarkStart w:name="z93" w:id="87"/>
    <w:p>
      <w:pPr>
        <w:spacing w:after="0"/>
        <w:ind w:left="0"/>
        <w:jc w:val="both"/>
      </w:pPr>
      <w:r>
        <w:rPr>
          <w:rFonts w:ascii="Times New Roman"/>
          <w:b w:val="false"/>
          <w:i w:val="false"/>
          <w:color w:val="000000"/>
          <w:sz w:val="28"/>
        </w:rPr>
        <w:t>
       Қаржы агентінің қарыздар бойынша субсидиялау шартына қосымша келісімдер, оның ішінде пысықтауға жіберілгендер осы тармақта белгіленген мерзімде жасалуы тиіс.</w:t>
      </w:r>
    </w:p>
    <w:bookmarkEnd w:id="87"/>
    <w:bookmarkStart w:name="z94" w:id="88"/>
    <w:p>
      <w:pPr>
        <w:spacing w:after="0"/>
        <w:ind w:left="0"/>
        <w:jc w:val="both"/>
      </w:pPr>
      <w:r>
        <w:rPr>
          <w:rFonts w:ascii="Times New Roman"/>
          <w:b w:val="false"/>
          <w:i w:val="false"/>
          <w:color w:val="000000"/>
          <w:sz w:val="28"/>
        </w:rPr>
        <w:t>
      23. Қарыз алушылардың қарыздарын (кредиттерін) субсидиялау үшін республикалық бюджетте қаражат болмаған жағдайда, қарыздар бойынша субсидиялау шарты жасалмайды.</w:t>
      </w:r>
    </w:p>
    <w:bookmarkEnd w:id="88"/>
    <w:bookmarkStart w:name="z95" w:id="89"/>
    <w:p>
      <w:pPr>
        <w:spacing w:after="0"/>
        <w:ind w:left="0"/>
        <w:jc w:val="both"/>
      </w:pPr>
      <w:r>
        <w:rPr>
          <w:rFonts w:ascii="Times New Roman"/>
          <w:b w:val="false"/>
          <w:i w:val="false"/>
          <w:color w:val="000000"/>
          <w:sz w:val="28"/>
        </w:rPr>
        <w:t>
      24. Қарыздарды субсидиялау шарты оған қарыз алушы, ЕДБ және (немесе) ХҚҰ және (немесе) "ҚДБ" АҚ және Қаржы агенті қол қойған күннен бастап күшіне енеді.</w:t>
      </w:r>
    </w:p>
    <w:bookmarkEnd w:id="89"/>
    <w:bookmarkStart w:name="z96" w:id="90"/>
    <w:p>
      <w:pPr>
        <w:spacing w:after="0"/>
        <w:ind w:left="0"/>
        <w:jc w:val="both"/>
      </w:pPr>
      <w:r>
        <w:rPr>
          <w:rFonts w:ascii="Times New Roman"/>
          <w:b w:val="false"/>
          <w:i w:val="false"/>
          <w:color w:val="000000"/>
          <w:sz w:val="28"/>
        </w:rPr>
        <w:t>
      Субсидиялау мерзімінің басталуы Қарыздарды субсидиялау шартында көрсетіледі және оған Қаржы агенті қол қойған күннен бұрын белгіленбейді.</w:t>
      </w:r>
    </w:p>
    <w:bookmarkEnd w:id="90"/>
    <w:bookmarkStart w:name="z97" w:id="91"/>
    <w:p>
      <w:pPr>
        <w:spacing w:after="0"/>
        <w:ind w:left="0"/>
        <w:jc w:val="both"/>
      </w:pPr>
      <w:r>
        <w:rPr>
          <w:rFonts w:ascii="Times New Roman"/>
          <w:b w:val="false"/>
          <w:i w:val="false"/>
          <w:color w:val="000000"/>
          <w:sz w:val="28"/>
        </w:rPr>
        <w:t>
      25. Осы Қағиданың 22-тармағында көзделген мерзімде қарыздарды субсидиялау шарты уақтылы жасалмаған жағдайда, ЕДБ және (немесе) МҚҰ және (немесе) "ҚДБ" АҚ мерзім аяқталған күннен кейінгі күннен бастап 2 (екі) жұмыс күні ішінде Қаржы агентін кешіктіру себептерін түсіндіре отырып, ресми хатпен хабардар етеді.</w:t>
      </w:r>
    </w:p>
    <w:bookmarkEnd w:id="91"/>
    <w:bookmarkStart w:name="z98" w:id="92"/>
    <w:p>
      <w:pPr>
        <w:spacing w:after="0"/>
        <w:ind w:left="0"/>
        <w:jc w:val="both"/>
      </w:pPr>
      <w:r>
        <w:rPr>
          <w:rFonts w:ascii="Times New Roman"/>
          <w:b w:val="false"/>
          <w:i w:val="false"/>
          <w:color w:val="000000"/>
          <w:sz w:val="28"/>
        </w:rPr>
        <w:t>
      26. Қаржы агенті төмендегі жағдайлар сәйкес келмегенде қарыздарды субсидиялау шартына қол қоюдан бас тартады:</w:t>
      </w:r>
    </w:p>
    <w:bookmarkEnd w:id="92"/>
    <w:bookmarkStart w:name="z99" w:id="93"/>
    <w:p>
      <w:pPr>
        <w:spacing w:after="0"/>
        <w:ind w:left="0"/>
        <w:jc w:val="both"/>
      </w:pPr>
      <w:r>
        <w:rPr>
          <w:rFonts w:ascii="Times New Roman"/>
          <w:b w:val="false"/>
          <w:i w:val="false"/>
          <w:color w:val="000000"/>
          <w:sz w:val="28"/>
        </w:rPr>
        <w:t xml:space="preserve">
      1) қарыздарды субсидиялау шарты талаптары Қаржы агенті шешіміне, ұлттық жоба мен осы Қағида талаптарына; </w:t>
      </w:r>
    </w:p>
    <w:bookmarkEnd w:id="93"/>
    <w:bookmarkStart w:name="z100" w:id="94"/>
    <w:p>
      <w:pPr>
        <w:spacing w:after="0"/>
        <w:ind w:left="0"/>
        <w:jc w:val="both"/>
      </w:pPr>
      <w:r>
        <w:rPr>
          <w:rFonts w:ascii="Times New Roman"/>
          <w:b w:val="false"/>
          <w:i w:val="false"/>
          <w:color w:val="000000"/>
          <w:sz w:val="28"/>
        </w:rPr>
        <w:t xml:space="preserve">
      2) қарыздарды субсидиялау шартының Үлгі қарызды субсидиялау шартына; </w:t>
      </w:r>
    </w:p>
    <w:bookmarkEnd w:id="94"/>
    <w:bookmarkStart w:name="z101" w:id="95"/>
    <w:p>
      <w:pPr>
        <w:spacing w:after="0"/>
        <w:ind w:left="0"/>
        <w:jc w:val="both"/>
      </w:pPr>
      <w:r>
        <w:rPr>
          <w:rFonts w:ascii="Times New Roman"/>
          <w:b w:val="false"/>
          <w:i w:val="false"/>
          <w:color w:val="000000"/>
          <w:sz w:val="28"/>
        </w:rPr>
        <w:t>
      3) банктік қарыз шартын/қарыз шартын ұлттық жоба осы Қағида талаптарына.</w:t>
      </w:r>
    </w:p>
    <w:bookmarkEnd w:id="95"/>
    <w:bookmarkStart w:name="z102" w:id="96"/>
    <w:p>
      <w:pPr>
        <w:spacing w:after="0"/>
        <w:ind w:left="0"/>
        <w:jc w:val="both"/>
      </w:pPr>
      <w:r>
        <w:rPr>
          <w:rFonts w:ascii="Times New Roman"/>
          <w:b w:val="false"/>
          <w:i w:val="false"/>
          <w:color w:val="000000"/>
          <w:sz w:val="28"/>
        </w:rPr>
        <w:t>
      Көрсетілген сәйкессіздіктердің болуы туралы қаржы агенті жазбаша нысанда осы Қағиданың 22-тармағының 2) тармақшасында көзделген мерзімнен кешіктірмей ескертулерді жою үшін ЕДБ және (немесе) ХҚҰ және (немесе) "ҚДБ" АҚ-ға хабарлайды.</w:t>
      </w:r>
    </w:p>
    <w:bookmarkEnd w:id="96"/>
    <w:bookmarkStart w:name="z103" w:id="97"/>
    <w:p>
      <w:pPr>
        <w:spacing w:after="0"/>
        <w:ind w:left="0"/>
        <w:jc w:val="both"/>
      </w:pPr>
      <w:r>
        <w:rPr>
          <w:rFonts w:ascii="Times New Roman"/>
          <w:b w:val="false"/>
          <w:i w:val="false"/>
          <w:color w:val="000000"/>
          <w:sz w:val="28"/>
        </w:rPr>
        <w:t>
      ЕДБ және (немесе) ХҚҰ және (немесе) "ҚДБ" АҚ ескертулерді жойған кезде Қаржы агенті қарыздар бойынша субсидиялау шартына қол қояды.</w:t>
      </w:r>
    </w:p>
    <w:bookmarkEnd w:id="97"/>
    <w:bookmarkStart w:name="z104" w:id="98"/>
    <w:p>
      <w:pPr>
        <w:spacing w:after="0"/>
        <w:ind w:left="0"/>
        <w:jc w:val="both"/>
      </w:pPr>
      <w:r>
        <w:rPr>
          <w:rFonts w:ascii="Times New Roman"/>
          <w:b w:val="false"/>
          <w:i w:val="false"/>
          <w:color w:val="000000"/>
          <w:sz w:val="28"/>
        </w:rPr>
        <w:t>
      ЕДБ және (немесе) ХҚҰ және (немесе) "ҚДБ" АҚ қаржы агентінің ескертулерімен келіспеген жағдайда, қаржы агенті қарызды (кредитті)субсидиялаудан бас тарту туралы шешім қабылдайды.</w:t>
      </w:r>
    </w:p>
    <w:bookmarkEnd w:id="98"/>
    <w:bookmarkStart w:name="z105" w:id="99"/>
    <w:p>
      <w:pPr>
        <w:spacing w:after="0"/>
        <w:ind w:left="0"/>
        <w:jc w:val="both"/>
      </w:pPr>
      <w:r>
        <w:rPr>
          <w:rFonts w:ascii="Times New Roman"/>
          <w:b w:val="false"/>
          <w:i w:val="false"/>
          <w:color w:val="000000"/>
          <w:sz w:val="28"/>
        </w:rPr>
        <w:t>
      27. Кредит бойынша негізгі қарыз пен сыйақыны өтеу ай сайынғы аннуитеттік немесе сараланған төлемдермен немесе есептелген қарызды (кредитті) өтеудің өзге әдістерімен ЕДБ және (немесе) ХҚҰ және (немесе) "ҚДБ" АҚ ішкі ережелері бойынша төлем кестесіне сәйкес жүзеге асырылады. Егер өтеу күні жұмыс емес күнге келетін болса, онда төлем жұмыс істемейтін күннен кейінгі бірінші жұмыс күні жүргізіледі.</w:t>
      </w:r>
    </w:p>
    <w:bookmarkEnd w:id="99"/>
    <w:bookmarkStart w:name="z106" w:id="100"/>
    <w:p>
      <w:pPr>
        <w:spacing w:after="0"/>
        <w:ind w:left="0"/>
        <w:jc w:val="both"/>
      </w:pPr>
      <w:r>
        <w:rPr>
          <w:rFonts w:ascii="Times New Roman"/>
          <w:b w:val="false"/>
          <w:i w:val="false"/>
          <w:color w:val="000000"/>
          <w:sz w:val="28"/>
        </w:rPr>
        <w:t>
      28. Қаржы агенті субсидияны уәкілетті орган тарапынан тиісті қаржы бөлінген және Қарыздарды субсидиялау шартына қол қойылғаннан кейін төлемдер кестесіне сәйкес төлейді.</w:t>
      </w:r>
    </w:p>
    <w:bookmarkEnd w:id="100"/>
    <w:bookmarkStart w:name="z107" w:id="101"/>
    <w:p>
      <w:pPr>
        <w:spacing w:after="0"/>
        <w:ind w:left="0"/>
        <w:jc w:val="both"/>
      </w:pPr>
      <w:r>
        <w:rPr>
          <w:rFonts w:ascii="Times New Roman"/>
          <w:b w:val="false"/>
          <w:i w:val="false"/>
          <w:color w:val="000000"/>
          <w:sz w:val="28"/>
        </w:rPr>
        <w:t>
      ЕДБ және (немесе) ХҚҰ және (немесе) "ҚДБ" АҚ кейіннен субсидия қаражатын аудару үшін Қаржы агентіне ағымдағы шот ашуды жүзеге асырады.</w:t>
      </w:r>
    </w:p>
    <w:bookmarkEnd w:id="101"/>
    <w:bookmarkStart w:name="z108" w:id="102"/>
    <w:p>
      <w:pPr>
        <w:spacing w:after="0"/>
        <w:ind w:left="0"/>
        <w:jc w:val="left"/>
      </w:pPr>
      <w:r>
        <w:rPr>
          <w:rFonts w:ascii="Times New Roman"/>
          <w:b/>
          <w:i w:val="false"/>
          <w:color w:val="000000"/>
        </w:rPr>
        <w:t xml:space="preserve"> 3-параграф. Субсидияны аудару тәртібі</w:t>
      </w:r>
    </w:p>
    <w:bookmarkEnd w:id="102"/>
    <w:bookmarkStart w:name="z109" w:id="103"/>
    <w:p>
      <w:pPr>
        <w:spacing w:after="0"/>
        <w:ind w:left="0"/>
        <w:jc w:val="both"/>
      </w:pPr>
      <w:r>
        <w:rPr>
          <w:rFonts w:ascii="Times New Roman"/>
          <w:b w:val="false"/>
          <w:i w:val="false"/>
          <w:color w:val="000000"/>
          <w:sz w:val="28"/>
        </w:rPr>
        <w:t>
      29. ЕДБ және (немесе) ХҚҰ және (немесе) "ҚДБ" АҚ қарыз алушыларға беретін қарыздар (кредиттер) бойынша сыйақы мөлшерлемесін өтеуге субсидия төлеу тиісті қаржы жылдарға арналған республикалық бюджет туралы заңда көзделген бюджет қаражаты шегінде жүзеге асырылады.</w:t>
      </w:r>
    </w:p>
    <w:bookmarkEnd w:id="103"/>
    <w:bookmarkStart w:name="z110" w:id="104"/>
    <w:p>
      <w:pPr>
        <w:spacing w:after="0"/>
        <w:ind w:left="0"/>
        <w:jc w:val="both"/>
      </w:pPr>
      <w:r>
        <w:rPr>
          <w:rFonts w:ascii="Times New Roman"/>
          <w:b w:val="false"/>
          <w:i w:val="false"/>
          <w:color w:val="000000"/>
          <w:sz w:val="28"/>
        </w:rPr>
        <w:t>
      30. Уәкілетті орган жеке қаржыландыру жоспары негізінде Қаржы агентінің арнайы шотына қаражат аударады.</w:t>
      </w:r>
    </w:p>
    <w:bookmarkEnd w:id="104"/>
    <w:bookmarkStart w:name="z111" w:id="105"/>
    <w:p>
      <w:pPr>
        <w:spacing w:after="0"/>
        <w:ind w:left="0"/>
        <w:jc w:val="both"/>
      </w:pPr>
      <w:r>
        <w:rPr>
          <w:rFonts w:ascii="Times New Roman"/>
          <w:b w:val="false"/>
          <w:i w:val="false"/>
          <w:color w:val="000000"/>
          <w:sz w:val="28"/>
        </w:rPr>
        <w:t>
      31. Сыйақы мөлшерлемесін өтеу үшін қаржы агентінің арнайы шотына түскен субсидия қаражаты ЕДБ-де ашылған қаржы агентінің операторлық ағымдағы шотына бірыңғай траншпен аударылады.</w:t>
      </w:r>
    </w:p>
    <w:bookmarkEnd w:id="105"/>
    <w:bookmarkStart w:name="z112" w:id="106"/>
    <w:p>
      <w:pPr>
        <w:spacing w:after="0"/>
        <w:ind w:left="0"/>
        <w:jc w:val="both"/>
      </w:pPr>
      <w:r>
        <w:rPr>
          <w:rFonts w:ascii="Times New Roman"/>
          <w:b w:val="false"/>
          <w:i w:val="false"/>
          <w:color w:val="000000"/>
          <w:sz w:val="28"/>
        </w:rPr>
        <w:t>
      32. Қаржы агенті субсидияны операторлық ағымдағы шоттан ЕДБ-де ашылған тиісті ағымдағы шоттарға аударады.</w:t>
      </w:r>
    </w:p>
    <w:bookmarkEnd w:id="106"/>
    <w:bookmarkStart w:name="z113" w:id="107"/>
    <w:p>
      <w:pPr>
        <w:spacing w:after="0"/>
        <w:ind w:left="0"/>
        <w:jc w:val="both"/>
      </w:pPr>
      <w:r>
        <w:rPr>
          <w:rFonts w:ascii="Times New Roman"/>
          <w:b w:val="false"/>
          <w:i w:val="false"/>
          <w:color w:val="000000"/>
          <w:sz w:val="28"/>
        </w:rPr>
        <w:t xml:space="preserve">
      Бұл ретте субсидия сомаларын есептен шығару, есепке жатқызу, қайтару және өтеу операцияларын қоса алғанда, көрсетілген шоттарды жүргізгені үшін ЕДБ-ге комиссия алуға жол берілмейді. </w:t>
      </w:r>
    </w:p>
    <w:bookmarkEnd w:id="107"/>
    <w:bookmarkStart w:name="z114" w:id="108"/>
    <w:p>
      <w:pPr>
        <w:spacing w:after="0"/>
        <w:ind w:left="0"/>
        <w:jc w:val="both"/>
      </w:pPr>
      <w:r>
        <w:rPr>
          <w:rFonts w:ascii="Times New Roman"/>
          <w:b w:val="false"/>
          <w:i w:val="false"/>
          <w:color w:val="000000"/>
          <w:sz w:val="28"/>
        </w:rPr>
        <w:t>
      33. Қарыз алушылардың қарыздары (кредиттері) бойынша сыйақы мөлшерлемесін өтеуге арналған субсидияны қаржы агенті ай сайын ЕДБ-дегі ағымдағы шотқа қарыз алушылардың төлем кестесін ескере отырып, аванстық төлемдермен аударуды жүзеге асырады.</w:t>
      </w:r>
    </w:p>
    <w:bookmarkEnd w:id="108"/>
    <w:bookmarkStart w:name="z115" w:id="109"/>
    <w:p>
      <w:pPr>
        <w:spacing w:after="0"/>
        <w:ind w:left="0"/>
        <w:jc w:val="both"/>
      </w:pPr>
      <w:r>
        <w:rPr>
          <w:rFonts w:ascii="Times New Roman"/>
          <w:b w:val="false"/>
          <w:i w:val="false"/>
          <w:color w:val="000000"/>
          <w:sz w:val="28"/>
        </w:rPr>
        <w:t xml:space="preserve">
      Бұл ретте қаржы агенті ЕДБ және (немесе) ХҚҰ және (немесе) "ҚДБ" АҚ-ға қарыз алушыны, өңірді, субсидия сомасын және төлем жүргізілген кезеңді көрсете отырып, қаражатты аудару туралы өкімнің көшірмелерін жібереді. </w:t>
      </w:r>
    </w:p>
    <w:bookmarkEnd w:id="109"/>
    <w:bookmarkStart w:name="z116" w:id="110"/>
    <w:p>
      <w:pPr>
        <w:spacing w:after="0"/>
        <w:ind w:left="0"/>
        <w:jc w:val="both"/>
      </w:pPr>
      <w:r>
        <w:rPr>
          <w:rFonts w:ascii="Times New Roman"/>
          <w:b w:val="false"/>
          <w:i w:val="false"/>
          <w:color w:val="000000"/>
          <w:sz w:val="28"/>
        </w:rPr>
        <w:t>
      34. Қаржы агенті ағымдағы шоттан субсидиялау тоқтатылған және жабылған қарыздар (кредиттер), сондай-ақ ішінара не толық мерзімінен бұрын өтеу жүргізілген қарыздар (кредиттер) бойынша</w:t>
      </w:r>
    </w:p>
    <w:bookmarkEnd w:id="110"/>
    <w:bookmarkStart w:name="z117" w:id="111"/>
    <w:p>
      <w:pPr>
        <w:spacing w:after="0"/>
        <w:ind w:left="0"/>
        <w:jc w:val="both"/>
      </w:pPr>
      <w:r>
        <w:rPr>
          <w:rFonts w:ascii="Times New Roman"/>
          <w:b w:val="false"/>
          <w:i w:val="false"/>
          <w:color w:val="000000"/>
          <w:sz w:val="28"/>
        </w:rPr>
        <w:t>
       субсидия қаражатын операторлық ағымдағы шотына қолданыстағы және субсидиялау мақұлданған қарыздарға (кредиттерге) қайта бағыттау үшін қайтарады.</w:t>
      </w:r>
    </w:p>
    <w:bookmarkEnd w:id="111"/>
    <w:bookmarkStart w:name="z118" w:id="112"/>
    <w:p>
      <w:pPr>
        <w:spacing w:after="0"/>
        <w:ind w:left="0"/>
        <w:jc w:val="both"/>
      </w:pPr>
      <w:r>
        <w:rPr>
          <w:rFonts w:ascii="Times New Roman"/>
          <w:b w:val="false"/>
          <w:i w:val="false"/>
          <w:color w:val="000000"/>
          <w:sz w:val="28"/>
        </w:rPr>
        <w:t>
      35. Қаржы агентінің ағымдағы қаржы жылындағы операторлық ағымдағы шотындағы субсидия қаражатының пайдаланылмаған қалдығы келесі қаржы жылында есепті қаржы жылы үшін қарыз алушылардың қабылданған өтініштері бойынша пайдаланылады.</w:t>
      </w:r>
    </w:p>
    <w:bookmarkEnd w:id="112"/>
    <w:bookmarkStart w:name="z119" w:id="113"/>
    <w:p>
      <w:pPr>
        <w:spacing w:after="0"/>
        <w:ind w:left="0"/>
        <w:jc w:val="both"/>
      </w:pPr>
      <w:r>
        <w:rPr>
          <w:rFonts w:ascii="Times New Roman"/>
          <w:b w:val="false"/>
          <w:i w:val="false"/>
          <w:color w:val="000000"/>
          <w:sz w:val="28"/>
        </w:rPr>
        <w:t>
      Қаржы агенті анықталған бұзушылық жағдайлары бойынша осы Қағидаға сәйкес қарыз алушының жобасы бойынша субсидиялауды тоқтата тұрады.</w:t>
      </w:r>
    </w:p>
    <w:bookmarkEnd w:id="113"/>
    <w:bookmarkStart w:name="z120" w:id="114"/>
    <w:p>
      <w:pPr>
        <w:spacing w:after="0"/>
        <w:ind w:left="0"/>
        <w:jc w:val="both"/>
      </w:pPr>
      <w:r>
        <w:rPr>
          <w:rFonts w:ascii="Times New Roman"/>
          <w:b w:val="false"/>
          <w:i w:val="false"/>
          <w:color w:val="000000"/>
          <w:sz w:val="28"/>
        </w:rPr>
        <w:t>
      36. ЕДБ және (немесе) ХҚҰ және (немесе) "ҚДБ" АҚ қарыз алушы негізгі қарыз сомасын және қарыз (кредит) бойынша субсидияланбайтын сыйақы мөлшерлемесін толық өтеген жағдайда, қаржы агентінен алынған өкімге сәйкес әрбір қарыз (кредит) бойынша қаржы агентінің ағымдағы шотынан субсидияларды есептен шығаруды жүзеге асырады.</w:t>
      </w:r>
    </w:p>
    <w:bookmarkEnd w:id="114"/>
    <w:bookmarkStart w:name="z121" w:id="115"/>
    <w:p>
      <w:pPr>
        <w:spacing w:after="0"/>
        <w:ind w:left="0"/>
        <w:jc w:val="both"/>
      </w:pPr>
      <w:r>
        <w:rPr>
          <w:rFonts w:ascii="Times New Roman"/>
          <w:b w:val="false"/>
          <w:i w:val="false"/>
          <w:color w:val="000000"/>
          <w:sz w:val="28"/>
        </w:rPr>
        <w:t>
      37. Қарыз алушы негізгі қарызды ішінара не толық мерзімінен бұрын өтеген кезде ЕДБ және (немесе) ХҚҰ және (немесе) "ҚДБ" АҚ бұл туралы қаржы агентіне 7 (жеті) жұмыс күні ішінде хабарлайды, кейіннен төлемдер кестесі өзгертілген қарыздар бойынша субсидиялау шартына қосымша келісім және банктік қарыз шартына қосымша келісімнің көшірмесі ұсынылады (қосымша келісім жасасу кезінде – банктік қарыз шартына қосымша келісімге қол қойылған күннен бастап 10 (он) жұмыс күнінен кешіктірмей).</w:t>
      </w:r>
    </w:p>
    <w:bookmarkEnd w:id="115"/>
    <w:bookmarkStart w:name="z122" w:id="116"/>
    <w:p>
      <w:pPr>
        <w:spacing w:after="0"/>
        <w:ind w:left="0"/>
        <w:jc w:val="both"/>
      </w:pPr>
      <w:r>
        <w:rPr>
          <w:rFonts w:ascii="Times New Roman"/>
          <w:b w:val="false"/>
          <w:i w:val="false"/>
          <w:color w:val="000000"/>
          <w:sz w:val="28"/>
        </w:rPr>
        <w:t>
      38. Төмендегі жағдайларда ЕДБ және (немесе) ХҚҰ және (немесе) "ҚДБ" АҚ қарыз алушы негізгі қарыз сомасының берешегін және қарыз (кредит) бойынша субсидияланбайтын сыйақы мөлшерлемесін өтегенге дейін қаржы агентінің ағымдағы шотынан субсидиялар есептен шығарылмайды:</w:t>
      </w:r>
    </w:p>
    <w:bookmarkEnd w:id="116"/>
    <w:bookmarkStart w:name="z123" w:id="117"/>
    <w:p>
      <w:pPr>
        <w:spacing w:after="0"/>
        <w:ind w:left="0"/>
        <w:jc w:val="both"/>
      </w:pPr>
      <w:r>
        <w:rPr>
          <w:rFonts w:ascii="Times New Roman"/>
          <w:b w:val="false"/>
          <w:i w:val="false"/>
          <w:color w:val="000000"/>
          <w:sz w:val="28"/>
        </w:rPr>
        <w:t xml:space="preserve">
      1) қарыз алушы төлемдер кестесіне сәйкес міндеттемелерді 30 (отыз) күнтізбелік күн ішінде орындамаған; </w:t>
      </w:r>
    </w:p>
    <w:bookmarkEnd w:id="117"/>
    <w:bookmarkStart w:name="z124" w:id="118"/>
    <w:p>
      <w:pPr>
        <w:spacing w:after="0"/>
        <w:ind w:left="0"/>
        <w:jc w:val="both"/>
      </w:pPr>
      <w:r>
        <w:rPr>
          <w:rFonts w:ascii="Times New Roman"/>
          <w:b w:val="false"/>
          <w:i w:val="false"/>
          <w:color w:val="000000"/>
          <w:sz w:val="28"/>
        </w:rPr>
        <w:t>
      2) қарыз алушы төлем кестесіне сәйкес қатарынан 3 (үш) ай ішінде міндеттемелерді орындамаған;</w:t>
      </w:r>
    </w:p>
    <w:bookmarkEnd w:id="118"/>
    <w:bookmarkStart w:name="z125" w:id="119"/>
    <w:p>
      <w:pPr>
        <w:spacing w:after="0"/>
        <w:ind w:left="0"/>
        <w:jc w:val="both"/>
      </w:pPr>
      <w:r>
        <w:rPr>
          <w:rFonts w:ascii="Times New Roman"/>
          <w:b w:val="false"/>
          <w:i w:val="false"/>
          <w:color w:val="000000"/>
          <w:sz w:val="28"/>
        </w:rPr>
        <w:t>
      3) қарыз алушының міндеттемелерін қайта құрылымдау жөніндегі рәсімді жүргізу.</w:t>
      </w:r>
    </w:p>
    <w:bookmarkEnd w:id="119"/>
    <w:bookmarkStart w:name="z126" w:id="120"/>
    <w:p>
      <w:pPr>
        <w:spacing w:after="0"/>
        <w:ind w:left="0"/>
        <w:jc w:val="both"/>
      </w:pPr>
      <w:r>
        <w:rPr>
          <w:rFonts w:ascii="Times New Roman"/>
          <w:b w:val="false"/>
          <w:i w:val="false"/>
          <w:color w:val="000000"/>
          <w:sz w:val="28"/>
        </w:rPr>
        <w:t>
      Көрсетілген жағдайлар бойынша ЕДБ және (немесе) ХҚҰ және (немесе) "ҚДБ" АҚ анықталған сәттен бастап 2 (екі) жұмыс күні ішінде қаржы агентін хабардар етеді.</w:t>
      </w:r>
    </w:p>
    <w:bookmarkEnd w:id="120"/>
    <w:bookmarkStart w:name="z127" w:id="121"/>
    <w:p>
      <w:pPr>
        <w:spacing w:after="0"/>
        <w:ind w:left="0"/>
        <w:jc w:val="both"/>
      </w:pPr>
      <w:r>
        <w:rPr>
          <w:rFonts w:ascii="Times New Roman"/>
          <w:b w:val="false"/>
          <w:i w:val="false"/>
          <w:color w:val="000000"/>
          <w:sz w:val="28"/>
        </w:rPr>
        <w:t>
      39. Осы Қағиданың 43-тармағында көзделген жағдайлар бойынша қаржы агентінің одан кейінгі субсидияларды аударуы ЕДБ және (немесе) ХҚҰ және (немесе) "ҚДБ" АҚ-дан тиісті хабарлама алғанға дейін тоқтатыла тұрады.</w:t>
      </w:r>
    </w:p>
    <w:bookmarkEnd w:id="121"/>
    <w:bookmarkStart w:name="z128" w:id="122"/>
    <w:p>
      <w:pPr>
        <w:spacing w:after="0"/>
        <w:ind w:left="0"/>
        <w:jc w:val="left"/>
      </w:pPr>
      <w:r>
        <w:rPr>
          <w:rFonts w:ascii="Times New Roman"/>
          <w:b/>
          <w:i w:val="false"/>
          <w:color w:val="000000"/>
        </w:rPr>
        <w:t xml:space="preserve"> 4-параграф. Банктік қарыз шартына (қарыз шартына) өзгерістер енгізуде қарыз алушыға субсидия беру және субсидиялауды тоқтата тұру, тоқтату және қайта бастау тәртібі</w:t>
      </w:r>
    </w:p>
    <w:bookmarkEnd w:id="122"/>
    <w:bookmarkStart w:name="z129" w:id="123"/>
    <w:p>
      <w:pPr>
        <w:spacing w:after="0"/>
        <w:ind w:left="0"/>
        <w:jc w:val="both"/>
      </w:pPr>
      <w:r>
        <w:rPr>
          <w:rFonts w:ascii="Times New Roman"/>
          <w:b w:val="false"/>
          <w:i w:val="false"/>
          <w:color w:val="000000"/>
          <w:sz w:val="28"/>
        </w:rPr>
        <w:t>
      40. ЕДБ және (немесе) ХҚҰ және (немесе) "ҚДБ" АҚ ұлттық жобаны іске асыру шеңберінде жасалған қолданыстағы банктік қарыз шартының (қарыз шартының) талаптары (сыйақы мөлшерлемесі, жеңілдікті кезең, төлемдерді төлеу бойынша кейінге қалдыруды ұсыну, қарызды аудару, міндеттемелерді қайта құрылымдау) өзгерген кезде қаржы агентін тиісті құжаттарды қоса бере отырып, жазбаша нысанда хабардар етеді.</w:t>
      </w:r>
    </w:p>
    <w:bookmarkEnd w:id="123"/>
    <w:bookmarkStart w:name="z130" w:id="124"/>
    <w:p>
      <w:pPr>
        <w:spacing w:after="0"/>
        <w:ind w:left="0"/>
        <w:jc w:val="both"/>
      </w:pPr>
      <w:r>
        <w:rPr>
          <w:rFonts w:ascii="Times New Roman"/>
          <w:b w:val="false"/>
          <w:i w:val="false"/>
          <w:color w:val="000000"/>
          <w:sz w:val="28"/>
        </w:rPr>
        <w:t>
      Қаржы агенті ЕДБ және (немесе) ХҚҰ және (немесе) "ҚДБ" АҚ хабарламасын алған күннен бастап 5 (бес) жұмыс күні ішінде мәселені қарайды және қолданыстағы Банктік қарыз шартының (қарыз шартының) талаптарымен келісу не өзгерістер енгізуден бас тарту туралы шешім қабылдайды.</w:t>
      </w:r>
    </w:p>
    <w:bookmarkEnd w:id="124"/>
    <w:bookmarkStart w:name="z131" w:id="125"/>
    <w:p>
      <w:pPr>
        <w:spacing w:after="0"/>
        <w:ind w:left="0"/>
        <w:jc w:val="both"/>
      </w:pPr>
      <w:r>
        <w:rPr>
          <w:rFonts w:ascii="Times New Roman"/>
          <w:b w:val="false"/>
          <w:i w:val="false"/>
          <w:color w:val="000000"/>
          <w:sz w:val="28"/>
        </w:rPr>
        <w:t>
      Қарау қорытындысы бойынша қолданыстағы банктік қарыз шартына (қарыз шартына) өзгерістер енгізумен келісу немесе келісуден бас тарту туралы шешім қабылданады.</w:t>
      </w:r>
    </w:p>
    <w:bookmarkEnd w:id="125"/>
    <w:bookmarkStart w:name="z132" w:id="126"/>
    <w:p>
      <w:pPr>
        <w:spacing w:after="0"/>
        <w:ind w:left="0"/>
        <w:jc w:val="both"/>
      </w:pPr>
      <w:r>
        <w:rPr>
          <w:rFonts w:ascii="Times New Roman"/>
          <w:b w:val="false"/>
          <w:i w:val="false"/>
          <w:color w:val="000000"/>
          <w:sz w:val="28"/>
        </w:rPr>
        <w:t>
      Қабылданған шешім туралы хабарламаны қаржы агенті ЕДБ-ге және (немесе) ХҚҰ-ға және (немесе) "ҚДБ" АҚ-ға жібереді.</w:t>
      </w:r>
    </w:p>
    <w:bookmarkEnd w:id="126"/>
    <w:bookmarkStart w:name="z133" w:id="127"/>
    <w:p>
      <w:pPr>
        <w:spacing w:after="0"/>
        <w:ind w:left="0"/>
        <w:jc w:val="both"/>
      </w:pPr>
      <w:r>
        <w:rPr>
          <w:rFonts w:ascii="Times New Roman"/>
          <w:b w:val="false"/>
          <w:i w:val="false"/>
          <w:color w:val="000000"/>
          <w:sz w:val="28"/>
        </w:rPr>
        <w:t>
      41. Қарыз алушының қолданыстағы банктік қарыз шартының (қарыз шартының) басқа өзгерістері бойынша ЕДБ және (немесе) ХҚҰ және (немесе) "ҚДБ" АҚ 7 (жеті) жұмыс күні ішінде қолданыстағы банктік қарыз шартына (қарыз шартына) енгізілетін өзгерістерді келісу немесе келісуден бас тарту туралы мәселені қарайтын қаржы агентін хабардар етеді және ЕДБ және (немесе) ХҚҰ және (немесе) "ҚДБ" АҚ қарау қорытындылары туралы жазбаша нысанда хабарлайды.</w:t>
      </w:r>
    </w:p>
    <w:bookmarkEnd w:id="127"/>
    <w:bookmarkStart w:name="z134" w:id="128"/>
    <w:p>
      <w:pPr>
        <w:spacing w:after="0"/>
        <w:ind w:left="0"/>
        <w:jc w:val="both"/>
      </w:pPr>
      <w:r>
        <w:rPr>
          <w:rFonts w:ascii="Times New Roman"/>
          <w:b w:val="false"/>
          <w:i w:val="false"/>
          <w:color w:val="000000"/>
          <w:sz w:val="28"/>
        </w:rPr>
        <w:t xml:space="preserve">
      42. Субсидиялауды тоқтата тұру және қайта бастау туралы шешімді қаржы операторі техникалық оператордың және (немесе) ЕДБ және (немесе) ХҚҰ және (немесе) "ҚДБ" АҚ қолдаухаттары (хабарламалары), сондай-ақ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Қаржы агентін субсидиялау туралы есеп шеңберінде мониторинг нәтижелері негізінде қабылдайды.</w:t>
      </w:r>
    </w:p>
    <w:bookmarkEnd w:id="128"/>
    <w:bookmarkStart w:name="z135" w:id="129"/>
    <w:p>
      <w:pPr>
        <w:spacing w:after="0"/>
        <w:ind w:left="0"/>
        <w:jc w:val="both"/>
      </w:pPr>
      <w:r>
        <w:rPr>
          <w:rFonts w:ascii="Times New Roman"/>
          <w:b w:val="false"/>
          <w:i w:val="false"/>
          <w:color w:val="000000"/>
          <w:sz w:val="28"/>
        </w:rPr>
        <w:t>
      43. Қаржы агенті қарыз алушыны субсидиялауды тоқтатады келесі жағдайларда:</w:t>
      </w:r>
    </w:p>
    <w:bookmarkEnd w:id="129"/>
    <w:bookmarkStart w:name="z136" w:id="130"/>
    <w:p>
      <w:pPr>
        <w:spacing w:after="0"/>
        <w:ind w:left="0"/>
        <w:jc w:val="both"/>
      </w:pPr>
      <w:r>
        <w:rPr>
          <w:rFonts w:ascii="Times New Roman"/>
          <w:b w:val="false"/>
          <w:i w:val="false"/>
          <w:color w:val="000000"/>
          <w:sz w:val="28"/>
        </w:rPr>
        <w:t>
      1) субсидиялау жүзеге асырылатын қарызды (кредитті) мақсатсыз пайдалану;</w:t>
      </w:r>
    </w:p>
    <w:bookmarkEnd w:id="130"/>
    <w:bookmarkStart w:name="z137" w:id="131"/>
    <w:p>
      <w:pPr>
        <w:spacing w:after="0"/>
        <w:ind w:left="0"/>
        <w:jc w:val="both"/>
      </w:pPr>
      <w:r>
        <w:rPr>
          <w:rFonts w:ascii="Times New Roman"/>
          <w:b w:val="false"/>
          <w:i w:val="false"/>
          <w:color w:val="000000"/>
          <w:sz w:val="28"/>
        </w:rPr>
        <w:t>
      2) жобаның және (немесе) қарыз алушының ұлттық жобаның шарттарына және осы Қағидаға және (немесе) қаржы агентінің шешіміне сәйкес келмеуі;</w:t>
      </w:r>
    </w:p>
    <w:bookmarkEnd w:id="131"/>
    <w:bookmarkStart w:name="z138" w:id="132"/>
    <w:p>
      <w:pPr>
        <w:spacing w:after="0"/>
        <w:ind w:left="0"/>
        <w:jc w:val="both"/>
      </w:pPr>
      <w:r>
        <w:rPr>
          <w:rFonts w:ascii="Times New Roman"/>
          <w:b w:val="false"/>
          <w:i w:val="false"/>
          <w:color w:val="000000"/>
          <w:sz w:val="28"/>
        </w:rPr>
        <w:t>
      3) қарыз алушы төлем кестесіне сәйкес ЕДБ және (немесе) ХҚҰ және (немесе) "ҚДБ" АҚ алдында ай сайынғы төлемдерді төлеу жөніндегі міндеттемелерді қатарынан 3 (үш) ай ішінде орындамаған;</w:t>
      </w:r>
    </w:p>
    <w:bookmarkEnd w:id="132"/>
    <w:bookmarkStart w:name="z139" w:id="133"/>
    <w:p>
      <w:pPr>
        <w:spacing w:after="0"/>
        <w:ind w:left="0"/>
        <w:jc w:val="both"/>
      </w:pPr>
      <w:r>
        <w:rPr>
          <w:rFonts w:ascii="Times New Roman"/>
          <w:b w:val="false"/>
          <w:i w:val="false"/>
          <w:color w:val="000000"/>
          <w:sz w:val="28"/>
        </w:rPr>
        <w:t>
      4) қарыз алушының банктік шотындағы ақшаны қамауға алу</w:t>
      </w:r>
    </w:p>
    <w:bookmarkEnd w:id="133"/>
    <w:bookmarkStart w:name="z140" w:id="134"/>
    <w:p>
      <w:pPr>
        <w:spacing w:after="0"/>
        <w:ind w:left="0"/>
        <w:jc w:val="both"/>
      </w:pPr>
      <w:r>
        <w:rPr>
          <w:rFonts w:ascii="Times New Roman"/>
          <w:b w:val="false"/>
          <w:i w:val="false"/>
          <w:color w:val="000000"/>
          <w:sz w:val="28"/>
        </w:rPr>
        <w:t>
      5) шара ретінде шоттардағы ақшаға тыйым салуды қоспағанда</w:t>
      </w:r>
    </w:p>
    <w:bookmarkEnd w:id="134"/>
    <w:bookmarkStart w:name="z141" w:id="135"/>
    <w:p>
      <w:pPr>
        <w:spacing w:after="0"/>
        <w:ind w:left="0"/>
        <w:jc w:val="both"/>
      </w:pPr>
      <w:r>
        <w:rPr>
          <w:rFonts w:ascii="Times New Roman"/>
          <w:b w:val="false"/>
          <w:i w:val="false"/>
          <w:color w:val="000000"/>
          <w:sz w:val="28"/>
        </w:rPr>
        <w:t>
      6) талап қоюды қамтамасыз ету бойынша, талап қою талаптарын толық көлемде қамтамасыз ететін шотта ақша жеткілікті болған жағдайда) және (немесе) қарыз алушының шоты бойынша шығыс операцияларын тоқтата тұрған жағдайда.</w:t>
      </w:r>
    </w:p>
    <w:bookmarkEnd w:id="135"/>
    <w:bookmarkStart w:name="z142" w:id="136"/>
    <w:p>
      <w:pPr>
        <w:spacing w:after="0"/>
        <w:ind w:left="0"/>
        <w:jc w:val="both"/>
      </w:pPr>
      <w:r>
        <w:rPr>
          <w:rFonts w:ascii="Times New Roman"/>
          <w:b w:val="false"/>
          <w:i w:val="false"/>
          <w:color w:val="000000"/>
          <w:sz w:val="28"/>
        </w:rPr>
        <w:t xml:space="preserve">
      44. Осы Қағиданың 43-тармағының 1) тармақшасында көзделген жағдайды анықтау мақсатында Техникалық оператор жобалардың іске асырылуына мониторинг жүргізеді және "Тұрғын үй қатынастары туралы" Қазақстан Республикасы Заңының 10-2-бабының </w:t>
      </w:r>
      <w:r>
        <w:rPr>
          <w:rFonts w:ascii="Times New Roman"/>
          <w:b w:val="false"/>
          <w:i w:val="false"/>
          <w:color w:val="000000"/>
          <w:sz w:val="28"/>
        </w:rPr>
        <w:t>10-42) тармақшасына</w:t>
      </w:r>
      <w:r>
        <w:rPr>
          <w:rFonts w:ascii="Times New Roman"/>
          <w:b w:val="false"/>
          <w:i w:val="false"/>
          <w:color w:val="000000"/>
          <w:sz w:val="28"/>
        </w:rPr>
        <w:t xml:space="preserve"> сәйкес уәкілетті органмен бекітілген энергетика және коммуналдық секторды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қағидаларында көзделген тәртіпте осындай мониторингтің қорытындылары туралы Қаржы операторын хабардар етеді .</w:t>
      </w:r>
    </w:p>
    <w:bookmarkEnd w:id="136"/>
    <w:bookmarkStart w:name="z143" w:id="137"/>
    <w:p>
      <w:pPr>
        <w:spacing w:after="0"/>
        <w:ind w:left="0"/>
        <w:jc w:val="both"/>
      </w:pPr>
      <w:r>
        <w:rPr>
          <w:rFonts w:ascii="Times New Roman"/>
          <w:b w:val="false"/>
          <w:i w:val="false"/>
          <w:color w:val="000000"/>
          <w:sz w:val="28"/>
        </w:rPr>
        <w:t>
      Қаржы операторы осы Қағиданың 43-тармағында көзделген жағдайларда 10 (он) жұмыс күні ішінде анықталған бұзушылықтар жойылғанға дейін субсидиялауды тоқтата тұру туралы шешім қабылдайды және қаржы агентіне субсидиялауды тоқтата тұру рәсімдерін жүзеге асыру үшін тиісті шешім ұсынады.</w:t>
      </w:r>
    </w:p>
    <w:bookmarkEnd w:id="137"/>
    <w:bookmarkStart w:name="z144" w:id="138"/>
    <w:p>
      <w:pPr>
        <w:spacing w:after="0"/>
        <w:ind w:left="0"/>
        <w:jc w:val="both"/>
      </w:pPr>
      <w:r>
        <w:rPr>
          <w:rFonts w:ascii="Times New Roman"/>
          <w:b w:val="false"/>
          <w:i w:val="false"/>
          <w:color w:val="000000"/>
          <w:sz w:val="28"/>
        </w:rPr>
        <w:t xml:space="preserve">
      Мақсатты пайдалану расталған қарыздың (кредиттің) қалған бөлігі бойынша және қарыз алушы мақсатсыз пайдалану мөлшеріне барабар төленген субсидиялар сомасын қайтарған жағдайда, субсидиялау төлемдер кестесіне сәйкес жалғасады. </w:t>
      </w:r>
    </w:p>
    <w:bookmarkEnd w:id="138"/>
    <w:bookmarkStart w:name="z145" w:id="139"/>
    <w:p>
      <w:pPr>
        <w:spacing w:after="0"/>
        <w:ind w:left="0"/>
        <w:jc w:val="both"/>
      </w:pPr>
      <w:r>
        <w:rPr>
          <w:rFonts w:ascii="Times New Roman"/>
          <w:b w:val="false"/>
          <w:i w:val="false"/>
          <w:color w:val="000000"/>
          <w:sz w:val="28"/>
        </w:rPr>
        <w:t>
      45. Қаржы агенті қаржы операторының субсидиялауды тоқтата тұру туралы шешімін алған күннен бастап 5 (бес) жұмыс күні ішінде ТМС-ға, Қаржы және Техникалық операторға, Тариф реттеушісіне, Жергілікті атқарушы органға және тиісті саланың уәкілетті органына, сондай-ақ ЕДБ және (немесе) ХҚҰ және (немесе) "ҚДБ" АҚ-ға ақпараттық жүйе арқылы субсидиялауды тоқтата тұру себептерін көрсете отырып, хабарлама-хат жолдайды.</w:t>
      </w:r>
    </w:p>
    <w:bookmarkEnd w:id="139"/>
    <w:bookmarkStart w:name="z146" w:id="140"/>
    <w:p>
      <w:pPr>
        <w:spacing w:after="0"/>
        <w:ind w:left="0"/>
        <w:jc w:val="both"/>
      </w:pPr>
      <w:r>
        <w:rPr>
          <w:rFonts w:ascii="Times New Roman"/>
          <w:b w:val="false"/>
          <w:i w:val="false"/>
          <w:color w:val="000000"/>
          <w:sz w:val="28"/>
        </w:rPr>
        <w:t>
      46. Қаржы агенті хабарлама-хатты жолдаумен бір мезгілде субсидиялауды тоқтата тұрады.</w:t>
      </w:r>
    </w:p>
    <w:bookmarkEnd w:id="140"/>
    <w:bookmarkStart w:name="z147" w:id="141"/>
    <w:p>
      <w:pPr>
        <w:spacing w:after="0"/>
        <w:ind w:left="0"/>
        <w:jc w:val="both"/>
      </w:pPr>
      <w:r>
        <w:rPr>
          <w:rFonts w:ascii="Times New Roman"/>
          <w:b w:val="false"/>
          <w:i w:val="false"/>
          <w:color w:val="000000"/>
          <w:sz w:val="28"/>
        </w:rPr>
        <w:t xml:space="preserve">
      47. Қаржы агенті субсидиялауды қаржы операторының шешімі негізінде, субсидиялау тоқтатыла тұрған себептер жойылған жағдайда қайта бастайды. Бұзушылықтарды жою туралы ақпаратты Техникалық оператор "Тұрғын үй қатынастары туралы" Қазақстан Республикасы Заңының 10-2-бабының </w:t>
      </w:r>
      <w:r>
        <w:rPr>
          <w:rFonts w:ascii="Times New Roman"/>
          <w:b w:val="false"/>
          <w:i w:val="false"/>
          <w:color w:val="000000"/>
          <w:sz w:val="28"/>
        </w:rPr>
        <w:t>10-42) тармақшасына</w:t>
      </w:r>
      <w:r>
        <w:rPr>
          <w:rFonts w:ascii="Times New Roman"/>
          <w:b w:val="false"/>
          <w:i w:val="false"/>
          <w:color w:val="000000"/>
          <w:sz w:val="28"/>
        </w:rPr>
        <w:t xml:space="preserve"> сәйкес уәкілетті органмен бекітілген энергетика және коммуналдық секторды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қағидаларында көзделген тәртіпте осындай мониторингтің қорытындылары өзі жүргізетін мониторинг шеңберінде ұсынады.</w:t>
      </w:r>
    </w:p>
    <w:bookmarkEnd w:id="141"/>
    <w:bookmarkStart w:name="z148" w:id="142"/>
    <w:p>
      <w:pPr>
        <w:spacing w:after="0"/>
        <w:ind w:left="0"/>
        <w:jc w:val="both"/>
      </w:pPr>
      <w:r>
        <w:rPr>
          <w:rFonts w:ascii="Times New Roman"/>
          <w:b w:val="false"/>
          <w:i w:val="false"/>
          <w:color w:val="000000"/>
          <w:sz w:val="28"/>
        </w:rPr>
        <w:t>
      Осы Қағиданың 43-тармағында көзделген жағдайлар бойынша тоқтата тұру себептері жойылған кезде Қарыз алушының қарызын (кредитін) субсидиялауды қайта бастауға жол беріледі.</w:t>
      </w:r>
    </w:p>
    <w:bookmarkEnd w:id="142"/>
    <w:bookmarkStart w:name="z149" w:id="143"/>
    <w:p>
      <w:pPr>
        <w:spacing w:after="0"/>
        <w:ind w:left="0"/>
        <w:jc w:val="both"/>
      </w:pPr>
      <w:r>
        <w:rPr>
          <w:rFonts w:ascii="Times New Roman"/>
          <w:b w:val="false"/>
          <w:i w:val="false"/>
          <w:color w:val="000000"/>
          <w:sz w:val="28"/>
        </w:rPr>
        <w:t>
      Осы тармақта көзделген жағдайларда субсидиялау қаржы агенті субсидиялауды тоқтата тұрған күннен бастап төлеуге тиісті мөлшерде беріледі.</w:t>
      </w:r>
    </w:p>
    <w:bookmarkEnd w:id="143"/>
    <w:bookmarkStart w:name="z150" w:id="144"/>
    <w:p>
      <w:pPr>
        <w:spacing w:after="0"/>
        <w:ind w:left="0"/>
        <w:jc w:val="both"/>
      </w:pPr>
      <w:r>
        <w:rPr>
          <w:rFonts w:ascii="Times New Roman"/>
          <w:b w:val="false"/>
          <w:i w:val="false"/>
          <w:color w:val="000000"/>
          <w:sz w:val="28"/>
        </w:rPr>
        <w:t>
      48. Қаржы агенті қаржы операторының тиісті шешімін алған күннен бастап 3 (үш) жұмыс күні ішінде субсидиялауды қайта бастау туралы хабарлама-хатты Қаржы және Техникалық операторларға, Тариф реттеушіге, ТМС-ге, сондай-ақ ЕДБ және (немесе) ХҚҰ және (немесе) "ҚДБ" АҚ -ға және жергілікті атқарушы органы мен тиісті саланың уәкілетті органына ақпараттық жүйе арқылы, субсидиялауды қайта бастау себептерін көрсете отырып, жібереді.</w:t>
      </w:r>
    </w:p>
    <w:bookmarkEnd w:id="144"/>
    <w:bookmarkStart w:name="z151" w:id="145"/>
    <w:p>
      <w:pPr>
        <w:spacing w:after="0"/>
        <w:ind w:left="0"/>
        <w:jc w:val="both"/>
      </w:pPr>
      <w:r>
        <w:rPr>
          <w:rFonts w:ascii="Times New Roman"/>
          <w:b w:val="false"/>
          <w:i w:val="false"/>
          <w:color w:val="000000"/>
          <w:sz w:val="28"/>
        </w:rPr>
        <w:t>
      49. Қаржы операторінің қарыз алушыны субсидиялауды тоқтату туралы шешімі бар қарыздарды (кредиттерді) субсидиялауды қайта басталмайды.</w:t>
      </w:r>
    </w:p>
    <w:bookmarkEnd w:id="145"/>
    <w:bookmarkStart w:name="z152" w:id="146"/>
    <w:p>
      <w:pPr>
        <w:spacing w:after="0"/>
        <w:ind w:left="0"/>
        <w:jc w:val="both"/>
      </w:pPr>
      <w:r>
        <w:rPr>
          <w:rFonts w:ascii="Times New Roman"/>
          <w:b w:val="false"/>
          <w:i w:val="false"/>
          <w:color w:val="000000"/>
          <w:sz w:val="28"/>
        </w:rPr>
        <w:t>
      Қарыз алушы кредит қаражатын мақсатсыз пайдалану фактілері анықталған жағдайда, қаржы агенті осы Қағида шеңберінде Қарыздарды субсидиялау шарты бойынша қарыз алушыға төленген субсидияны өтеу жөнінде сот тәртібімен шаралар қабылдайды. Субсидияның өндіріп алынған сомасы қаржы агентінің операторлық шотына қайтарылады.</w:t>
      </w:r>
    </w:p>
    <w:bookmarkEnd w:id="146"/>
    <w:bookmarkStart w:name="z153" w:id="147"/>
    <w:p>
      <w:pPr>
        <w:spacing w:after="0"/>
        <w:ind w:left="0"/>
        <w:jc w:val="both"/>
      </w:pPr>
      <w:r>
        <w:rPr>
          <w:rFonts w:ascii="Times New Roman"/>
          <w:b w:val="false"/>
          <w:i w:val="false"/>
          <w:color w:val="000000"/>
          <w:sz w:val="28"/>
        </w:rPr>
        <w:t>
      50. Осы Қағиданың 43-тармағының 3) тармақшасында көрсетілген негіз бойынша субсидиялау тоқтатылған жағдайда қарыз (кредит) бойынша субсидия төлеуді қайта бастау мерзімі өткен кезден бастап жүзеге асырылады.</w:t>
      </w:r>
    </w:p>
    <w:bookmarkEnd w:id="147"/>
    <w:bookmarkStart w:name="z154" w:id="148"/>
    <w:p>
      <w:pPr>
        <w:spacing w:after="0"/>
        <w:ind w:left="0"/>
        <w:jc w:val="both"/>
      </w:pPr>
      <w:r>
        <w:rPr>
          <w:rFonts w:ascii="Times New Roman"/>
          <w:b w:val="false"/>
          <w:i w:val="false"/>
          <w:color w:val="000000"/>
          <w:sz w:val="28"/>
        </w:rPr>
        <w:t>
      51. Қаржы операторы мынадай негіздер бойынша субсидиялауды тоқтату туралы шешім қабылдайды:</w:t>
      </w:r>
    </w:p>
    <w:bookmarkEnd w:id="148"/>
    <w:bookmarkStart w:name="z155" w:id="149"/>
    <w:p>
      <w:pPr>
        <w:spacing w:after="0"/>
        <w:ind w:left="0"/>
        <w:jc w:val="both"/>
      </w:pPr>
      <w:r>
        <w:rPr>
          <w:rFonts w:ascii="Times New Roman"/>
          <w:b w:val="false"/>
          <w:i w:val="false"/>
          <w:color w:val="000000"/>
          <w:sz w:val="28"/>
        </w:rPr>
        <w:t>
      1) қарызды өтеу күні субсидиялауды тоқтату күні болып танылатын банктік қарыз шарты бойынша кредитті қарыз алушының толық өтеуі;</w:t>
      </w:r>
    </w:p>
    <w:bookmarkEnd w:id="149"/>
    <w:bookmarkStart w:name="z156" w:id="150"/>
    <w:p>
      <w:pPr>
        <w:spacing w:after="0"/>
        <w:ind w:left="0"/>
        <w:jc w:val="both"/>
      </w:pPr>
      <w:r>
        <w:rPr>
          <w:rFonts w:ascii="Times New Roman"/>
          <w:b w:val="false"/>
          <w:i w:val="false"/>
          <w:color w:val="000000"/>
          <w:sz w:val="28"/>
        </w:rPr>
        <w:t>
      2) субсидиялауды тоқтата тұруға әкеп соққан себептерді негізсіз жоймау;</w:t>
      </w:r>
    </w:p>
    <w:bookmarkEnd w:id="150"/>
    <w:bookmarkStart w:name="z157" w:id="151"/>
    <w:p>
      <w:pPr>
        <w:spacing w:after="0"/>
        <w:ind w:left="0"/>
        <w:jc w:val="both"/>
      </w:pPr>
      <w:r>
        <w:rPr>
          <w:rFonts w:ascii="Times New Roman"/>
          <w:b w:val="false"/>
          <w:i w:val="false"/>
          <w:color w:val="000000"/>
          <w:sz w:val="28"/>
        </w:rPr>
        <w:t>
      3) қарыз алушының бастамасы бойынша қарыздар бойынша субсидиялау шартын бұзу.</w:t>
      </w:r>
    </w:p>
    <w:bookmarkEnd w:id="151"/>
    <w:bookmarkStart w:name="z158" w:id="152"/>
    <w:p>
      <w:pPr>
        <w:spacing w:after="0"/>
        <w:ind w:left="0"/>
        <w:jc w:val="both"/>
      </w:pPr>
      <w:r>
        <w:rPr>
          <w:rFonts w:ascii="Times New Roman"/>
          <w:b w:val="false"/>
          <w:i w:val="false"/>
          <w:color w:val="000000"/>
          <w:sz w:val="28"/>
        </w:rPr>
        <w:t>
      52. Қарызды (кредитті) субсидиялауды тоқтату туралы шешім қабылдаған кезде Қаржы агенті Қазақстан Республикасының азаматтық заңнамасы мен Шарт талаптарына сәйкес, қарыз алушыны, ЕДБ және (немесе) ХҚҰ және (немесе) "ҚДБ" АҚ, сондай-ақ ТМС, қаржы және техникалық операторларды, тариф реттеушісін, жергілікті атқарушы орган және тиісті саланың уәкілетті органын ақпараттық жүйе арқылы субсидиялауды тоқтату себептерін көрсете отырып, қарыздарды субсидиялау шартын біржақты тәртіпте бұзады.</w:t>
      </w:r>
    </w:p>
    <w:bookmarkEnd w:id="152"/>
    <w:bookmarkStart w:name="z159" w:id="153"/>
    <w:p>
      <w:pPr>
        <w:spacing w:after="0"/>
        <w:ind w:left="0"/>
        <w:jc w:val="both"/>
      </w:pPr>
      <w:r>
        <w:rPr>
          <w:rFonts w:ascii="Times New Roman"/>
          <w:b w:val="false"/>
          <w:i w:val="false"/>
          <w:color w:val="000000"/>
          <w:sz w:val="28"/>
        </w:rPr>
        <w:t xml:space="preserve">
      Қарызды (кредитті) мақсатсыз пайдаланған кезде субсидиялау кредиттік қаражатты мақсатсыз пайдалану сомасына барабар тоқтатылады. </w:t>
      </w:r>
    </w:p>
    <w:bookmarkEnd w:id="153"/>
    <w:bookmarkStart w:name="z160" w:id="154"/>
    <w:p>
      <w:pPr>
        <w:spacing w:after="0"/>
        <w:ind w:left="0"/>
        <w:jc w:val="both"/>
      </w:pPr>
      <w:r>
        <w:rPr>
          <w:rFonts w:ascii="Times New Roman"/>
          <w:b w:val="false"/>
          <w:i w:val="false"/>
          <w:color w:val="000000"/>
          <w:sz w:val="28"/>
        </w:rPr>
        <w:t>
      Қарызды (кредитті) толық мақсатсыз пайдалану немесе жоба және (немесе) қарыз алушы осы Қағиданың талаптарына сәйкес келмеген жағдайда, субсидия ретінде төленген сома толық қайтарумен тоқтатылады.</w:t>
      </w:r>
    </w:p>
    <w:bookmarkEnd w:id="154"/>
    <w:bookmarkStart w:name="z161" w:id="155"/>
    <w:p>
      <w:pPr>
        <w:spacing w:after="0"/>
        <w:ind w:left="0"/>
        <w:jc w:val="both"/>
      </w:pPr>
      <w:r>
        <w:rPr>
          <w:rFonts w:ascii="Times New Roman"/>
          <w:b w:val="false"/>
          <w:i w:val="false"/>
          <w:color w:val="000000"/>
          <w:sz w:val="28"/>
        </w:rPr>
        <w:t>
      53. Қаржы агенті жүзеге асырады:</w:t>
      </w:r>
    </w:p>
    <w:bookmarkEnd w:id="155"/>
    <w:bookmarkStart w:name="z162" w:id="156"/>
    <w:p>
      <w:pPr>
        <w:spacing w:after="0"/>
        <w:ind w:left="0"/>
        <w:jc w:val="both"/>
      </w:pPr>
      <w:r>
        <w:rPr>
          <w:rFonts w:ascii="Times New Roman"/>
          <w:b w:val="false"/>
          <w:i w:val="false"/>
          <w:color w:val="000000"/>
          <w:sz w:val="28"/>
        </w:rPr>
        <w:t>
      1) ЕДБ және (немесе) ХҚҰ және (немесе) "ҚДБ" АҚ ұсынатын деректер негізінде қарыз алушының төлем тәртібінің ай сайынғы мониторингі;</w:t>
      </w:r>
    </w:p>
    <w:bookmarkEnd w:id="156"/>
    <w:bookmarkStart w:name="z163" w:id="157"/>
    <w:p>
      <w:pPr>
        <w:spacing w:after="0"/>
        <w:ind w:left="0"/>
        <w:jc w:val="both"/>
      </w:pPr>
      <w:r>
        <w:rPr>
          <w:rFonts w:ascii="Times New Roman"/>
          <w:b w:val="false"/>
          <w:i w:val="false"/>
          <w:color w:val="000000"/>
          <w:sz w:val="28"/>
        </w:rPr>
        <w:t>
      2) алынған және төленген субсидияны тұрақты есепке алу;</w:t>
      </w:r>
    </w:p>
    <w:bookmarkEnd w:id="157"/>
    <w:bookmarkStart w:name="z164" w:id="158"/>
    <w:p>
      <w:pPr>
        <w:spacing w:after="0"/>
        <w:ind w:left="0"/>
        <w:jc w:val="both"/>
      </w:pPr>
      <w:r>
        <w:rPr>
          <w:rFonts w:ascii="Times New Roman"/>
          <w:b w:val="false"/>
          <w:i w:val="false"/>
          <w:color w:val="000000"/>
          <w:sz w:val="28"/>
        </w:rPr>
        <w:t>
      3) ЕДБ және (немесе) МҚҰ және (немесе) "ҚДБ" АҚ ұсынған ақпарат негізінде қарыз алушының қарызды (кредитті) мақсатты пайдалануы мониторингі</w:t>
      </w:r>
    </w:p>
    <w:bookmarkEnd w:id="158"/>
    <w:bookmarkStart w:name="z165" w:id="159"/>
    <w:p>
      <w:pPr>
        <w:spacing w:after="0"/>
        <w:ind w:left="0"/>
        <w:jc w:val="both"/>
      </w:pPr>
      <w:r>
        <w:rPr>
          <w:rFonts w:ascii="Times New Roman"/>
          <w:b w:val="false"/>
          <w:i w:val="false"/>
          <w:color w:val="000000"/>
          <w:sz w:val="28"/>
        </w:rPr>
        <w:t xml:space="preserve">
      54. ЕДБ және (немесе) ХҚҰ және (немесе) "ҚДБ" АҚ ай сайын субсидиялау туралы есепті осы Қағидаға 4-қосымшаға сәйкес Қаржы агентіне жібереді. </w:t>
      </w:r>
    </w:p>
    <w:bookmarkEnd w:id="159"/>
    <w:bookmarkStart w:name="z166" w:id="160"/>
    <w:p>
      <w:pPr>
        <w:spacing w:after="0"/>
        <w:ind w:left="0"/>
        <w:jc w:val="both"/>
      </w:pPr>
      <w:r>
        <w:rPr>
          <w:rFonts w:ascii="Times New Roman"/>
          <w:b w:val="false"/>
          <w:i w:val="false"/>
          <w:color w:val="000000"/>
          <w:sz w:val="28"/>
        </w:rPr>
        <w:t xml:space="preserve">
      Қаржы агенті ЕДБ және (немесе) ХҚҰ және (немесе) "ҚДБ" АҚ төлеген қаражаты мен сыйақы есебін тексеруді жүзеге асырады. </w:t>
      </w:r>
    </w:p>
    <w:bookmarkEnd w:id="160"/>
    <w:bookmarkStart w:name="z167" w:id="161"/>
    <w:p>
      <w:pPr>
        <w:spacing w:after="0"/>
        <w:ind w:left="0"/>
        <w:jc w:val="both"/>
      </w:pPr>
      <w:r>
        <w:rPr>
          <w:rFonts w:ascii="Times New Roman"/>
          <w:b w:val="false"/>
          <w:i w:val="false"/>
          <w:color w:val="000000"/>
          <w:sz w:val="28"/>
        </w:rPr>
        <w:t>
      55. Қаржы агенті:</w:t>
      </w:r>
    </w:p>
    <w:bookmarkEnd w:id="161"/>
    <w:bookmarkStart w:name="z168" w:id="162"/>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субсидиялау туралы есепті есепті айдан кейінгі айдың 25 (жиырма бесінші) күнінен кешіктірмей;</w:t>
      </w:r>
    </w:p>
    <w:bookmarkEnd w:id="162"/>
    <w:bookmarkStart w:name="z169" w:id="163"/>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субсидиялау үшін қабылданған міндеттемелер және қаражаттың болжамды қалдығы бойынша есепті ай сайын уәкілетті органға жолдайды.</w:t>
      </w:r>
    </w:p>
    <w:bookmarkEnd w:id="163"/>
    <w:bookmarkStart w:name="z170" w:id="164"/>
    <w:p>
      <w:pPr>
        <w:spacing w:after="0"/>
        <w:ind w:left="0"/>
        <w:jc w:val="both"/>
      </w:pPr>
      <w:r>
        <w:rPr>
          <w:rFonts w:ascii="Times New Roman"/>
          <w:b w:val="false"/>
          <w:i w:val="false"/>
          <w:color w:val="000000"/>
          <w:sz w:val="28"/>
        </w:rPr>
        <w:t>
      56. Қарыз алушының қарызы (кредиті) бойынша негізгі қарызды субсидиялау тоқтатылған, ішінара немесе толық мерзімінен бұрын өтеген, сондай-ақ қарыз алушының, ЕДБ және (немесе) ХҚҰ және (немесе) "ҚДБ" АҚ міндеттемелерін қайта құрылымдау рәсімі жүргізілген жағдайда тиісті шешім қабылданған күннен бастап 7 (жеті) жұмыс күні ішінде Қаржы агентіне өзара есеп айырысуларды салыстыру актісін ұсынады.</w:t>
      </w:r>
    </w:p>
    <w:bookmarkEnd w:id="164"/>
    <w:bookmarkStart w:name="z171" w:id="165"/>
    <w:p>
      <w:pPr>
        <w:spacing w:after="0"/>
        <w:ind w:left="0"/>
        <w:jc w:val="both"/>
      </w:pPr>
      <w:r>
        <w:rPr>
          <w:rFonts w:ascii="Times New Roman"/>
          <w:b w:val="false"/>
          <w:i w:val="false"/>
          <w:color w:val="000000"/>
          <w:sz w:val="28"/>
        </w:rPr>
        <w:t>
      Салыстыру актісінде субсидияларды нақты есептен шығару және аудару сомасы мен күні көрсетіледі. Өзара есеп айырысудың салыстыру актісіне қол қойылғаннан кейін екі тарап оның ережелеріне сәйкес өзара есеп айырысуды жүргізеді.</w:t>
      </w:r>
    </w:p>
    <w:bookmarkEnd w:id="165"/>
    <w:bookmarkStart w:name="z172" w:id="166"/>
    <w:p>
      <w:pPr>
        <w:spacing w:after="0"/>
        <w:ind w:left="0"/>
        <w:jc w:val="both"/>
      </w:pPr>
      <w:r>
        <w:rPr>
          <w:rFonts w:ascii="Times New Roman"/>
          <w:b w:val="false"/>
          <w:i w:val="false"/>
          <w:color w:val="000000"/>
          <w:sz w:val="28"/>
        </w:rPr>
        <w:t>
      57. Қаржы агенті ЕДБ-ден және (немесе) ХҚҰ-дан және (немесе) "ҚДБ" АҚ-дан және Техникалық оператордан, сондай-ақ қажет болған жағдайда Қарыз алушыдан Қазақстан Республикасының заңнамасында белгіленген тәртіпте қолжетімділігі шектеулі мәліметтерді қоса алғанда, мониторинг нысанасына қатысты қажетті құжаттар мен ақпаратты сұратуға құқылы. Бұл ретте ЕДБ және (немесе) ХҚҰ және (немесе) "ҚДБ" АҚ, Техникалық оператор өз құзыреті шегінде сұратылған ақпаратты ұсынуға тиіс.</w:t>
      </w:r>
    </w:p>
    <w:bookmarkEnd w:id="166"/>
    <w:bookmarkStart w:name="z173" w:id="167"/>
    <w:p>
      <w:pPr>
        <w:spacing w:after="0"/>
        <w:ind w:left="0"/>
        <w:jc w:val="both"/>
      </w:pPr>
      <w:r>
        <w:rPr>
          <w:rFonts w:ascii="Times New Roman"/>
          <w:b w:val="false"/>
          <w:i w:val="false"/>
          <w:color w:val="000000"/>
          <w:sz w:val="28"/>
        </w:rPr>
        <w:t>
      58. Келесі қарыздар (кредиттер)мониторингке жатпайды:</w:t>
      </w:r>
    </w:p>
    <w:bookmarkEnd w:id="167"/>
    <w:bookmarkStart w:name="z174" w:id="168"/>
    <w:p>
      <w:pPr>
        <w:spacing w:after="0"/>
        <w:ind w:left="0"/>
        <w:jc w:val="both"/>
      </w:pPr>
      <w:r>
        <w:rPr>
          <w:rFonts w:ascii="Times New Roman"/>
          <w:b w:val="false"/>
          <w:i w:val="false"/>
          <w:color w:val="000000"/>
          <w:sz w:val="28"/>
        </w:rPr>
        <w:t xml:space="preserve">
      1) субсидияланатын қарызды (кредитті) нысаналы пайдаланудың толық дәлелі болған жағдайда; </w:t>
      </w:r>
    </w:p>
    <w:bookmarkEnd w:id="168"/>
    <w:bookmarkStart w:name="z175" w:id="169"/>
    <w:p>
      <w:pPr>
        <w:spacing w:after="0"/>
        <w:ind w:left="0"/>
        <w:jc w:val="both"/>
      </w:pPr>
      <w:r>
        <w:rPr>
          <w:rFonts w:ascii="Times New Roman"/>
          <w:b w:val="false"/>
          <w:i w:val="false"/>
          <w:color w:val="000000"/>
          <w:sz w:val="28"/>
        </w:rPr>
        <w:t>
      2) субсидия Қаржы агентінің шотына толық қайтарылған жағдайда.</w:t>
      </w:r>
    </w:p>
    <w:bookmarkEnd w:id="169"/>
    <w:bookmarkStart w:name="z176" w:id="170"/>
    <w:p>
      <w:pPr>
        <w:spacing w:after="0"/>
        <w:ind w:left="0"/>
        <w:jc w:val="both"/>
      </w:pPr>
      <w:r>
        <w:rPr>
          <w:rFonts w:ascii="Times New Roman"/>
          <w:b w:val="false"/>
          <w:i w:val="false"/>
          <w:color w:val="000000"/>
          <w:sz w:val="28"/>
        </w:rPr>
        <w:t>
      59. Құрылыс кезеңіндегі қарыз алушының жобалары бойынша, құрылыс жобасын пайдалануға беру бойынша құқық белгілейтін құжаттарды ресімдеу сатысындағы қарыз алушылардың жобалары бойынша Техникалық оператор қарыз алушы жобасының ерекшеліктеріне сүйене отырып, ескертулерді жою үшін мерзім береді. Техникалық оператордың қорытындысына сәйкес жоба бойынша ауытқу орын алған жағдайда Қаржы агенті қарызды (кредитті) одан әрі субсидиялаудың қаншалықты орынды екені туралы шешім қабылдайды.</w:t>
      </w:r>
    </w:p>
    <w:bookmarkEnd w:id="170"/>
    <w:bookmarkStart w:name="z177" w:id="171"/>
    <w:p>
      <w:pPr>
        <w:spacing w:after="0"/>
        <w:ind w:left="0"/>
        <w:jc w:val="left"/>
      </w:pPr>
      <w:r>
        <w:rPr>
          <w:rFonts w:ascii="Times New Roman"/>
          <w:b/>
          <w:i w:val="false"/>
          <w:color w:val="000000"/>
        </w:rPr>
        <w:t xml:space="preserve"> 3-тарау. Энергетикалық және коммуналдық секторды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сыйақы мөлшерлемесін субсидиялау тәртібі</w:t>
      </w:r>
    </w:p>
    <w:bookmarkEnd w:id="171"/>
    <w:bookmarkStart w:name="z178" w:id="172"/>
    <w:p>
      <w:pPr>
        <w:spacing w:after="0"/>
        <w:ind w:left="0"/>
        <w:jc w:val="both"/>
      </w:pPr>
      <w:r>
        <w:rPr>
          <w:rFonts w:ascii="Times New Roman"/>
          <w:b w:val="false"/>
          <w:i w:val="false"/>
          <w:color w:val="000000"/>
          <w:sz w:val="28"/>
        </w:rPr>
        <w:t>
      60. Ұлттық жоба шеңберінде қарыз алушыға қарыз беру мемлекеттік бағалы қағаздарды орналастыру (облигациялық қаржыландыру) арқылы қаржыландыруды алатын қарыз беруші арқылы жүзеге асырылады.</w:t>
      </w:r>
    </w:p>
    <w:bookmarkEnd w:id="172"/>
    <w:bookmarkStart w:name="z179" w:id="173"/>
    <w:p>
      <w:pPr>
        <w:spacing w:after="0"/>
        <w:ind w:left="0"/>
        <w:jc w:val="both"/>
      </w:pPr>
      <w:r>
        <w:rPr>
          <w:rFonts w:ascii="Times New Roman"/>
          <w:b w:val="false"/>
          <w:i w:val="false"/>
          <w:color w:val="000000"/>
          <w:sz w:val="28"/>
        </w:rPr>
        <w:t>
      61. Қаржы агенті ұлттық жоба шеңберінде қарыз алушыға одан әрі қарыз беру мақсатында қарыз беруші орналастыратын нарықтық шарттарда мемлекеттік бағалы қағаздарды сатып алуды жүзеге асырады.</w:t>
      </w:r>
    </w:p>
    <w:bookmarkEnd w:id="173"/>
    <w:bookmarkStart w:name="z180" w:id="174"/>
    <w:p>
      <w:pPr>
        <w:spacing w:after="0"/>
        <w:ind w:left="0"/>
        <w:jc w:val="both"/>
      </w:pPr>
      <w:r>
        <w:rPr>
          <w:rFonts w:ascii="Times New Roman"/>
          <w:b w:val="false"/>
          <w:i w:val="false"/>
          <w:color w:val="000000"/>
          <w:sz w:val="28"/>
        </w:rPr>
        <w:t xml:space="preserve">
      62. Ұлттық жобаны орындау шеңберінде қарыз берушінің мемлекеттік бағалы қағаздарын қаржы агенті арқылы сатып алу механизмі Қазақстан Республикасы Қаржы министрінің 2025 жылғы 30 мамырдағы № 271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36181 тіркелген) Облыс, республикалық маңызы бар қала, астананың жергілікті атқарушы органының ішкі нарықта айналысқа жіберу үшін бағалы қағаздарды шығару қағидасына сәйкес жүзеге асырылады.</w:t>
      </w:r>
    </w:p>
    <w:bookmarkEnd w:id="174"/>
    <w:bookmarkStart w:name="z181" w:id="175"/>
    <w:p>
      <w:pPr>
        <w:spacing w:after="0"/>
        <w:ind w:left="0"/>
        <w:jc w:val="both"/>
      </w:pPr>
      <w:r>
        <w:rPr>
          <w:rFonts w:ascii="Times New Roman"/>
          <w:b w:val="false"/>
          <w:i w:val="false"/>
          <w:color w:val="000000"/>
          <w:sz w:val="28"/>
        </w:rPr>
        <w:t>
      63. Қаржы агенті қарыз беруші шығарған мемлекеттік бағалы қағаздарды Ұлттық жобада айқындалған шарттарда сатып алады.</w:t>
      </w:r>
    </w:p>
    <w:bookmarkEnd w:id="175"/>
    <w:bookmarkStart w:name="z182" w:id="176"/>
    <w:p>
      <w:pPr>
        <w:spacing w:after="0"/>
        <w:ind w:left="0"/>
        <w:jc w:val="both"/>
      </w:pPr>
      <w:r>
        <w:rPr>
          <w:rFonts w:ascii="Times New Roman"/>
          <w:b w:val="false"/>
          <w:i w:val="false"/>
          <w:color w:val="000000"/>
          <w:sz w:val="28"/>
        </w:rPr>
        <w:t>
      2025 жылға қаржыландыруды жоспарланған жобалар шеңберінде энергетикалық және коммуналдық секторды жеделдетіп салу және жаңғырту мақсатында нарықтық жағдайларда облигациялық қарыздар есебінен қарыз беруші және (немесе) қарыз алушы қажет болған жағдайда сумен жабдықтау және су бұру, сарқынды суларды тазарту құрылыстарының кешендерін, жылу, электр желілері мен жүйелерін қаржыландыру (реконструкциялау, күрделі жөндеу) жөніндегі Тапсырыс берушінің функцияларын жүзеге асырады.</w:t>
      </w:r>
    </w:p>
    <w:bookmarkEnd w:id="176"/>
    <w:bookmarkStart w:name="z183" w:id="177"/>
    <w:p>
      <w:pPr>
        <w:spacing w:after="0"/>
        <w:ind w:left="0"/>
        <w:jc w:val="both"/>
      </w:pPr>
      <w:r>
        <w:rPr>
          <w:rFonts w:ascii="Times New Roman"/>
          <w:b w:val="false"/>
          <w:i w:val="false"/>
          <w:color w:val="000000"/>
          <w:sz w:val="28"/>
        </w:rPr>
        <w:t>
      Қажет болған жағдайда Қарыз беруші ведомстводан тыс кешенді сараптаманың оң қорытындысын алған жобалау-сметалық құжаттама бойынша жалпы құны шеңберінде шығыстардың бір бөлігін жергілікті бюджет қаражаты есебінен қоса қаржыландырады.</w:t>
      </w:r>
    </w:p>
    <w:bookmarkEnd w:id="177"/>
    <w:bookmarkStart w:name="z184" w:id="178"/>
    <w:p>
      <w:pPr>
        <w:spacing w:after="0"/>
        <w:ind w:left="0"/>
        <w:jc w:val="both"/>
      </w:pPr>
      <w:r>
        <w:rPr>
          <w:rFonts w:ascii="Times New Roman"/>
          <w:b w:val="false"/>
          <w:i w:val="false"/>
          <w:color w:val="000000"/>
          <w:sz w:val="28"/>
        </w:rPr>
        <w:t>
      Қарыз беруші қаржы агентінің алдында нарықтық шарттарда шығарылған мемлекеттік бағалы қағаздар бойынша міндеттемелердің толық және уақтылы орындалуын, оның ішінде Қарыз алушы Қарыз беруші алдындағы міндеттемелерді орындай алмаған жағдайда қамтамасыз етеді.</w:t>
      </w:r>
    </w:p>
    <w:bookmarkEnd w:id="178"/>
    <w:bookmarkStart w:name="z185" w:id="179"/>
    <w:p>
      <w:pPr>
        <w:spacing w:after="0"/>
        <w:ind w:left="0"/>
        <w:jc w:val="both"/>
      </w:pPr>
      <w:r>
        <w:rPr>
          <w:rFonts w:ascii="Times New Roman"/>
          <w:b w:val="false"/>
          <w:i w:val="false"/>
          <w:color w:val="000000"/>
          <w:sz w:val="28"/>
        </w:rPr>
        <w:t>
      Сарқынды суларды тазарту құрылыстары кешендерін, сумен жабдықтау және су бұру жүйелері мен желілері (реконструкциялау, күрделі жөндеу) жобаларын келісу мен көлемдерін қаржыландыруды қарыз беруші құрылыс саласындағы уәкілетті органның бөлінуіне сәйкес бюджеттің атқарылуы мен жоспарлау саласындағы уәкілетті органдар көздеген тиісті қаржы жылына арналған борыш лимиті шегінде жүзеге асырады.</w:t>
      </w:r>
    </w:p>
    <w:bookmarkEnd w:id="179"/>
    <w:bookmarkStart w:name="z186" w:id="180"/>
    <w:p>
      <w:pPr>
        <w:spacing w:after="0"/>
        <w:ind w:left="0"/>
        <w:jc w:val="both"/>
      </w:pPr>
      <w:r>
        <w:rPr>
          <w:rFonts w:ascii="Times New Roman"/>
          <w:b w:val="false"/>
          <w:i w:val="false"/>
          <w:color w:val="000000"/>
          <w:sz w:val="28"/>
        </w:rPr>
        <w:t>
      Жылумен, электрмен жабдықтау желілері мен жүйелерін қаржыландыру (реконструкциялау, күрделі жөндеу) жобаларын келісу мен көлемдерін қаржыландыруды бюджетті атқару мен жоспарлау саласындағы уәкілетті органдар көздеген тиісті қаржы жылына арналған қарыз лимиті шегінде энергетика саласындағы уәкілетті органның бөлінуіне сәйкес Қарыз беруші жүзеге асырады.</w:t>
      </w:r>
    </w:p>
    <w:bookmarkEnd w:id="180"/>
    <w:bookmarkStart w:name="z187" w:id="181"/>
    <w:p>
      <w:pPr>
        <w:spacing w:after="0"/>
        <w:ind w:left="0"/>
        <w:jc w:val="both"/>
      </w:pPr>
      <w:r>
        <w:rPr>
          <w:rFonts w:ascii="Times New Roman"/>
          <w:b w:val="false"/>
          <w:i w:val="false"/>
          <w:color w:val="000000"/>
          <w:sz w:val="28"/>
        </w:rPr>
        <w:t>
      Қарыз алушы мен табиғи монополиялар саласындағы уәкілетті органның ведомствосы арасында тарифтің және (немесе) республикалық бюджет комиссиясының қаражат бөлу туралы шешімінің қолданылу кезеңіне коммуналдық қызметтерге арналған тарифтің жыл сайынғы өсуі туралы келісім болмаған жағдайда қарыз беруші тартылған қарыздар бойынша қарыз берушінің сыйақы мөлшерлемесін субсидиялауға қаржы агенті алдында, оның ішінде жергілікті бюджет қаражаты есебінен нарықтық жағдайларда шығарылған мемлекеттік бағалы қағаздар бойынша міндеттемелердің толық және уақтылы орындалуын қамтамасыз етеді.</w:t>
      </w:r>
    </w:p>
    <w:bookmarkEnd w:id="181"/>
    <w:bookmarkStart w:name="z188" w:id="182"/>
    <w:p>
      <w:pPr>
        <w:spacing w:after="0"/>
        <w:ind w:left="0"/>
        <w:jc w:val="both"/>
      </w:pPr>
      <w:r>
        <w:rPr>
          <w:rFonts w:ascii="Times New Roman"/>
          <w:b w:val="false"/>
          <w:i w:val="false"/>
          <w:color w:val="000000"/>
          <w:sz w:val="28"/>
        </w:rPr>
        <w:t>
      64. Қарыз берудің міндетті шарты – қарыз қаражатын мақсатты және тиімді пайдалану және оларды қайтару жөніндегі міндеттемелерді уақтылы орындау.</w:t>
      </w:r>
    </w:p>
    <w:bookmarkEnd w:id="182"/>
    <w:bookmarkStart w:name="z189" w:id="183"/>
    <w:p>
      <w:pPr>
        <w:spacing w:after="0"/>
        <w:ind w:left="0"/>
        <w:jc w:val="both"/>
      </w:pPr>
      <w:r>
        <w:rPr>
          <w:rFonts w:ascii="Times New Roman"/>
          <w:b w:val="false"/>
          <w:i w:val="false"/>
          <w:color w:val="000000"/>
          <w:sz w:val="28"/>
        </w:rPr>
        <w:t xml:space="preserve">
      65. Қарыз беру үшін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облигациялық қаржыландыру шеңберінде қарыз шарты (бұдан әрі – қарыз шарты) жасалады, ол қарыз беру, пайдалану, қызмет көрсету және қайтару шарттарын айқындайды, сондай-ақ Тараптардың құқықтық қатынастарын реттейді.</w:t>
      </w:r>
    </w:p>
    <w:bookmarkEnd w:id="183"/>
    <w:bookmarkStart w:name="z190" w:id="184"/>
    <w:p>
      <w:pPr>
        <w:spacing w:after="0"/>
        <w:ind w:left="0"/>
        <w:jc w:val="both"/>
      </w:pPr>
      <w:r>
        <w:rPr>
          <w:rFonts w:ascii="Times New Roman"/>
          <w:b w:val="false"/>
          <w:i w:val="false"/>
          <w:color w:val="000000"/>
          <w:sz w:val="28"/>
        </w:rPr>
        <w:t>
      66. Қарыз алушы қарызды өтеуді және сыйақыны төлеуді қарыз шартында көзделген тәртіпте негізгі қарыз сомасын жыл сайын тең үлестермен өтеу, сондай-ақ төлем кестесіне сәйкес есептік кезең үшін нақты есептелген сыйақы сомасын төлеу жолымен жүзеге асырады.</w:t>
      </w:r>
    </w:p>
    <w:bookmarkEnd w:id="184"/>
    <w:bookmarkStart w:name="z191" w:id="185"/>
    <w:p>
      <w:pPr>
        <w:spacing w:after="0"/>
        <w:ind w:left="0"/>
        <w:jc w:val="both"/>
      </w:pPr>
      <w:r>
        <w:rPr>
          <w:rFonts w:ascii="Times New Roman"/>
          <w:b w:val="false"/>
          <w:i w:val="false"/>
          <w:color w:val="000000"/>
          <w:sz w:val="28"/>
        </w:rPr>
        <w:t>
      67. Қарыз алушы қарыз шартына қосымша болып табылатын төлемдер кестесіне сәйкес жыл сайын белгіленген тәртіпте бекітілген тариф есебінен жылдық және негізгі қарыздың 10 (он) пайызына дейінгі сыйақы төлейді.</w:t>
      </w:r>
    </w:p>
    <w:bookmarkEnd w:id="185"/>
    <w:bookmarkStart w:name="z192" w:id="186"/>
    <w:p>
      <w:pPr>
        <w:spacing w:after="0"/>
        <w:ind w:left="0"/>
        <w:jc w:val="both"/>
      </w:pPr>
      <w:r>
        <w:rPr>
          <w:rFonts w:ascii="Times New Roman"/>
          <w:b w:val="false"/>
          <w:i w:val="false"/>
          <w:color w:val="000000"/>
          <w:sz w:val="28"/>
        </w:rPr>
        <w:t>
      Егер қарыз бойынша сыйақы мөлшерлемесі жылдық 10 (он) пайыздан асқан жағдайда, айырма уәкілетті орган айқындаған шектерде республикалық және (немесе) жергілікті бюджет қаражаты есебінен субсидияланады.</w:t>
      </w:r>
    </w:p>
    <w:bookmarkEnd w:id="186"/>
    <w:bookmarkStart w:name="z193" w:id="187"/>
    <w:p>
      <w:pPr>
        <w:spacing w:after="0"/>
        <w:ind w:left="0"/>
        <w:jc w:val="both"/>
      </w:pPr>
      <w:r>
        <w:rPr>
          <w:rFonts w:ascii="Times New Roman"/>
          <w:b w:val="false"/>
          <w:i w:val="false"/>
          <w:color w:val="000000"/>
          <w:sz w:val="28"/>
        </w:rPr>
        <w:t>
      Қарыз бойынша ең жоғары жол берілетін сыйақы мөлшерлемесі шарт жасасу күнінде қолданыста бар, 4 (төрт) пайыздан аспайтын мөлшерге көбейтілген Қазақстан Республикасы Ұлттық Банкінің базалық мөлшерлемесінен аспауға тиіс.</w:t>
      </w:r>
    </w:p>
    <w:bookmarkEnd w:id="187"/>
    <w:bookmarkStart w:name="z194" w:id="188"/>
    <w:p>
      <w:pPr>
        <w:spacing w:after="0"/>
        <w:ind w:left="0"/>
        <w:jc w:val="both"/>
      </w:pPr>
      <w:r>
        <w:rPr>
          <w:rFonts w:ascii="Times New Roman"/>
          <w:b w:val="false"/>
          <w:i w:val="false"/>
          <w:color w:val="000000"/>
          <w:sz w:val="28"/>
        </w:rPr>
        <w:t>
      68. Қаржы агенті мен Қарыз беруші ай сайынғы негізде қарыз алушыдан қаражаттың игерілуі, құрылыс барысы және өзге де ақпарат туралы мәліметтерді алуды, сондай-ақ олардың Техникалық оператордың ақпараттық жүйесінде көрсетілуін қамтамасыз етеді.</w:t>
      </w:r>
    </w:p>
    <w:bookmarkEnd w:id="188"/>
    <w:bookmarkStart w:name="z195" w:id="189"/>
    <w:p>
      <w:pPr>
        <w:spacing w:after="0"/>
        <w:ind w:left="0"/>
        <w:jc w:val="both"/>
      </w:pPr>
      <w:r>
        <w:rPr>
          <w:rFonts w:ascii="Times New Roman"/>
          <w:b w:val="false"/>
          <w:i w:val="false"/>
          <w:color w:val="000000"/>
          <w:sz w:val="28"/>
        </w:rPr>
        <w:t>
      Деректерді енгізу құрылыс кезеңінде де (оның ішінде қаражаттың дамуы, құрылыс барысы) және пайдалану кезеңінде де жүзеге асырылады.</w:t>
      </w:r>
    </w:p>
    <w:bookmarkEnd w:id="189"/>
    <w:bookmarkStart w:name="z196" w:id="190"/>
    <w:p>
      <w:pPr>
        <w:spacing w:after="0"/>
        <w:ind w:left="0"/>
        <w:jc w:val="both"/>
      </w:pPr>
      <w:r>
        <w:rPr>
          <w:rFonts w:ascii="Times New Roman"/>
          <w:b w:val="false"/>
          <w:i w:val="false"/>
          <w:color w:val="000000"/>
          <w:sz w:val="28"/>
        </w:rPr>
        <w:t>
      Қарыз алушы көрсетілген талапты орындамаған жағдайда, қаржы агенті уәкілетті органмен келісім бойынша осы тармақта көзделген бұзушылықтар жойылғанға дейін облигациялық қарыздарды одан әрі беруді тоқтата тұрады.</w:t>
      </w:r>
    </w:p>
    <w:bookmarkEnd w:id="190"/>
    <w:bookmarkStart w:name="z197" w:id="191"/>
    <w:p>
      <w:pPr>
        <w:spacing w:after="0"/>
        <w:ind w:left="0"/>
        <w:jc w:val="both"/>
      </w:pPr>
      <w:r>
        <w:rPr>
          <w:rFonts w:ascii="Times New Roman"/>
          <w:b w:val="false"/>
          <w:i w:val="false"/>
          <w:color w:val="000000"/>
          <w:sz w:val="28"/>
        </w:rPr>
        <w:t xml:space="preserve">
      69. Энергетикалық және коммуналдық секторды жаңғырту жөніндегі ұлттық жоба шеңберінде іске асырылатын жобалар мен жергілікті атқарушы органдар шығаратын мемлекеттік бағалы қағаздар бойынша купондық сыйақы мөлшерлемесін субсидиялау (бұдан әрі – облигациялық қаржыландыруды субсидиялау) үшін көзделген қаражатты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Эмитентпен жасалатын Энергетикалық және коммуналдық секторды жаңғырту жөніндегі ұлттық жоба шеңберінде іске асырылатын жобалар мен жергілікті атқарушы органдар шығаратын мемлекеттік бағалы қағаздар бойынша сыйақы мөлшерлемесін субсидиялаудың үлгі шарты (бұдан әрі – облигациялық қаржыландыруды субсидиялаудың үлгі шарты) негізінде уәкілетті орган республикалық бюджет қаражаты есебінен аударады.</w:t>
      </w:r>
    </w:p>
    <w:bookmarkEnd w:id="191"/>
    <w:bookmarkStart w:name="z198" w:id="192"/>
    <w:p>
      <w:pPr>
        <w:spacing w:after="0"/>
        <w:ind w:left="0"/>
        <w:jc w:val="both"/>
      </w:pPr>
      <w:r>
        <w:rPr>
          <w:rFonts w:ascii="Times New Roman"/>
          <w:b w:val="false"/>
          <w:i w:val="false"/>
          <w:color w:val="000000"/>
          <w:sz w:val="28"/>
        </w:rPr>
        <w:t>
      Бұл ретте купондық сыйақы мөлшерлемесі өзгермелі болып табылатын облигацияларды субсидиялауға жол беріледі.</w:t>
      </w:r>
    </w:p>
    <w:bookmarkEnd w:id="192"/>
    <w:bookmarkStart w:name="z199" w:id="193"/>
    <w:p>
      <w:pPr>
        <w:spacing w:after="0"/>
        <w:ind w:left="0"/>
        <w:jc w:val="both"/>
      </w:pPr>
      <w:r>
        <w:rPr>
          <w:rFonts w:ascii="Times New Roman"/>
          <w:b w:val="false"/>
          <w:i w:val="false"/>
          <w:color w:val="000000"/>
          <w:sz w:val="28"/>
        </w:rPr>
        <w:t>
      70. Облигациялық қаржыландыру шеңберіндегі субсидиялар, жыл сайын төлемдер кестесіне сәйкес, қаржы жылындағы купондық сыйақының субсидияланатын мөлшерлемесіне тең сомада Эмитенттің қолма қол ақшаны бақылау шотына бірыңғай төлеммен аударылады.</w:t>
      </w:r>
    </w:p>
    <w:bookmarkEnd w:id="193"/>
    <w:bookmarkStart w:name="z200" w:id="194"/>
    <w:p>
      <w:pPr>
        <w:spacing w:after="0"/>
        <w:ind w:left="0"/>
        <w:jc w:val="both"/>
      </w:pPr>
      <w:r>
        <w:rPr>
          <w:rFonts w:ascii="Times New Roman"/>
          <w:b w:val="false"/>
          <w:i w:val="false"/>
          <w:color w:val="000000"/>
          <w:sz w:val="28"/>
        </w:rPr>
        <w:t>
      71. Облигациялық қаржыландыру шеңберіндегі субсидиялар облигациялардың айналыс кезеңі басталған күннен бастап облигациялардың айналыс кезеңі аяқталған күнге дейін есептеледі.</w:t>
      </w:r>
    </w:p>
    <w:bookmarkEnd w:id="194"/>
    <w:bookmarkStart w:name="z201" w:id="195"/>
    <w:p>
      <w:pPr>
        <w:spacing w:after="0"/>
        <w:ind w:left="0"/>
        <w:jc w:val="both"/>
      </w:pPr>
      <w:r>
        <w:rPr>
          <w:rFonts w:ascii="Times New Roman"/>
          <w:b w:val="false"/>
          <w:i w:val="false"/>
          <w:color w:val="000000"/>
          <w:sz w:val="28"/>
        </w:rPr>
        <w:t>
      72. Облигациялық қаржыландыру шеңберінде субсидиялау мынадай тәртіпте жүргізіледі:</w:t>
      </w:r>
    </w:p>
    <w:bookmarkEnd w:id="195"/>
    <w:bookmarkStart w:name="z202" w:id="196"/>
    <w:p>
      <w:pPr>
        <w:spacing w:after="0"/>
        <w:ind w:left="0"/>
        <w:jc w:val="both"/>
      </w:pPr>
      <w:r>
        <w:rPr>
          <w:rFonts w:ascii="Times New Roman"/>
          <w:b w:val="false"/>
          <w:i w:val="false"/>
          <w:color w:val="000000"/>
          <w:sz w:val="28"/>
        </w:rPr>
        <w:t xml:space="preserve">
      1) эмитенттің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субсидиялауға ұсыныс беруі;</w:t>
      </w:r>
    </w:p>
    <w:bookmarkEnd w:id="196"/>
    <w:bookmarkStart w:name="z203" w:id="197"/>
    <w:p>
      <w:pPr>
        <w:spacing w:after="0"/>
        <w:ind w:left="0"/>
        <w:jc w:val="both"/>
      </w:pPr>
      <w:r>
        <w:rPr>
          <w:rFonts w:ascii="Times New Roman"/>
          <w:b w:val="false"/>
          <w:i w:val="false"/>
          <w:color w:val="000000"/>
          <w:sz w:val="28"/>
        </w:rPr>
        <w:t xml:space="preserve">
      2) эмитенттің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субсидиялауға өтінім беруі;</w:t>
      </w:r>
    </w:p>
    <w:bookmarkEnd w:id="197"/>
    <w:bookmarkStart w:name="z204" w:id="198"/>
    <w:p>
      <w:pPr>
        <w:spacing w:after="0"/>
        <w:ind w:left="0"/>
        <w:jc w:val="both"/>
      </w:pPr>
      <w:r>
        <w:rPr>
          <w:rFonts w:ascii="Times New Roman"/>
          <w:b w:val="false"/>
          <w:i w:val="false"/>
          <w:color w:val="000000"/>
          <w:sz w:val="28"/>
        </w:rPr>
        <w:t>
      3) уәкілетті органның облигациялық қаржыландыру шеңберінде субсидиялау шартын жасасу туралы шешім қабылдауы;</w:t>
      </w:r>
    </w:p>
    <w:bookmarkEnd w:id="198"/>
    <w:bookmarkStart w:name="z205" w:id="199"/>
    <w:p>
      <w:pPr>
        <w:spacing w:after="0"/>
        <w:ind w:left="0"/>
        <w:jc w:val="both"/>
      </w:pPr>
      <w:r>
        <w:rPr>
          <w:rFonts w:ascii="Times New Roman"/>
          <w:b w:val="false"/>
          <w:i w:val="false"/>
          <w:color w:val="000000"/>
          <w:sz w:val="28"/>
        </w:rPr>
        <w:t>
      4) уәкілетті орган мен эмитент арасында облигациялық қаржыландыру шеңберінде субсидиялаудың үлгі шартының жасалуы;</w:t>
      </w:r>
    </w:p>
    <w:bookmarkEnd w:id="199"/>
    <w:bookmarkStart w:name="z206" w:id="200"/>
    <w:p>
      <w:pPr>
        <w:spacing w:after="0"/>
        <w:ind w:left="0"/>
        <w:jc w:val="both"/>
      </w:pPr>
      <w:r>
        <w:rPr>
          <w:rFonts w:ascii="Times New Roman"/>
          <w:b w:val="false"/>
          <w:i w:val="false"/>
          <w:color w:val="000000"/>
          <w:sz w:val="28"/>
        </w:rPr>
        <w:t>
      5) уәкілетті органның субсидияны төлеуі.</w:t>
      </w:r>
    </w:p>
    <w:bookmarkEnd w:id="200"/>
    <w:bookmarkStart w:name="z207" w:id="201"/>
    <w:p>
      <w:pPr>
        <w:spacing w:after="0"/>
        <w:ind w:left="0"/>
        <w:jc w:val="both"/>
      </w:pPr>
      <w:r>
        <w:rPr>
          <w:rFonts w:ascii="Times New Roman"/>
          <w:b w:val="false"/>
          <w:i w:val="false"/>
          <w:color w:val="000000"/>
          <w:sz w:val="28"/>
        </w:rPr>
        <w:t>
      73. Субсидиялауға ұсынысты Эмитент облигациялар шығару бұйрықтарын, облигациялар шығарылымын мемлекеттік тіркеу туралы куәлік пен облигацияларды бастапқы орналастыру күніне бағалы қағаздарды ұстаушылар тізілімдері жүйесінен үзінділердің көшірмелерін, сондай-ақ тиісті қаржы жылына арналған төлемдер кестесін қоса тіркеп береді.</w:t>
      </w:r>
    </w:p>
    <w:bookmarkEnd w:id="201"/>
    <w:bookmarkStart w:name="z208" w:id="202"/>
    <w:p>
      <w:pPr>
        <w:spacing w:after="0"/>
        <w:ind w:left="0"/>
        <w:jc w:val="both"/>
      </w:pPr>
      <w:r>
        <w:rPr>
          <w:rFonts w:ascii="Times New Roman"/>
          <w:b w:val="false"/>
          <w:i w:val="false"/>
          <w:color w:val="000000"/>
          <w:sz w:val="28"/>
        </w:rPr>
        <w:t>
      74. Уәкілетті орган ұсынысты алған күннен бастап субсидиялауға 5 (бес) жұмыс күні ішінде:</w:t>
      </w:r>
    </w:p>
    <w:bookmarkEnd w:id="202"/>
    <w:bookmarkStart w:name="z209" w:id="203"/>
    <w:p>
      <w:pPr>
        <w:spacing w:after="0"/>
        <w:ind w:left="0"/>
        <w:jc w:val="both"/>
      </w:pPr>
      <w:r>
        <w:rPr>
          <w:rFonts w:ascii="Times New Roman"/>
          <w:b w:val="false"/>
          <w:i w:val="false"/>
          <w:color w:val="000000"/>
          <w:sz w:val="28"/>
        </w:rPr>
        <w:t>
      1) осы Қағиданың 75-тармағына сәйкес субсидиялауға арналған ұсынысты тексереді;</w:t>
      </w:r>
    </w:p>
    <w:bookmarkEnd w:id="203"/>
    <w:bookmarkStart w:name="z210" w:id="204"/>
    <w:p>
      <w:pPr>
        <w:spacing w:after="0"/>
        <w:ind w:left="0"/>
        <w:jc w:val="both"/>
      </w:pPr>
      <w:r>
        <w:rPr>
          <w:rFonts w:ascii="Times New Roman"/>
          <w:b w:val="false"/>
          <w:i w:val="false"/>
          <w:color w:val="000000"/>
          <w:sz w:val="28"/>
        </w:rPr>
        <w:t>
      2) облигациялық қаржыландыру шеңберінде субсидиялау шартын жасасу туралы шешім қабылдайды және бұл туралы эмитентті хабардар етеді.</w:t>
      </w:r>
    </w:p>
    <w:bookmarkEnd w:id="204"/>
    <w:bookmarkStart w:name="z211" w:id="205"/>
    <w:p>
      <w:pPr>
        <w:spacing w:after="0"/>
        <w:ind w:left="0"/>
        <w:jc w:val="both"/>
      </w:pPr>
      <w:r>
        <w:rPr>
          <w:rFonts w:ascii="Times New Roman"/>
          <w:b w:val="false"/>
          <w:i w:val="false"/>
          <w:color w:val="000000"/>
          <w:sz w:val="28"/>
        </w:rPr>
        <w:t>
      Уәкілетті органның облигациялық қаржыландыру шеңберінде субсидиялау шартын жасасу туралы шешіміне уәкілетті органның бірінші басшысы немесе оның міндетін атқарушы тұлға қол қояды.</w:t>
      </w:r>
    </w:p>
    <w:bookmarkEnd w:id="205"/>
    <w:bookmarkStart w:name="z212" w:id="206"/>
    <w:p>
      <w:pPr>
        <w:spacing w:after="0"/>
        <w:ind w:left="0"/>
        <w:jc w:val="both"/>
      </w:pPr>
      <w:r>
        <w:rPr>
          <w:rFonts w:ascii="Times New Roman"/>
          <w:b w:val="false"/>
          <w:i w:val="false"/>
          <w:color w:val="000000"/>
          <w:sz w:val="28"/>
        </w:rPr>
        <w:t>
      Уәкілетті органның облигациялық қаржыландыру шеңберінде субсидиялау шартын жасасу туралы шешімі мыналарды қамтиды:</w:t>
      </w:r>
    </w:p>
    <w:bookmarkEnd w:id="206"/>
    <w:bookmarkStart w:name="z213" w:id="207"/>
    <w:p>
      <w:pPr>
        <w:spacing w:after="0"/>
        <w:ind w:left="0"/>
        <w:jc w:val="both"/>
      </w:pPr>
      <w:r>
        <w:rPr>
          <w:rFonts w:ascii="Times New Roman"/>
          <w:b w:val="false"/>
          <w:i w:val="false"/>
          <w:color w:val="000000"/>
          <w:sz w:val="28"/>
        </w:rPr>
        <w:t>
      1) ұсынысы бойынша облигациялық қаржыландыру шеңберінде субсидиялау шартын жасасу туралы шешім қабылданған эмитенттің атауы мен орналасқан жері;</w:t>
      </w:r>
    </w:p>
    <w:bookmarkEnd w:id="207"/>
    <w:bookmarkStart w:name="z214" w:id="208"/>
    <w:p>
      <w:pPr>
        <w:spacing w:after="0"/>
        <w:ind w:left="0"/>
        <w:jc w:val="both"/>
      </w:pPr>
      <w:r>
        <w:rPr>
          <w:rFonts w:ascii="Times New Roman"/>
          <w:b w:val="false"/>
          <w:i w:val="false"/>
          <w:color w:val="000000"/>
          <w:sz w:val="28"/>
        </w:rPr>
        <w:t>
      2) облигациялық қаржыландыру сомасы;</w:t>
      </w:r>
    </w:p>
    <w:bookmarkEnd w:id="208"/>
    <w:bookmarkStart w:name="z215" w:id="209"/>
    <w:p>
      <w:pPr>
        <w:spacing w:after="0"/>
        <w:ind w:left="0"/>
        <w:jc w:val="both"/>
      </w:pPr>
      <w:r>
        <w:rPr>
          <w:rFonts w:ascii="Times New Roman"/>
          <w:b w:val="false"/>
          <w:i w:val="false"/>
          <w:color w:val="000000"/>
          <w:sz w:val="28"/>
        </w:rPr>
        <w:t>
      3) субсидиялау мерзімі;</w:t>
      </w:r>
    </w:p>
    <w:bookmarkEnd w:id="209"/>
    <w:bookmarkStart w:name="z216" w:id="210"/>
    <w:p>
      <w:pPr>
        <w:spacing w:after="0"/>
        <w:ind w:left="0"/>
        <w:jc w:val="both"/>
      </w:pPr>
      <w:r>
        <w:rPr>
          <w:rFonts w:ascii="Times New Roman"/>
          <w:b w:val="false"/>
          <w:i w:val="false"/>
          <w:color w:val="000000"/>
          <w:sz w:val="28"/>
        </w:rPr>
        <w:t>
      4) жылдық мәнде субсидияланатын пайыздық мөлшерлеменің мөлшері;</w:t>
      </w:r>
    </w:p>
    <w:bookmarkEnd w:id="210"/>
    <w:bookmarkStart w:name="z217" w:id="211"/>
    <w:p>
      <w:pPr>
        <w:spacing w:after="0"/>
        <w:ind w:left="0"/>
        <w:jc w:val="both"/>
      </w:pPr>
      <w:r>
        <w:rPr>
          <w:rFonts w:ascii="Times New Roman"/>
          <w:b w:val="false"/>
          <w:i w:val="false"/>
          <w:color w:val="000000"/>
          <w:sz w:val="28"/>
        </w:rPr>
        <w:t>
      5) өтеу кестесіне сәйкес субсидияның жалпы сомасы.</w:t>
      </w:r>
    </w:p>
    <w:bookmarkEnd w:id="211"/>
    <w:bookmarkStart w:name="z218" w:id="212"/>
    <w:p>
      <w:pPr>
        <w:spacing w:after="0"/>
        <w:ind w:left="0"/>
        <w:jc w:val="both"/>
      </w:pPr>
      <w:r>
        <w:rPr>
          <w:rFonts w:ascii="Times New Roman"/>
          <w:b w:val="false"/>
          <w:i w:val="false"/>
          <w:color w:val="000000"/>
          <w:sz w:val="28"/>
        </w:rPr>
        <w:t>
      75. Субсидиялауға арналған өтінім осы Қағиданың 82-тармағына сәйкес келмеген кезде уәкілетті орган шарт жасасудан дәлелді бас тартады.</w:t>
      </w:r>
    </w:p>
    <w:bookmarkEnd w:id="212"/>
    <w:bookmarkStart w:name="z219" w:id="213"/>
    <w:p>
      <w:pPr>
        <w:spacing w:after="0"/>
        <w:ind w:left="0"/>
        <w:jc w:val="both"/>
      </w:pPr>
      <w:r>
        <w:rPr>
          <w:rFonts w:ascii="Times New Roman"/>
          <w:b w:val="false"/>
          <w:i w:val="false"/>
          <w:color w:val="000000"/>
          <w:sz w:val="28"/>
        </w:rPr>
        <w:t>
      76. Эмитент пен уәкілетті орган арасындағы облигациялық қаржыландыру шеңберінде субсидиялау шарты уәкілетті орган шарт жасасу туралы шешім қабылдаған күннен бастап 5 (бес) жұмыс күні ішінде жасалады.</w:t>
      </w:r>
    </w:p>
    <w:bookmarkEnd w:id="213"/>
    <w:bookmarkStart w:name="z220" w:id="214"/>
    <w:p>
      <w:pPr>
        <w:spacing w:after="0"/>
        <w:ind w:left="0"/>
        <w:jc w:val="both"/>
      </w:pPr>
      <w:r>
        <w:rPr>
          <w:rFonts w:ascii="Times New Roman"/>
          <w:b w:val="false"/>
          <w:i w:val="false"/>
          <w:color w:val="000000"/>
          <w:sz w:val="28"/>
        </w:rPr>
        <w:t>
      77. Облигациялық қаржыландыру шеңберіндегі субсидиялау шарты осы Қағидаға сәйкес шығарылған облигациялар айналысының кезеңіне тең мерзімге жасалады.</w:t>
      </w:r>
    </w:p>
    <w:bookmarkEnd w:id="214"/>
    <w:bookmarkStart w:name="z221" w:id="215"/>
    <w:p>
      <w:pPr>
        <w:spacing w:after="0"/>
        <w:ind w:left="0"/>
        <w:jc w:val="both"/>
      </w:pPr>
      <w:r>
        <w:rPr>
          <w:rFonts w:ascii="Times New Roman"/>
          <w:b w:val="false"/>
          <w:i w:val="false"/>
          <w:color w:val="000000"/>
          <w:sz w:val="28"/>
        </w:rPr>
        <w:t>
      78. Уәкілетті орган субсидиялауға өтінім алған күннен бастап 3 (үш) жұмыс күні ішінде:</w:t>
      </w:r>
    </w:p>
    <w:bookmarkEnd w:id="215"/>
    <w:bookmarkStart w:name="z222" w:id="216"/>
    <w:p>
      <w:pPr>
        <w:spacing w:after="0"/>
        <w:ind w:left="0"/>
        <w:jc w:val="both"/>
      </w:pPr>
      <w:r>
        <w:rPr>
          <w:rFonts w:ascii="Times New Roman"/>
          <w:b w:val="false"/>
          <w:i w:val="false"/>
          <w:color w:val="000000"/>
          <w:sz w:val="28"/>
        </w:rPr>
        <w:t>
      1) субсидиялауға өтінімді тіркейді;</w:t>
      </w:r>
    </w:p>
    <w:bookmarkEnd w:id="216"/>
    <w:bookmarkStart w:name="z223" w:id="217"/>
    <w:p>
      <w:pPr>
        <w:spacing w:after="0"/>
        <w:ind w:left="0"/>
        <w:jc w:val="both"/>
      </w:pPr>
      <w:r>
        <w:rPr>
          <w:rFonts w:ascii="Times New Roman"/>
          <w:b w:val="false"/>
          <w:i w:val="false"/>
          <w:color w:val="000000"/>
          <w:sz w:val="28"/>
        </w:rPr>
        <w:t>
      2) субсидиялауға берілген өтінім сомасының облигациялық қаржыландыру шеңберінде субсидиялау шартында көрсетілген сомаға сәйкестігін тексереді;</w:t>
      </w:r>
    </w:p>
    <w:bookmarkEnd w:id="217"/>
    <w:bookmarkStart w:name="z224" w:id="218"/>
    <w:p>
      <w:pPr>
        <w:spacing w:after="0"/>
        <w:ind w:left="0"/>
        <w:jc w:val="both"/>
      </w:pPr>
      <w:r>
        <w:rPr>
          <w:rFonts w:ascii="Times New Roman"/>
          <w:b w:val="false"/>
          <w:i w:val="false"/>
          <w:color w:val="000000"/>
          <w:sz w:val="28"/>
        </w:rPr>
        <w:t>
      3) субсидиялауға берілген өтінімдегі сома жасалған шартқа сәйкес келген кезде эмитентке субсидия төлеуді жүзеге асырады;</w:t>
      </w:r>
    </w:p>
    <w:bookmarkEnd w:id="218"/>
    <w:bookmarkStart w:name="z225" w:id="219"/>
    <w:p>
      <w:pPr>
        <w:spacing w:after="0"/>
        <w:ind w:left="0"/>
        <w:jc w:val="both"/>
      </w:pPr>
      <w:r>
        <w:rPr>
          <w:rFonts w:ascii="Times New Roman"/>
          <w:b w:val="false"/>
          <w:i w:val="false"/>
          <w:color w:val="000000"/>
          <w:sz w:val="28"/>
        </w:rPr>
        <w:t>
      4) субсидиялауға өтінім сомасы жасалған шартқа сәйкес келмеген кезде эмитентті анықталған сәйкессіздіктер туралы жазбаша хабардар етеді және оларды жою қажеттілігі туралы хабардар етеді.</w:t>
      </w:r>
    </w:p>
    <w:bookmarkEnd w:id="219"/>
    <w:bookmarkStart w:name="z226" w:id="220"/>
    <w:p>
      <w:pPr>
        <w:spacing w:after="0"/>
        <w:ind w:left="0"/>
        <w:jc w:val="both"/>
      </w:pPr>
      <w:r>
        <w:rPr>
          <w:rFonts w:ascii="Times New Roman"/>
          <w:b w:val="false"/>
          <w:i w:val="false"/>
          <w:color w:val="000000"/>
          <w:sz w:val="28"/>
        </w:rPr>
        <w:t xml:space="preserve">
      79. Уәкілетті органнан анықталған сәйкессіздіктер туралы хабарлама алғаннан кейін эмитент оларды 5 (бес) жұмыс күні ішінде жояды және осы Қағиданың 72 және 73-тармақтарында айқындалған тәртіпте қарау үшін уәкілетті органға субсидиялау өтінімін қайта жібереді. </w:t>
      </w:r>
    </w:p>
    <w:bookmarkEnd w:id="220"/>
    <w:bookmarkStart w:name="z227" w:id="221"/>
    <w:p>
      <w:pPr>
        <w:spacing w:after="0"/>
        <w:ind w:left="0"/>
        <w:jc w:val="both"/>
      </w:pPr>
      <w:r>
        <w:rPr>
          <w:rFonts w:ascii="Times New Roman"/>
          <w:b w:val="false"/>
          <w:i w:val="false"/>
          <w:color w:val="000000"/>
          <w:sz w:val="28"/>
        </w:rPr>
        <w:t>
      80. Уәкілетті орган тиісті қаржы жылының төлемдер кестесіне сәйкес субсидияны эмитентінің қолма-қол ақшасын бақылау шотына аударады.</w:t>
      </w:r>
    </w:p>
    <w:bookmarkEnd w:id="221"/>
    <w:bookmarkStart w:name="z228" w:id="222"/>
    <w:p>
      <w:pPr>
        <w:spacing w:after="0"/>
        <w:ind w:left="0"/>
        <w:jc w:val="both"/>
      </w:pPr>
      <w:r>
        <w:rPr>
          <w:rFonts w:ascii="Times New Roman"/>
          <w:b w:val="false"/>
          <w:i w:val="false"/>
          <w:color w:val="000000"/>
          <w:sz w:val="28"/>
        </w:rPr>
        <w:t>
      81. Эмитент облигациялар бойынша купондық сыйақыны жергілікті бюджет қаражаты есебінен төлеген жағдайда, уәкілетті орган эмитентке субсидия сомасын эмитенттің шотына аудару арқылы облигациялар бойынша купондық сыйақының бұрын төленген бөлігін өтейді.</w:t>
      </w:r>
    </w:p>
    <w:bookmarkEnd w:id="222"/>
    <w:bookmarkStart w:name="z229" w:id="223"/>
    <w:p>
      <w:pPr>
        <w:spacing w:after="0"/>
        <w:ind w:left="0"/>
        <w:jc w:val="both"/>
      </w:pPr>
      <w:r>
        <w:rPr>
          <w:rFonts w:ascii="Times New Roman"/>
          <w:b w:val="false"/>
          <w:i w:val="false"/>
          <w:color w:val="000000"/>
          <w:sz w:val="28"/>
        </w:rPr>
        <w:t>
      82. Эмитент ұлттық жобаны іске асыру мақсатында ішкі нарықта айналысқа жіберу үшін шығаратын мемлекеттік бағалы қағаздар бойынша сыйақы төлеу 5 (бес) жылға дейінгі облигациялық қарыздар бойынша – жылына 2 (екі) рет, 5 (бес) жылдан астам облигациялық қарыздар бойынша– жылына 1 (бір) рет жүзеге асырылады.</w:t>
      </w:r>
    </w:p>
    <w:bookmarkEnd w:id="223"/>
    <w:bookmarkStart w:name="z230" w:id="224"/>
    <w:p>
      <w:pPr>
        <w:spacing w:after="0"/>
        <w:ind w:left="0"/>
        <w:jc w:val="both"/>
      </w:pPr>
      <w:r>
        <w:rPr>
          <w:rFonts w:ascii="Times New Roman"/>
          <w:b w:val="false"/>
          <w:i w:val="false"/>
          <w:color w:val="000000"/>
          <w:sz w:val="28"/>
        </w:rPr>
        <w:t xml:space="preserve">
      83. Субсидиялау облигациялардың орналастырылған шығарылымы (шығарылымдары) бойынша көзделген. </w:t>
      </w:r>
    </w:p>
    <w:bookmarkEnd w:id="224"/>
    <w:bookmarkStart w:name="z231" w:id="225"/>
    <w:p>
      <w:pPr>
        <w:spacing w:after="0"/>
        <w:ind w:left="0"/>
        <w:jc w:val="both"/>
      </w:pPr>
      <w:r>
        <w:rPr>
          <w:rFonts w:ascii="Times New Roman"/>
          <w:b w:val="false"/>
          <w:i w:val="false"/>
          <w:color w:val="000000"/>
          <w:sz w:val="28"/>
        </w:rPr>
        <w:t>
      84. Облигациялар бойынша субсидиялау мынадай шарттарда жүзеге асырылады:</w:t>
      </w:r>
    </w:p>
    <w:bookmarkEnd w:id="225"/>
    <w:bookmarkStart w:name="z232" w:id="226"/>
    <w:p>
      <w:pPr>
        <w:spacing w:after="0"/>
        <w:ind w:left="0"/>
        <w:jc w:val="both"/>
      </w:pPr>
      <w:r>
        <w:rPr>
          <w:rFonts w:ascii="Times New Roman"/>
          <w:b w:val="false"/>
          <w:i w:val="false"/>
          <w:color w:val="000000"/>
          <w:sz w:val="28"/>
        </w:rPr>
        <w:t xml:space="preserve">
      1) облигациялар шығару есебінен тартылған қаражатты мақсатты пайдалану – Қазақстан Республикасы Қаржы министрінің 2025 жылғы 30 мамырдағы № 271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36181 болып тіркелген) Облыс, республикалық маңызы бар қала, астананың жергілікті атқарушы органдарының ішкі нарықта айналысқа арналған бағалы қағаздарды шығару қағидасына сәйкес және (немесе) Қазақстан Республикасы Үкіметінің тапсырмасы бойынша";</w:t>
      </w:r>
    </w:p>
    <w:bookmarkEnd w:id="226"/>
    <w:bookmarkStart w:name="z233" w:id="227"/>
    <w:p>
      <w:pPr>
        <w:spacing w:after="0"/>
        <w:ind w:left="0"/>
        <w:jc w:val="both"/>
      </w:pPr>
      <w:r>
        <w:rPr>
          <w:rFonts w:ascii="Times New Roman"/>
          <w:b w:val="false"/>
          <w:i w:val="false"/>
          <w:color w:val="000000"/>
          <w:sz w:val="28"/>
        </w:rPr>
        <w:t>
      2) жергілікті атқарушы орган қарызының белгіленген лимитін сақтай отырып, шығарылымның белгілі бір жалпы көлемі шеңберінде облигациялардың бірнеше шығарылымын жүзеге асыру;</w:t>
      </w:r>
    </w:p>
    <w:bookmarkEnd w:id="227"/>
    <w:bookmarkStart w:name="z234" w:id="228"/>
    <w:p>
      <w:pPr>
        <w:spacing w:after="0"/>
        <w:ind w:left="0"/>
        <w:jc w:val="both"/>
      </w:pPr>
      <w:r>
        <w:rPr>
          <w:rFonts w:ascii="Times New Roman"/>
          <w:b w:val="false"/>
          <w:i w:val="false"/>
          <w:color w:val="000000"/>
          <w:sz w:val="28"/>
        </w:rPr>
        <w:t>
      3) облигацияның айналыс мерзімі-5 (бес) жылдан аспайды, 10 (он) жылдан аспайды және 15 (он бес) жылдан аспайды;</w:t>
      </w:r>
    </w:p>
    <w:bookmarkEnd w:id="228"/>
    <w:bookmarkStart w:name="z235" w:id="229"/>
    <w:p>
      <w:pPr>
        <w:spacing w:after="0"/>
        <w:ind w:left="0"/>
        <w:jc w:val="both"/>
      </w:pPr>
      <w:r>
        <w:rPr>
          <w:rFonts w:ascii="Times New Roman"/>
          <w:b w:val="false"/>
          <w:i w:val="false"/>
          <w:color w:val="000000"/>
          <w:sz w:val="28"/>
        </w:rPr>
        <w:t>
      4) облигациялар бойынша купондық сыйақы мөлшерлемесі-Қазақстан Республикасының заңнамасында белгіленген тәртіпте айқындалады;</w:t>
      </w:r>
    </w:p>
    <w:bookmarkEnd w:id="229"/>
    <w:bookmarkStart w:name="z236" w:id="230"/>
    <w:p>
      <w:pPr>
        <w:spacing w:after="0"/>
        <w:ind w:left="0"/>
        <w:jc w:val="both"/>
      </w:pPr>
      <w:r>
        <w:rPr>
          <w:rFonts w:ascii="Times New Roman"/>
          <w:b w:val="false"/>
          <w:i w:val="false"/>
          <w:color w:val="000000"/>
          <w:sz w:val="28"/>
        </w:rPr>
        <w:t>
      5) купондық сыйақының өзгермелі мөлшерлемесін белгілеуге жол беріледі.</w:t>
      </w:r>
    </w:p>
    <w:bookmarkEnd w:id="230"/>
    <w:bookmarkStart w:name="z237" w:id="231"/>
    <w:p>
      <w:pPr>
        <w:spacing w:after="0"/>
        <w:ind w:left="0"/>
        <w:jc w:val="both"/>
      </w:pPr>
      <w:r>
        <w:rPr>
          <w:rFonts w:ascii="Times New Roman"/>
          <w:b w:val="false"/>
          <w:i w:val="false"/>
          <w:color w:val="000000"/>
          <w:sz w:val="28"/>
        </w:rPr>
        <w:t>
      85. Орналастырылған облигациялар шығарылымы (шығарылымдары) осы Қағидада айқындалған талаптарға сәйкес келген жағдайда, купондық сыйақы мөлшерлемесін эмитент қарыз алушыдан алынған қаражат есебінен төлейді, ал айырма республикалық және (немесе) жергілікті бюджет есебінен субсидияланады.</w:t>
      </w:r>
    </w:p>
    <w:bookmarkEnd w:id="231"/>
    <w:bookmarkStart w:name="z238" w:id="232"/>
    <w:p>
      <w:pPr>
        <w:spacing w:after="0"/>
        <w:ind w:left="0"/>
        <w:jc w:val="both"/>
      </w:pPr>
      <w:r>
        <w:rPr>
          <w:rFonts w:ascii="Times New Roman"/>
          <w:b w:val="false"/>
          <w:i w:val="false"/>
          <w:color w:val="000000"/>
          <w:sz w:val="28"/>
        </w:rPr>
        <w:t>
      86. Орналастырылған облигациялар шығарылымы (шығарылымдары) ұлттық жобаны іске асыру мақсатында осы Қағидада айқындалған талаптарға сәйкес келген жағдайда, эмитент жылдық 10 (он) пайызға дейінгі мөлшердегі купондық сыйақы мөлшерлемесін қарыз алушының қаражаты есебінен төлейді, ал купондық сыйақының нақты мөлшерлемесі мен жылдық 10 (он) пайыз арасындағы айырма республикалық және (немесе) жергілікті бюджет.</w:t>
      </w:r>
    </w:p>
    <w:bookmarkEnd w:id="232"/>
    <w:bookmarkStart w:name="z239" w:id="233"/>
    <w:p>
      <w:pPr>
        <w:spacing w:after="0"/>
        <w:ind w:left="0"/>
        <w:jc w:val="both"/>
      </w:pPr>
      <w:r>
        <w:rPr>
          <w:rFonts w:ascii="Times New Roman"/>
          <w:b w:val="false"/>
          <w:i w:val="false"/>
          <w:color w:val="000000"/>
          <w:sz w:val="28"/>
        </w:rPr>
        <w:t>
      87. Бұл ретте қарыздар бойынша пайыздық мөлшерлеменің ең жоғары деңгейі 4 (төрт) пайыздан аспайтын мөлшерде қоса отырып, Қазақстан Республикасы Ұлттық Банкінің базалық мөлшерлемесі шегінде (қарыз беру сәтінде қолданыста болатын) белгіленеді.</w:t>
      </w:r>
    </w:p>
    <w:bookmarkEnd w:id="233"/>
    <w:bookmarkStart w:name="z240" w:id="234"/>
    <w:p>
      <w:pPr>
        <w:spacing w:after="0"/>
        <w:ind w:left="0"/>
        <w:jc w:val="both"/>
      </w:pPr>
      <w:r>
        <w:rPr>
          <w:rFonts w:ascii="Times New Roman"/>
          <w:b w:val="false"/>
          <w:i w:val="false"/>
          <w:color w:val="000000"/>
          <w:sz w:val="28"/>
        </w:rPr>
        <w:t>
      88. Эмитент уәкілетті органды қарыздарды облигациялық қаржыландыру шеңберінде субсидиялау шарттары бойынша субсидия сомаларын игеру туралы тоқсан сайын хабардар етеді.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2" w:id="235"/>
    <w:p>
      <w:pPr>
        <w:spacing w:after="0"/>
        <w:ind w:left="0"/>
        <w:jc w:val="left"/>
      </w:pPr>
      <w:r>
        <w:rPr>
          <w:rFonts w:ascii="Times New Roman"/>
          <w:b/>
          <w:i w:val="false"/>
          <w:color w:val="000000"/>
        </w:rPr>
        <w:t xml:space="preserve"> Энергетикалық және коммуналдық секторларды жаңғырту ұлттық жобасы шеңберінде іске асырылатын жобалар бойынша табиғи монополия субъектілері алатын қарыздар бойынша сыйақы мөлшерлемесін субсидиялаудың үлгілік шарты № ____</w:t>
      </w:r>
    </w:p>
    <w:bookmarkEnd w:id="235"/>
    <w:bookmarkStart w:name="z243" w:id="236"/>
    <w:p>
      <w:pPr>
        <w:spacing w:after="0"/>
        <w:ind w:left="0"/>
        <w:jc w:val="both"/>
      </w:pPr>
      <w:r>
        <w:rPr>
          <w:rFonts w:ascii="Times New Roman"/>
          <w:b w:val="false"/>
          <w:i w:val="false"/>
          <w:color w:val="000000"/>
          <w:sz w:val="28"/>
        </w:rPr>
        <w:t>
      _____________ қаласы "___" __________ 20__ жыл</w:t>
      </w:r>
    </w:p>
    <w:bookmarkEnd w:id="236"/>
    <w:bookmarkStart w:name="z244" w:id="237"/>
    <w:p>
      <w:pPr>
        <w:spacing w:after="0"/>
        <w:ind w:left="0"/>
        <w:jc w:val="both"/>
      </w:pPr>
      <w:r>
        <w:rPr>
          <w:rFonts w:ascii="Times New Roman"/>
          <w:b w:val="false"/>
          <w:i w:val="false"/>
          <w:color w:val="000000"/>
          <w:sz w:val="28"/>
        </w:rPr>
        <w:t xml:space="preserve">
      "Қазақстандық тұрғын үй компаниясы" акционерлік қоғамы____________________________, негізінде әрекет ететін_____________, бұдан әрі " қаржылық агент", бір жағынан және "____________________" атынан ____________________,негізінде әрекет ететін_________, бұдан әрі "Банк және (немесе) ХҚҰ және (немесе) "ҚДБ" АҚ" деп аталатын, екінші жағынан, және ______________ атынан _________негізінде әрекет ететін___________________, бұдан әрі "Алушы" деп аталатын, бірлесіп "Тараптар" деп аталатын, ал жеке-жеке "Тарап" не жоғарыда көрсетілгендей, Қазақстан Республикасы Үкіметінің 2024 жылғы 25 желтоқсандағы № 1102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"Энергетикалық және коммуналдық секторларды жаңғырту" ұлттық жобасы (бұдан әрі-ұлттық жоба);</w:t>
      </w:r>
    </w:p>
    <w:bookmarkEnd w:id="237"/>
    <w:bookmarkStart w:name="z245" w:id="238"/>
    <w:p>
      <w:pPr>
        <w:spacing w:after="0"/>
        <w:ind w:left="0"/>
        <w:jc w:val="both"/>
      </w:pPr>
      <w:r>
        <w:rPr>
          <w:rFonts w:ascii="Times New Roman"/>
          <w:b w:val="false"/>
          <w:i w:val="false"/>
          <w:color w:val="000000"/>
          <w:sz w:val="28"/>
        </w:rPr>
        <w:t>
      Табиғи монополиялар субъектілері алатын қарыздар, сондай-ақ коммуналдық секторларды жаңғырту жөніндегі ұлттық жоба шеңберінде іске асырылатын жобалар бойынша жергілікті атқарушы органдар шығаратын бағалы қағаздар бойынша сыйақы мөлшерлемесін субсидиялау қағидаларымен (бұдан әрі-Қағидалар)_______бойынша Қаржы агентінің уәкілетті органы отырысының___________ 20___ _______________№ ____ хаттамамен сәйкес осы субсидиялау шартын жасасты.</w:t>
      </w:r>
    </w:p>
    <w:bookmarkEnd w:id="238"/>
    <w:bookmarkStart w:name="z246" w:id="239"/>
    <w:p>
      <w:pPr>
        <w:spacing w:after="0"/>
        <w:ind w:left="0"/>
        <w:jc w:val="left"/>
      </w:pPr>
      <w:r>
        <w:rPr>
          <w:rFonts w:ascii="Times New Roman"/>
          <w:b/>
          <w:i w:val="false"/>
          <w:color w:val="000000"/>
        </w:rPr>
        <w:t xml:space="preserve"> 1-тарау. Терминдер мен анықтамалар</w:t>
      </w:r>
    </w:p>
    <w:bookmarkEnd w:id="239"/>
    <w:bookmarkStart w:name="z247" w:id="240"/>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240"/>
    <w:bookmarkStart w:name="z248" w:id="241"/>
    <w:p>
      <w:pPr>
        <w:spacing w:after="0"/>
        <w:ind w:left="0"/>
        <w:jc w:val="both"/>
      </w:pPr>
      <w:r>
        <w:rPr>
          <w:rFonts w:ascii="Times New Roman"/>
          <w:b w:val="false"/>
          <w:i w:val="false"/>
          <w:color w:val="000000"/>
          <w:sz w:val="28"/>
        </w:rPr>
        <w:t>
      1) жоба – ұлттық жобаның және Қағидалардың талаптарына сәйкес келетін энергетикалық және коммуналдық инфрақұрылымды жаңғырту және (немесе) салу жөніндегі жоба;</w:t>
      </w:r>
    </w:p>
    <w:bookmarkEnd w:id="241"/>
    <w:bookmarkStart w:name="z249" w:id="242"/>
    <w:p>
      <w:pPr>
        <w:spacing w:after="0"/>
        <w:ind w:left="0"/>
        <w:jc w:val="both"/>
      </w:pPr>
      <w:r>
        <w:rPr>
          <w:rFonts w:ascii="Times New Roman"/>
          <w:b w:val="false"/>
          <w:i w:val="false"/>
          <w:color w:val="000000"/>
          <w:sz w:val="28"/>
        </w:rPr>
        <w:t>
      2) қаржы агентінің уәкілетті органы – "Қазақстан Тұрғын үй компаниясы" акционерлік қоғамының өз қызметін алушының жобасын субсидиялау мүмкіндігі/мүмкін невозможстігі және алушының жобасын субсидиялауды тоқтата тұру/ қайта бастау/тоқтату туралы шешімді қарау және қабылдау жөніндегі ішкі құжаттармен берілген өкілеттіктер шегінде жүзеге асыратын тұрақты жұмыс істейтін алқалы органы;</w:t>
      </w:r>
    </w:p>
    <w:bookmarkEnd w:id="242"/>
    <w:bookmarkStart w:name="z250" w:id="243"/>
    <w:p>
      <w:pPr>
        <w:spacing w:after="0"/>
        <w:ind w:left="0"/>
        <w:jc w:val="both"/>
      </w:pPr>
      <w:r>
        <w:rPr>
          <w:rFonts w:ascii="Times New Roman"/>
          <w:b w:val="false"/>
          <w:i w:val="false"/>
          <w:color w:val="000000"/>
          <w:sz w:val="28"/>
        </w:rPr>
        <w:t>
      3) субсидиялау-алушы банкке және (немесе) ХҚҰ-ға және (немесе) "ҚДБ" АҚ-ға төлейтін шығыстарды ішінара өтеу үшін ұлттық жоба мен қағидалар шарттарында жобаны іске асыру үшін кредит бойынша сыйақы ретінде пайдаланылатын алушыны мемлекеттік қаржылық қолдау нысаны;</w:t>
      </w:r>
    </w:p>
    <w:bookmarkEnd w:id="243"/>
    <w:bookmarkStart w:name="z251" w:id="244"/>
    <w:p>
      <w:pPr>
        <w:spacing w:after="0"/>
        <w:ind w:left="0"/>
        <w:jc w:val="both"/>
      </w:pPr>
      <w:r>
        <w:rPr>
          <w:rFonts w:ascii="Times New Roman"/>
          <w:b w:val="false"/>
          <w:i w:val="false"/>
          <w:color w:val="000000"/>
          <w:sz w:val="28"/>
        </w:rPr>
        <w:t>
      4) төлемдер кестесі – банктік қарыз шартының/қарыз шартының және үлгілік субсидиялау шартының ажырамас бөлігі болып табылатын негізгі борышты, сыйақы сомасын, оның ішінде субсидияланатын сыйақы сомасын өтеу жөніндегі төлемдер кестесі.</w:t>
      </w:r>
    </w:p>
    <w:bookmarkEnd w:id="244"/>
    <w:bookmarkStart w:name="z252" w:id="245"/>
    <w:p>
      <w:pPr>
        <w:spacing w:after="0"/>
        <w:ind w:left="0"/>
        <w:jc w:val="left"/>
      </w:pPr>
      <w:r>
        <w:rPr>
          <w:rFonts w:ascii="Times New Roman"/>
          <w:b/>
          <w:i w:val="false"/>
          <w:color w:val="000000"/>
        </w:rPr>
        <w:t xml:space="preserve"> 2-тарау. Шарттың мәні</w:t>
      </w:r>
    </w:p>
    <w:bookmarkEnd w:id="245"/>
    <w:bookmarkStart w:name="z253" w:id="246"/>
    <w:p>
      <w:pPr>
        <w:spacing w:after="0"/>
        <w:ind w:left="0"/>
        <w:jc w:val="both"/>
      </w:pPr>
      <w:r>
        <w:rPr>
          <w:rFonts w:ascii="Times New Roman"/>
          <w:b w:val="false"/>
          <w:i w:val="false"/>
          <w:color w:val="000000"/>
          <w:sz w:val="28"/>
        </w:rPr>
        <w:t>
      2. Осы Шарттың талаптары бойынша қаржы агенті республикалық бюджет қаражаты есебінен алушының берілген кредиті бойынша сыйақы мөлшерлемесін өтеу үшін субсидиялардың мерзімді төлемдерін Қағидаларға сәйкес жүзеге асырады______________ (қаржы ұйымының атауы) мынадай шарттарда:</w:t>
      </w:r>
    </w:p>
    <w:bookmarkEnd w:id="246"/>
    <w:bookmarkStart w:name="z254" w:id="247"/>
    <w:p>
      <w:pPr>
        <w:spacing w:after="0"/>
        <w:ind w:left="0"/>
        <w:jc w:val="both"/>
      </w:pPr>
      <w:r>
        <w:rPr>
          <w:rFonts w:ascii="Times New Roman"/>
          <w:b w:val="false"/>
          <w:i w:val="false"/>
          <w:color w:val="000000"/>
          <w:sz w:val="28"/>
        </w:rPr>
        <w:t>
      Банктік қарыз шарты № _ _ _ _ _ ______________ ж.</w:t>
      </w:r>
    </w:p>
    <w:bookmarkEnd w:id="247"/>
    <w:bookmarkStart w:name="z255" w:id="248"/>
    <w:p>
      <w:pPr>
        <w:spacing w:after="0"/>
        <w:ind w:left="0"/>
        <w:jc w:val="both"/>
      </w:pPr>
      <w:r>
        <w:rPr>
          <w:rFonts w:ascii="Times New Roman"/>
          <w:b w:val="false"/>
          <w:i w:val="false"/>
          <w:color w:val="000000"/>
          <w:sz w:val="28"/>
        </w:rPr>
        <w:t>
      Нысаналы мақсаты;</w:t>
      </w:r>
    </w:p>
    <w:bookmarkEnd w:id="248"/>
    <w:bookmarkStart w:name="z256" w:id="249"/>
    <w:p>
      <w:pPr>
        <w:spacing w:after="0"/>
        <w:ind w:left="0"/>
        <w:jc w:val="both"/>
      </w:pPr>
      <w:r>
        <w:rPr>
          <w:rFonts w:ascii="Times New Roman"/>
          <w:b w:val="false"/>
          <w:i w:val="false"/>
          <w:color w:val="000000"/>
          <w:sz w:val="28"/>
        </w:rPr>
        <w:t>
      Осы Шартты жасасу күніндегі кредит сомасы;</w:t>
      </w:r>
    </w:p>
    <w:bookmarkEnd w:id="249"/>
    <w:bookmarkStart w:name="z257" w:id="250"/>
    <w:p>
      <w:pPr>
        <w:spacing w:after="0"/>
        <w:ind w:left="0"/>
        <w:jc w:val="both"/>
      </w:pPr>
      <w:r>
        <w:rPr>
          <w:rFonts w:ascii="Times New Roman"/>
          <w:b w:val="false"/>
          <w:i w:val="false"/>
          <w:color w:val="000000"/>
          <w:sz w:val="28"/>
        </w:rPr>
        <w:t>
      Несие валютасы;</w:t>
      </w:r>
    </w:p>
    <w:bookmarkEnd w:id="250"/>
    <w:bookmarkStart w:name="z258" w:id="251"/>
    <w:p>
      <w:pPr>
        <w:spacing w:after="0"/>
        <w:ind w:left="0"/>
        <w:jc w:val="both"/>
      </w:pPr>
      <w:r>
        <w:rPr>
          <w:rFonts w:ascii="Times New Roman"/>
          <w:b w:val="false"/>
          <w:i w:val="false"/>
          <w:color w:val="000000"/>
          <w:sz w:val="28"/>
        </w:rPr>
        <w:t>
      Несие бойынша сыйақы мөлшерлемесі;</w:t>
      </w:r>
    </w:p>
    <w:bookmarkEnd w:id="251"/>
    <w:bookmarkStart w:name="z259" w:id="252"/>
    <w:p>
      <w:pPr>
        <w:spacing w:after="0"/>
        <w:ind w:left="0"/>
        <w:jc w:val="both"/>
      </w:pPr>
      <w:r>
        <w:rPr>
          <w:rFonts w:ascii="Times New Roman"/>
          <w:b w:val="false"/>
          <w:i w:val="false"/>
          <w:color w:val="000000"/>
          <w:sz w:val="28"/>
        </w:rPr>
        <w:t>
      Оның ішінде сыйақы мөлшерлемесінің субсидияланатын бөлігі;</w:t>
      </w:r>
    </w:p>
    <w:bookmarkEnd w:id="252"/>
    <w:bookmarkStart w:name="z260" w:id="253"/>
    <w:p>
      <w:pPr>
        <w:spacing w:after="0"/>
        <w:ind w:left="0"/>
        <w:jc w:val="both"/>
      </w:pPr>
      <w:r>
        <w:rPr>
          <w:rFonts w:ascii="Times New Roman"/>
          <w:b w:val="false"/>
          <w:i w:val="false"/>
          <w:color w:val="000000"/>
          <w:sz w:val="28"/>
        </w:rPr>
        <w:t>
      Несие мерзімі.</w:t>
      </w:r>
    </w:p>
    <w:bookmarkEnd w:id="253"/>
    <w:bookmarkStart w:name="z261" w:id="254"/>
    <w:p>
      <w:pPr>
        <w:spacing w:after="0"/>
        <w:ind w:left="0"/>
        <w:jc w:val="both"/>
      </w:pPr>
      <w:r>
        <w:rPr>
          <w:rFonts w:ascii="Times New Roman"/>
          <w:b w:val="false"/>
          <w:i w:val="false"/>
          <w:color w:val="000000"/>
          <w:sz w:val="28"/>
        </w:rPr>
        <w:t>
      3. Банк және (немесе) ХҚҰ және (немесе) "ҚДБ" АҚ осы шартқа қол қою үшін қаржы агенті алушымен жасалған төлемдер кестесін қоса бере отырып, банктік қарыз шартының/қарыз шартының көшірмесін ұсынады.</w:t>
      </w:r>
    </w:p>
    <w:bookmarkEnd w:id="254"/>
    <w:bookmarkStart w:name="z262" w:id="255"/>
    <w:p>
      <w:pPr>
        <w:spacing w:after="0"/>
        <w:ind w:left="0"/>
        <w:jc w:val="both"/>
      </w:pPr>
      <w:r>
        <w:rPr>
          <w:rFonts w:ascii="Times New Roman"/>
          <w:b w:val="false"/>
          <w:i w:val="false"/>
          <w:color w:val="000000"/>
          <w:sz w:val="28"/>
        </w:rPr>
        <w:t>
      4. Қаржы агентінің алушының кредиті бойынша субсидияланатын сыйақы мөлшерлемесін төлеуі осы Шартқа 1-қосымшаға сәйкес төлемдер кестесіне сәйкес жүргізіледі.</w:t>
      </w:r>
    </w:p>
    <w:bookmarkEnd w:id="255"/>
    <w:bookmarkStart w:name="z263" w:id="256"/>
    <w:p>
      <w:pPr>
        <w:spacing w:after="0"/>
        <w:ind w:left="0"/>
        <w:jc w:val="both"/>
      </w:pPr>
      <w:r>
        <w:rPr>
          <w:rFonts w:ascii="Times New Roman"/>
          <w:b w:val="false"/>
          <w:i w:val="false"/>
          <w:color w:val="000000"/>
          <w:sz w:val="28"/>
        </w:rPr>
        <w:t>
      5. Қаржы агенті осы Шартқа қол қойылғаннан кейін республикалық бюджеттен қаражат (субсидиялар) алынған жағдайда субсидиялар қаражатын аударуды жүзеге асырады.</w:t>
      </w:r>
    </w:p>
    <w:bookmarkEnd w:id="256"/>
    <w:bookmarkStart w:name="z264" w:id="257"/>
    <w:p>
      <w:pPr>
        <w:spacing w:after="0"/>
        <w:ind w:left="0"/>
        <w:jc w:val="both"/>
      </w:pPr>
      <w:r>
        <w:rPr>
          <w:rFonts w:ascii="Times New Roman"/>
          <w:b w:val="false"/>
          <w:i w:val="false"/>
          <w:color w:val="000000"/>
          <w:sz w:val="28"/>
        </w:rPr>
        <w:t xml:space="preserve">
      6. Банк және (немесе) ХҚҰ және (немесе) "ҚДБ" АҚ алушы негізгі борыш сомасын және субсидияланбайтын сыйақы мөлшерлемесін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төлемдер кестесіне сәйкес толық өтеген жағдайда қаржы агентінің ағымдағы шотынан субсидиялар сомаларын есептен шығаруды жүзеге асырады.</w:t>
      </w:r>
    </w:p>
    <w:bookmarkEnd w:id="257"/>
    <w:bookmarkStart w:name="z265" w:id="258"/>
    <w:p>
      <w:pPr>
        <w:spacing w:after="0"/>
        <w:ind w:left="0"/>
        <w:jc w:val="both"/>
      </w:pPr>
      <w:r>
        <w:rPr>
          <w:rFonts w:ascii="Times New Roman"/>
          <w:b w:val="false"/>
          <w:i w:val="false"/>
          <w:color w:val="000000"/>
          <w:sz w:val="28"/>
        </w:rPr>
        <w:t>
      7. Субсидиялау мерзімінің басталуы _ _ _ _ _ ж. бастап, қаржы агенті осы Шартқа қол қойған күнге дейін күнтізбелік 30 (отыз) күннен аспайтын, бірақ қаржы агентінің уәкілетті органының шешімі күнінен ерте емес мерзімде басталады және мыналар бойынша __________ж. қолданыста болады.</w:t>
      </w:r>
    </w:p>
    <w:bookmarkEnd w:id="258"/>
    <w:bookmarkStart w:name="z266" w:id="259"/>
    <w:p>
      <w:pPr>
        <w:spacing w:after="0"/>
        <w:ind w:left="0"/>
        <w:jc w:val="both"/>
      </w:pPr>
      <w:r>
        <w:rPr>
          <w:rFonts w:ascii="Times New Roman"/>
          <w:b w:val="false"/>
          <w:i w:val="false"/>
          <w:color w:val="000000"/>
          <w:sz w:val="28"/>
        </w:rPr>
        <w:t>
      8. Субсидиялау үшін көзделген қаражатты аударуды қаржы агенті осы Шартқа 1-қосымшаға сәйкес төлемдер кестесіне сәйкес ай сайын банкте және (немесе) ХҚҰ және (немесе) "ҚДБ" АҚ ашқан ағымдағы шотқа аванстық төлемдермен жүзеге асырады.</w:t>
      </w:r>
    </w:p>
    <w:bookmarkEnd w:id="259"/>
    <w:bookmarkStart w:name="z267" w:id="260"/>
    <w:p>
      <w:pPr>
        <w:spacing w:after="0"/>
        <w:ind w:left="0"/>
        <w:jc w:val="both"/>
      </w:pPr>
      <w:r>
        <w:rPr>
          <w:rFonts w:ascii="Times New Roman"/>
          <w:b w:val="false"/>
          <w:i w:val="false"/>
          <w:color w:val="000000"/>
          <w:sz w:val="28"/>
        </w:rPr>
        <w:t>
      9. Тараптар осы Шарт шеңберінде, Егер төлем күні жұмыс істемейтін немесе мереке күніне келетін болса, төлем одан кейінгі жұмыс күні жүргізіледі деп келісті.</w:t>
      </w:r>
    </w:p>
    <w:bookmarkEnd w:id="260"/>
    <w:bookmarkStart w:name="z268" w:id="261"/>
    <w:p>
      <w:pPr>
        <w:spacing w:after="0"/>
        <w:ind w:left="0"/>
        <w:jc w:val="left"/>
      </w:pPr>
      <w:r>
        <w:rPr>
          <w:rFonts w:ascii="Times New Roman"/>
          <w:b/>
          <w:i w:val="false"/>
          <w:color w:val="000000"/>
        </w:rPr>
        <w:t xml:space="preserve"> 3-тарау. Тараптардың құқықтары мен міндеттері</w:t>
      </w:r>
    </w:p>
    <w:bookmarkEnd w:id="261"/>
    <w:bookmarkStart w:name="z269" w:id="262"/>
    <w:p>
      <w:pPr>
        <w:spacing w:after="0"/>
        <w:ind w:left="0"/>
        <w:jc w:val="both"/>
      </w:pPr>
      <w:r>
        <w:rPr>
          <w:rFonts w:ascii="Times New Roman"/>
          <w:b w:val="false"/>
          <w:i w:val="false"/>
          <w:color w:val="000000"/>
          <w:sz w:val="28"/>
        </w:rPr>
        <w:t>
      10. Қаржы агенті міндетті:</w:t>
      </w:r>
    </w:p>
    <w:bookmarkEnd w:id="262"/>
    <w:bookmarkStart w:name="z270" w:id="263"/>
    <w:p>
      <w:pPr>
        <w:spacing w:after="0"/>
        <w:ind w:left="0"/>
        <w:jc w:val="both"/>
      </w:pPr>
      <w:r>
        <w:rPr>
          <w:rFonts w:ascii="Times New Roman"/>
          <w:b w:val="false"/>
          <w:i w:val="false"/>
          <w:color w:val="000000"/>
          <w:sz w:val="28"/>
        </w:rPr>
        <w:t>
      1) банкте және (немесе) ХҚҰ-да және (немесе) "ҚДБ" АҚ-да ашылған ағымдағы шотты осы Шарттың талаптарында субсидиялау үшін жеткілікті сомамен уақтылы (республикалық бюджеттен субсидиялау үшін қаражат алған жағдайда) толықтырсын.</w:t>
      </w:r>
    </w:p>
    <w:bookmarkEnd w:id="263"/>
    <w:bookmarkStart w:name="z271" w:id="264"/>
    <w:p>
      <w:pPr>
        <w:spacing w:after="0"/>
        <w:ind w:left="0"/>
        <w:jc w:val="both"/>
      </w:pPr>
      <w:r>
        <w:rPr>
          <w:rFonts w:ascii="Times New Roman"/>
          <w:b w:val="false"/>
          <w:i w:val="false"/>
          <w:color w:val="000000"/>
          <w:sz w:val="28"/>
        </w:rPr>
        <w:t>
      2) қаржы агентінің банктегі және (немесе) ХҚҰ және (немесе) "ҚДБ" АҚ ағымдағы шотынан субсидиялауға тоқтатылған/ тоқтатылған кредиттер бойынша, сондай-ақ ішінара немесе толық мерзімінен бұрын өтеу жүргізілген кредиттер бойынша операторлық шотқа субсидиялар қаражатын қайтаруды жүзеге асыруға құқылы.</w:t>
      </w:r>
    </w:p>
    <w:bookmarkEnd w:id="264"/>
    <w:bookmarkStart w:name="z272" w:id="265"/>
    <w:p>
      <w:pPr>
        <w:spacing w:after="0"/>
        <w:ind w:left="0"/>
        <w:jc w:val="both"/>
      </w:pPr>
      <w:r>
        <w:rPr>
          <w:rFonts w:ascii="Times New Roman"/>
          <w:b w:val="false"/>
          <w:i w:val="false"/>
          <w:color w:val="000000"/>
          <w:sz w:val="28"/>
        </w:rPr>
        <w:t>
      11. Қаржы агенті:</w:t>
      </w:r>
    </w:p>
    <w:bookmarkEnd w:id="265"/>
    <w:bookmarkStart w:name="z273" w:id="266"/>
    <w:p>
      <w:pPr>
        <w:spacing w:after="0"/>
        <w:ind w:left="0"/>
        <w:jc w:val="both"/>
      </w:pPr>
      <w:r>
        <w:rPr>
          <w:rFonts w:ascii="Times New Roman"/>
          <w:b w:val="false"/>
          <w:i w:val="false"/>
          <w:color w:val="000000"/>
          <w:sz w:val="28"/>
        </w:rPr>
        <w:t>
      1) республикалық бюджеттен субсидиялау үшін қаражат алынбаған жағдайда субсидияларды аудармауға;</w:t>
      </w:r>
    </w:p>
    <w:bookmarkEnd w:id="266"/>
    <w:bookmarkStart w:name="z274" w:id="267"/>
    <w:p>
      <w:pPr>
        <w:spacing w:after="0"/>
        <w:ind w:left="0"/>
        <w:jc w:val="both"/>
      </w:pPr>
      <w:r>
        <w:rPr>
          <w:rFonts w:ascii="Times New Roman"/>
          <w:b w:val="false"/>
          <w:i w:val="false"/>
          <w:color w:val="000000"/>
          <w:sz w:val="28"/>
        </w:rPr>
        <w:t>
      2) Ұлттық жобада және (немесе) Қағидаларда көзделген қаражаттың нысаналы пайдаланылуына және шарттардың орындалуына алушыға тексеру жүргізуге міндетті. Алушыдан және (немесе) банктен және (немесе) ХҚҰ-дан және (немесе) "ҚДБ" АҚ-нан кредиттің мақсатты пайдаланылуын және ұлттық жоба шарттарының және (немесе) Қағидалардың орындалуын растайтын құжаттар мен мәліметтерді, оның ішінде коммерциялық және заңмен қорғалатын өзге де құпияны құрайтын ақпаратты талап етуге.</w:t>
      </w:r>
    </w:p>
    <w:bookmarkEnd w:id="267"/>
    <w:bookmarkStart w:name="z275" w:id="268"/>
    <w:p>
      <w:pPr>
        <w:spacing w:after="0"/>
        <w:ind w:left="0"/>
        <w:jc w:val="both"/>
      </w:pPr>
      <w:r>
        <w:rPr>
          <w:rFonts w:ascii="Times New Roman"/>
          <w:b w:val="false"/>
          <w:i w:val="false"/>
          <w:color w:val="000000"/>
          <w:sz w:val="28"/>
        </w:rPr>
        <w:t>
      3) Банктен және (немесе) ХҚҰ-дан және (немесе) "ҚДБ" АҚ-дан алушы туралы, сондай-ақ ұлттық жобаға қатысатын алушының банктік қарыз шартын/қарыз шартын іске асыруы туралы құжаттар мен ақпаратты сұратуға және алуға, алушының немен келісетінін және алушының өзінің даусыз, сөзсіз және қайтарып алынбайтын келісімін беретініне;</w:t>
      </w:r>
    </w:p>
    <w:bookmarkEnd w:id="268"/>
    <w:bookmarkStart w:name="z276" w:id="269"/>
    <w:p>
      <w:pPr>
        <w:spacing w:after="0"/>
        <w:ind w:left="0"/>
        <w:jc w:val="both"/>
      </w:pPr>
      <w:r>
        <w:rPr>
          <w:rFonts w:ascii="Times New Roman"/>
          <w:b w:val="false"/>
          <w:i w:val="false"/>
          <w:color w:val="000000"/>
          <w:sz w:val="28"/>
        </w:rPr>
        <w:t>
      4) Банк және (немесе) ХҚҰ және (немесе) "ҚДБ" АҚ мен Алушы арасындағы Банктік қарыз шартында көзделген құқықтар шеңберінде субсидиялау жүзеге асырылатын кредит қаражатының нысаналы пайдаланылуына мониторингті жарты жылда кемінде 1 (бір) рет жүзеге асыруға;</w:t>
      </w:r>
    </w:p>
    <w:bookmarkEnd w:id="269"/>
    <w:bookmarkStart w:name="z277" w:id="270"/>
    <w:p>
      <w:pPr>
        <w:spacing w:after="0"/>
        <w:ind w:left="0"/>
        <w:jc w:val="both"/>
      </w:pPr>
      <w:r>
        <w:rPr>
          <w:rFonts w:ascii="Times New Roman"/>
          <w:b w:val="false"/>
          <w:i w:val="false"/>
          <w:color w:val="000000"/>
          <w:sz w:val="28"/>
        </w:rPr>
        <w:t>
      5) уәкілетті органға есеп беру мақсатында кредиттер бойынша сыйақы мөлшерлемесін субсидиялауда ұлттық жобаның іске асырылуына мониторингті жүзеге асыруға; осыған байланысты Алушыдан осы Шарттың қолданылу мерзімі ішінде Ұлттық жобаны іске асыру шеңберінде оның қаржы-шаруашылық қызметінің нәтижелері, оның ішінде коммерциялық, банктік және салықтық құпияны құрайтын нәтижелері туралы және онымен Алушы келісетінін, даусыз, сөзсіз және қайтарып алынбайтын келісімін беретіні туралы қосымша қажетті мәліметтерді сұратуға;</w:t>
      </w:r>
    </w:p>
    <w:bookmarkEnd w:id="270"/>
    <w:bookmarkStart w:name="z278" w:id="271"/>
    <w:p>
      <w:pPr>
        <w:spacing w:after="0"/>
        <w:ind w:left="0"/>
        <w:jc w:val="both"/>
      </w:pPr>
      <w:r>
        <w:rPr>
          <w:rFonts w:ascii="Times New Roman"/>
          <w:b w:val="false"/>
          <w:i w:val="false"/>
          <w:color w:val="000000"/>
          <w:sz w:val="28"/>
        </w:rPr>
        <w:t>
      6) Алушының осы Шартта белгіленген, Тараптар үшін көзделген міндеттемелерді орындау мерзімдерінің сақталуын бақылауды жүзеге асыру және Алушыдан оларды уақтылы орындауын талап етуге;</w:t>
      </w:r>
    </w:p>
    <w:bookmarkEnd w:id="271"/>
    <w:bookmarkStart w:name="z279" w:id="272"/>
    <w:p>
      <w:pPr>
        <w:spacing w:after="0"/>
        <w:ind w:left="0"/>
        <w:jc w:val="both"/>
      </w:pPr>
      <w:r>
        <w:rPr>
          <w:rFonts w:ascii="Times New Roman"/>
          <w:b w:val="false"/>
          <w:i w:val="false"/>
          <w:color w:val="000000"/>
          <w:sz w:val="28"/>
        </w:rPr>
        <w:t>
      7) жобаның және (немесе) Алушының Ұлттық жобаның талаптарына, оның ішінде Қағида мен Қаржы агентінің уәкілетті органының шешіміне сәйкес келмеу, кредитті мақсатсыз пайдалану, банктік қарыз шарты бойынша мерзімі өткен берешектің болуы, сондай-ақ Қазақстан Республикасының заңнамасында көзделген жағдайда шотты жабу фактілері анықталған жағдайда субсидиялауды тоқтата тұруға;</w:t>
      </w:r>
    </w:p>
    <w:bookmarkEnd w:id="272"/>
    <w:bookmarkStart w:name="z280" w:id="273"/>
    <w:p>
      <w:pPr>
        <w:spacing w:after="0"/>
        <w:ind w:left="0"/>
        <w:jc w:val="both"/>
      </w:pPr>
      <w:r>
        <w:rPr>
          <w:rFonts w:ascii="Times New Roman"/>
          <w:b w:val="false"/>
          <w:i w:val="false"/>
          <w:color w:val="000000"/>
          <w:sz w:val="28"/>
        </w:rPr>
        <w:t xml:space="preserve">
      8) Қаржы агентінің уәкілетті органының шешіміне сәйкес Алушыны субсидиялауды тоқтатуға; </w:t>
      </w:r>
    </w:p>
    <w:bookmarkEnd w:id="273"/>
    <w:bookmarkStart w:name="z281" w:id="274"/>
    <w:p>
      <w:pPr>
        <w:spacing w:after="0"/>
        <w:ind w:left="0"/>
        <w:jc w:val="both"/>
      </w:pPr>
      <w:r>
        <w:rPr>
          <w:rFonts w:ascii="Times New Roman"/>
          <w:b w:val="false"/>
          <w:i w:val="false"/>
          <w:color w:val="000000"/>
          <w:sz w:val="28"/>
        </w:rPr>
        <w:t>
      9) Алушыдан және (немесе) Банктен және (немесе) ХҚҰ-дан және (немесе) "ҚДБ" АҚ-дан алынған Алушы туралы ақпаратты осы Шартты орындау шеңберінде, жарнама науқанын жүргізу кезінде, ақпаратты Қаржы агентінің ресми сайтында орналастыру кезінде пайдалануға, сондай-ақ оны осы Шартта көзделген тәртіпте үшінші тұлғаларға беруге;</w:t>
      </w:r>
    </w:p>
    <w:bookmarkEnd w:id="274"/>
    <w:bookmarkStart w:name="z282" w:id="275"/>
    <w:p>
      <w:pPr>
        <w:spacing w:after="0"/>
        <w:ind w:left="0"/>
        <w:jc w:val="both"/>
      </w:pPr>
      <w:r>
        <w:rPr>
          <w:rFonts w:ascii="Times New Roman"/>
          <w:b w:val="false"/>
          <w:i w:val="false"/>
          <w:color w:val="000000"/>
          <w:sz w:val="28"/>
        </w:rPr>
        <w:t>
      10) Қағидаларда көзделген жағдайларда осы Шартты біржақты тыс тәртіппен Қазақстан Республикасының Азаматтық заңнасымен мерзімінен бұрын бұзуға құқылы.</w:t>
      </w:r>
    </w:p>
    <w:bookmarkEnd w:id="275"/>
    <w:bookmarkStart w:name="z283" w:id="276"/>
    <w:p>
      <w:pPr>
        <w:spacing w:after="0"/>
        <w:ind w:left="0"/>
        <w:jc w:val="both"/>
      </w:pPr>
      <w:r>
        <w:rPr>
          <w:rFonts w:ascii="Times New Roman"/>
          <w:b w:val="false"/>
          <w:i w:val="false"/>
          <w:color w:val="000000"/>
          <w:sz w:val="28"/>
        </w:rPr>
        <w:t>
      12. Алушы міндетті:</w:t>
      </w:r>
    </w:p>
    <w:bookmarkEnd w:id="276"/>
    <w:bookmarkStart w:name="z284" w:id="277"/>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 міндетті;</w:t>
      </w:r>
    </w:p>
    <w:bookmarkEnd w:id="277"/>
    <w:bookmarkStart w:name="z285" w:id="278"/>
    <w:p>
      <w:pPr>
        <w:spacing w:after="0"/>
        <w:ind w:left="0"/>
        <w:jc w:val="both"/>
      </w:pPr>
      <w:r>
        <w:rPr>
          <w:rFonts w:ascii="Times New Roman"/>
          <w:b w:val="false"/>
          <w:i w:val="false"/>
          <w:color w:val="000000"/>
          <w:sz w:val="28"/>
        </w:rPr>
        <w:t>
      2) банкке және (немесе) ХҚҰ-ға және (немесе) "ҚДБ" АҚ-ға банктік қарыз шартына сәйкес төлемдер кестесіне сәйкес субсидияланбайтын сыйақы мөлшерлемесін төлеуді жүргізуге;</w:t>
      </w:r>
    </w:p>
    <w:bookmarkEnd w:id="278"/>
    <w:bookmarkStart w:name="z286" w:id="279"/>
    <w:p>
      <w:pPr>
        <w:spacing w:after="0"/>
        <w:ind w:left="0"/>
        <w:jc w:val="both"/>
      </w:pPr>
      <w:r>
        <w:rPr>
          <w:rFonts w:ascii="Times New Roman"/>
          <w:b w:val="false"/>
          <w:i w:val="false"/>
          <w:color w:val="000000"/>
          <w:sz w:val="28"/>
        </w:rPr>
        <w:t>
      3) Қаржы агентіне кредиттің нысаналы пайдаланылуына, жобаның және (немесе) алушының ұлттық жобаның шарттарына сәйкестігіне тексеру жүргізу құқығын беруге;</w:t>
      </w:r>
    </w:p>
    <w:bookmarkEnd w:id="279"/>
    <w:bookmarkStart w:name="z287" w:id="280"/>
    <w:p>
      <w:pPr>
        <w:spacing w:after="0"/>
        <w:ind w:left="0"/>
        <w:jc w:val="both"/>
      </w:pPr>
      <w:r>
        <w:rPr>
          <w:rFonts w:ascii="Times New Roman"/>
          <w:b w:val="false"/>
          <w:i w:val="false"/>
          <w:color w:val="000000"/>
          <w:sz w:val="28"/>
        </w:rPr>
        <w:t>
      4) Қаржы агентінің жазбаша сұрау салуы бойынша коммерциялық және заңмен қорғалатын өзге де құпияны, оның ішінде ұлттық жобаның талаптарын, оның ішінде банк қарызы шартының/қарыз шартының және осы Шарттың қағидаларын орындауға байланысты банктік және салықтық құпияны құрайтын құжаттар мен ақпаратты Қаржы агентінің жазбаша сұрау салуында көрсетілген мерзімдерде беруге міндетті.</w:t>
      </w:r>
    </w:p>
    <w:bookmarkEnd w:id="280"/>
    <w:bookmarkStart w:name="z288" w:id="281"/>
    <w:p>
      <w:pPr>
        <w:spacing w:after="0"/>
        <w:ind w:left="0"/>
        <w:jc w:val="both"/>
      </w:pPr>
      <w:r>
        <w:rPr>
          <w:rFonts w:ascii="Times New Roman"/>
          <w:b w:val="false"/>
          <w:i w:val="false"/>
          <w:color w:val="000000"/>
          <w:sz w:val="28"/>
        </w:rPr>
        <w:t>
      Осы Шартқа қол қою арқылы Алушы Банктің және (немесе) ХҚҰ-ның және (немесе) "ҚДБ" АҚ-ның қаржы агентіне коммерциялық және заңмен қорғалатын өзге де құпияны құрайтын, оның ішінде банктік және салықтық құпияны құрайтын ақпаратты ұсынуына өзінің даусыз, сөзсіз және қайтарып алынбайтын келісімін береді;</w:t>
      </w:r>
    </w:p>
    <w:bookmarkEnd w:id="281"/>
    <w:bookmarkStart w:name="z289" w:id="282"/>
    <w:p>
      <w:pPr>
        <w:spacing w:after="0"/>
        <w:ind w:left="0"/>
        <w:jc w:val="both"/>
      </w:pPr>
      <w:r>
        <w:rPr>
          <w:rFonts w:ascii="Times New Roman"/>
          <w:b w:val="false"/>
          <w:i w:val="false"/>
          <w:color w:val="000000"/>
          <w:sz w:val="28"/>
        </w:rPr>
        <w:t>
      5) Қазақстан Республикасының заңнамасында тікелей көзделген жағдайларды қоспағанда, Тараптардың алдын ала жазбаша келісімінсіз осы Шарттың талаптары мен іске асырылуы туралы ақпаратты үшінші тұлғаларға бермеуге және жария етпеуге;</w:t>
      </w:r>
    </w:p>
    <w:bookmarkEnd w:id="282"/>
    <w:bookmarkStart w:name="z290" w:id="283"/>
    <w:p>
      <w:pPr>
        <w:spacing w:after="0"/>
        <w:ind w:left="0"/>
        <w:jc w:val="both"/>
      </w:pPr>
      <w:r>
        <w:rPr>
          <w:rFonts w:ascii="Times New Roman"/>
          <w:b w:val="false"/>
          <w:i w:val="false"/>
          <w:color w:val="000000"/>
          <w:sz w:val="28"/>
        </w:rPr>
        <w:t>
      6) алушының кредит қаражатын мақсатсыз пайдалану және (немесе) Ұлттық жобада және (немесе) Қағидаларда және (немесе) осы Шартта көзделген талаптарды орындамау және /немесе алушының жобасы Ұлттық жобаның /Қағидалардың талаптарына сәйкес келмеу фактілері анықталған кезде қаржы агентінің операторлық шотына субсидияланған сыйақы мөлшерлемесінің төленген сомасын өтеуге міндетті;</w:t>
      </w:r>
    </w:p>
    <w:bookmarkEnd w:id="283"/>
    <w:bookmarkStart w:name="z291" w:id="284"/>
    <w:p>
      <w:pPr>
        <w:spacing w:after="0"/>
        <w:ind w:left="0"/>
        <w:jc w:val="both"/>
      </w:pPr>
      <w:r>
        <w:rPr>
          <w:rFonts w:ascii="Times New Roman"/>
          <w:b w:val="false"/>
          <w:i w:val="false"/>
          <w:color w:val="000000"/>
          <w:sz w:val="28"/>
        </w:rPr>
        <w:t>
      7) осы Шарттың талаптарын мүлтіксіз орындауға және Ұлттық жобада және (немесе) Қағидаларда көзделген өзге де міндеттерді атқаруға;</w:t>
      </w:r>
    </w:p>
    <w:bookmarkEnd w:id="284"/>
    <w:bookmarkStart w:name="z292" w:id="285"/>
    <w:p>
      <w:pPr>
        <w:spacing w:after="0"/>
        <w:ind w:left="0"/>
        <w:jc w:val="both"/>
      </w:pPr>
      <w:r>
        <w:rPr>
          <w:rFonts w:ascii="Times New Roman"/>
          <w:b w:val="false"/>
          <w:i w:val="false"/>
          <w:color w:val="000000"/>
          <w:sz w:val="28"/>
        </w:rPr>
        <w:t>
      8) Қаржы агентіне ай сайын есепті күннен кейінгі 5 (бесінші) күнге дейін жобаны іске асыру туралы ақпарат беруге міндетті.</w:t>
      </w:r>
    </w:p>
    <w:bookmarkEnd w:id="285"/>
    <w:bookmarkStart w:name="z293" w:id="286"/>
    <w:p>
      <w:pPr>
        <w:spacing w:after="0"/>
        <w:ind w:left="0"/>
        <w:jc w:val="both"/>
      </w:pPr>
      <w:r>
        <w:rPr>
          <w:rFonts w:ascii="Times New Roman"/>
          <w:b w:val="false"/>
          <w:i w:val="false"/>
          <w:color w:val="000000"/>
          <w:sz w:val="28"/>
        </w:rPr>
        <w:t>
      13. Алушы қаржы агентінен субсидиялау үшін республикалық бюджеттен қаражат болған жағдайда және осы Шарттың және ұлттық жобаның талаптары, оның ішінде қағидалар сақталған жағдайда банкке және (немесе) ХҚҰ-ға және (немесе) "ҚДБ" АҚ-ға кредит бойынша субсидияланатын сыйақы мөлшерлемесін төлеуді талап етуге құқылы.</w:t>
      </w:r>
    </w:p>
    <w:bookmarkEnd w:id="286"/>
    <w:bookmarkStart w:name="z294" w:id="287"/>
    <w:p>
      <w:pPr>
        <w:spacing w:after="0"/>
        <w:ind w:left="0"/>
        <w:jc w:val="both"/>
      </w:pPr>
      <w:r>
        <w:rPr>
          <w:rFonts w:ascii="Times New Roman"/>
          <w:b w:val="false"/>
          <w:i w:val="false"/>
          <w:color w:val="000000"/>
          <w:sz w:val="28"/>
        </w:rPr>
        <w:t>
      14. Банк және (немесе) ХҚҰ және (немесе) "ҚДБ" АҚ міндетті:</w:t>
      </w:r>
    </w:p>
    <w:bookmarkEnd w:id="287"/>
    <w:bookmarkStart w:name="z295" w:id="288"/>
    <w:p>
      <w:pPr>
        <w:spacing w:after="0"/>
        <w:ind w:left="0"/>
        <w:jc w:val="both"/>
      </w:pPr>
      <w:r>
        <w:rPr>
          <w:rFonts w:ascii="Times New Roman"/>
          <w:b w:val="false"/>
          <w:i w:val="false"/>
          <w:color w:val="000000"/>
          <w:sz w:val="28"/>
        </w:rPr>
        <w:t>
      1) осы шарт жасалғаннан кейін осы Шарттың қолданылу мерзімі ішінде алушының кредиті бойынша сыйақы мөлшерлемесін ұлғайтпауға;</w:t>
      </w:r>
    </w:p>
    <w:bookmarkEnd w:id="288"/>
    <w:bookmarkStart w:name="z296" w:id="289"/>
    <w:p>
      <w:pPr>
        <w:spacing w:after="0"/>
        <w:ind w:left="0"/>
        <w:jc w:val="both"/>
      </w:pPr>
      <w:r>
        <w:rPr>
          <w:rFonts w:ascii="Times New Roman"/>
          <w:b w:val="false"/>
          <w:i w:val="false"/>
          <w:color w:val="000000"/>
          <w:sz w:val="28"/>
        </w:rPr>
        <w:t>
      2) Осы Шарт Қағидаларда көзделген мерзімдерде уақтылы жасалмаған жағдайда, кешіктіру себептерін түсіндіре отырып, қаржы агентін ресми хатпен хабардар етуге міндетті;</w:t>
      </w:r>
    </w:p>
    <w:bookmarkEnd w:id="289"/>
    <w:bookmarkStart w:name="z297" w:id="290"/>
    <w:p>
      <w:pPr>
        <w:spacing w:after="0"/>
        <w:ind w:left="0"/>
        <w:jc w:val="both"/>
      </w:pPr>
      <w:r>
        <w:rPr>
          <w:rFonts w:ascii="Times New Roman"/>
          <w:b w:val="false"/>
          <w:i w:val="false"/>
          <w:color w:val="000000"/>
          <w:sz w:val="28"/>
        </w:rPr>
        <w:t>
      3) алушы, оның ішінде үшінші тұлға негізгі борыш сомасын және кредит бойынша субсидияланбайтын сыйақы мөлшерлемесін толық өтегенге дейін мынадай жағдайларда субсидияларды Қаржы агентінің ағымдағы шотынан есептен шығармауға:</w:t>
      </w:r>
    </w:p>
    <w:bookmarkEnd w:id="290"/>
    <w:bookmarkStart w:name="z298" w:id="291"/>
    <w:p>
      <w:pPr>
        <w:spacing w:after="0"/>
        <w:ind w:left="0"/>
        <w:jc w:val="both"/>
      </w:pPr>
      <w:r>
        <w:rPr>
          <w:rFonts w:ascii="Times New Roman"/>
          <w:b w:val="false"/>
          <w:i w:val="false"/>
          <w:color w:val="000000"/>
          <w:sz w:val="28"/>
        </w:rPr>
        <w:t>
      алушының төлемдер кестесіне сәйкес міндеттемелерді орындамауы 30 (отыз) күнтізбелік күн ішінде;</w:t>
      </w:r>
    </w:p>
    <w:bookmarkEnd w:id="291"/>
    <w:bookmarkStart w:name="z299" w:id="292"/>
    <w:p>
      <w:pPr>
        <w:spacing w:after="0"/>
        <w:ind w:left="0"/>
        <w:jc w:val="both"/>
      </w:pPr>
      <w:r>
        <w:rPr>
          <w:rFonts w:ascii="Times New Roman"/>
          <w:b w:val="false"/>
          <w:i w:val="false"/>
          <w:color w:val="000000"/>
          <w:sz w:val="28"/>
        </w:rPr>
        <w:t>
      төлем кестесіне сәйкес алушының қатарынан 3 (үш) ай ішінде міндеттемелерді орындамауы;</w:t>
      </w:r>
    </w:p>
    <w:bookmarkEnd w:id="292"/>
    <w:bookmarkStart w:name="z300" w:id="293"/>
    <w:p>
      <w:pPr>
        <w:spacing w:after="0"/>
        <w:ind w:left="0"/>
        <w:jc w:val="both"/>
      </w:pPr>
      <w:r>
        <w:rPr>
          <w:rFonts w:ascii="Times New Roman"/>
          <w:b w:val="false"/>
          <w:i w:val="false"/>
          <w:color w:val="000000"/>
          <w:sz w:val="28"/>
        </w:rPr>
        <w:t>
      алушының міндеттемелерін қайта құрылымдау рәсімін жүргізу;</w:t>
      </w:r>
    </w:p>
    <w:bookmarkEnd w:id="293"/>
    <w:bookmarkStart w:name="z301" w:id="294"/>
    <w:p>
      <w:pPr>
        <w:spacing w:after="0"/>
        <w:ind w:left="0"/>
        <w:jc w:val="both"/>
      </w:pPr>
      <w:r>
        <w:rPr>
          <w:rFonts w:ascii="Times New Roman"/>
          <w:b w:val="false"/>
          <w:i w:val="false"/>
          <w:color w:val="000000"/>
          <w:sz w:val="28"/>
        </w:rPr>
        <w:t>
      алушының банктік шотындағы ақшаға тыйым салу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 (немесе) алушының шоты бойынша шығыс операцияларын тоқтата тұру.</w:t>
      </w:r>
    </w:p>
    <w:bookmarkEnd w:id="294"/>
    <w:bookmarkStart w:name="z302" w:id="295"/>
    <w:p>
      <w:pPr>
        <w:spacing w:after="0"/>
        <w:ind w:left="0"/>
        <w:jc w:val="both"/>
      </w:pPr>
      <w:r>
        <w:rPr>
          <w:rFonts w:ascii="Times New Roman"/>
          <w:b w:val="false"/>
          <w:i w:val="false"/>
          <w:color w:val="000000"/>
          <w:sz w:val="28"/>
        </w:rPr>
        <w:t>
      Бұл ретте Банк және (немесе) ХҚҰ және (немесе) "ҚДБ" АҚ қаржы агентімен ақпарат алмасудың электрондық арнасы болмаған жағдайда, аталған жағдайлардың басталғаны туралы қаржы агентін олар басталған күннен бастап 2 (екі) жұмыс күні ішінде жазбаша нысанда хабардар етуге міндетті;</w:t>
      </w:r>
    </w:p>
    <w:bookmarkEnd w:id="295"/>
    <w:bookmarkStart w:name="z303" w:id="296"/>
    <w:p>
      <w:pPr>
        <w:spacing w:after="0"/>
        <w:ind w:left="0"/>
        <w:jc w:val="both"/>
      </w:pPr>
      <w:r>
        <w:rPr>
          <w:rFonts w:ascii="Times New Roman"/>
          <w:b w:val="false"/>
          <w:i w:val="false"/>
          <w:color w:val="000000"/>
          <w:sz w:val="28"/>
        </w:rPr>
        <w:t>
      4) алушының кредиті бойынша негізгі борышты ішінара / толық мерзімінен бұрын өтеген күннен бастап 7 (жеті) жұмыс күні ішінде:</w:t>
      </w:r>
    </w:p>
    <w:bookmarkEnd w:id="296"/>
    <w:bookmarkStart w:name="z304" w:id="297"/>
    <w:p>
      <w:pPr>
        <w:spacing w:after="0"/>
        <w:ind w:left="0"/>
        <w:jc w:val="both"/>
      </w:pPr>
      <w:r>
        <w:rPr>
          <w:rFonts w:ascii="Times New Roman"/>
          <w:b w:val="false"/>
          <w:i w:val="false"/>
          <w:color w:val="000000"/>
          <w:sz w:val="28"/>
        </w:rPr>
        <w:t>
      кейіннен осы Шартқа өзгертілген төлемдер кестесімен қосымша келісім және банктік қарыз шартына қосымша келісімнің көшірмесін ұсына отырып, Алушының кредиті бойынша негізгі борышты ішінара/толық мерзімінен бұрын өтеу фактісі туралы Қаржы агентін хабардар ету,</w:t>
      </w:r>
    </w:p>
    <w:bookmarkEnd w:id="297"/>
    <w:bookmarkStart w:name="z305" w:id="298"/>
    <w:p>
      <w:pPr>
        <w:spacing w:after="0"/>
        <w:ind w:left="0"/>
        <w:jc w:val="both"/>
      </w:pPr>
      <w:r>
        <w:rPr>
          <w:rFonts w:ascii="Times New Roman"/>
          <w:b w:val="false"/>
          <w:i w:val="false"/>
          <w:color w:val="000000"/>
          <w:sz w:val="28"/>
        </w:rPr>
        <w:t xml:space="preserve">
      қаржы агентіне өзара есеп айырысуларды салыстыру актісін ұсыну. </w:t>
      </w:r>
    </w:p>
    <w:bookmarkEnd w:id="298"/>
    <w:bookmarkStart w:name="z306" w:id="299"/>
    <w:p>
      <w:pPr>
        <w:spacing w:after="0"/>
        <w:ind w:left="0"/>
        <w:jc w:val="both"/>
      </w:pPr>
      <w:r>
        <w:rPr>
          <w:rFonts w:ascii="Times New Roman"/>
          <w:b w:val="false"/>
          <w:i w:val="false"/>
          <w:color w:val="000000"/>
          <w:sz w:val="28"/>
        </w:rPr>
        <w:t>
      Бұл ретте Банк және (немесе) ХҚҰ және (немесе) "ҚДБ" АҚ салыстыру актісінде субсидиялардың нақты есептен шығарылған сомалары мен күндерін, ал қаржы агенті субсидиялардың аударылған сомалары мен күндерін көрсетеді;</w:t>
      </w:r>
    </w:p>
    <w:bookmarkEnd w:id="299"/>
    <w:bookmarkStart w:name="z307" w:id="300"/>
    <w:p>
      <w:pPr>
        <w:spacing w:after="0"/>
        <w:ind w:left="0"/>
        <w:jc w:val="both"/>
      </w:pPr>
      <w:r>
        <w:rPr>
          <w:rFonts w:ascii="Times New Roman"/>
          <w:b w:val="false"/>
          <w:i w:val="false"/>
          <w:color w:val="000000"/>
          <w:sz w:val="28"/>
        </w:rPr>
        <w:t>
      5) алушының банктік шотындағы ақшаға тыйым салу жағдайын және осы Шарттың 14-тармағының 4) тармақшасын қоспағанда, 3) тармақшада көзделген жағдайлар басталған күннен бастап күнтізбелік 30 (отыз) күн өткен соң хабарламаған/хабарламаған жағдайда қаржы агентіне 100 (жүз) айлық есептік көрсеткіш мөлшерінде айыппұл санкцияларын төлеуге міндетті;</w:t>
      </w:r>
    </w:p>
    <w:bookmarkEnd w:id="300"/>
    <w:bookmarkStart w:name="z308" w:id="301"/>
    <w:p>
      <w:pPr>
        <w:spacing w:after="0"/>
        <w:ind w:left="0"/>
        <w:jc w:val="both"/>
      </w:pPr>
      <w:r>
        <w:rPr>
          <w:rFonts w:ascii="Times New Roman"/>
          <w:b w:val="false"/>
          <w:i w:val="false"/>
          <w:color w:val="000000"/>
          <w:sz w:val="28"/>
        </w:rPr>
        <w:t>
      6) алушы кредит бойынша субсидияланатын сыйақы мөлшерлемесінің сомасын дербес төлеген жағдайда, кейіннен қаржы агенті қаражатты өтеген кезде қаржы агентінің хабарламасы негізінде субсидиялардың тиісті сомасын есептен шығаруды жүргізуге және алушының ағымдағы шотына аударуға;</w:t>
      </w:r>
    </w:p>
    <w:bookmarkEnd w:id="301"/>
    <w:bookmarkStart w:name="z309" w:id="302"/>
    <w:p>
      <w:pPr>
        <w:spacing w:after="0"/>
        <w:ind w:left="0"/>
        <w:jc w:val="both"/>
      </w:pPr>
      <w:r>
        <w:rPr>
          <w:rFonts w:ascii="Times New Roman"/>
          <w:b w:val="false"/>
          <w:i w:val="false"/>
          <w:color w:val="000000"/>
          <w:sz w:val="28"/>
        </w:rPr>
        <w:t>
      7) Қаржы агентіне ай сайын есепті айдан кейінгі айдың 10 (оныншы) күніне дейін Қағидаларға 7-қосымшаға сәйкес нысан бойынша субсидиялау туралы есеп беруге міндетті;</w:t>
      </w:r>
    </w:p>
    <w:bookmarkEnd w:id="302"/>
    <w:bookmarkStart w:name="z310" w:id="303"/>
    <w:p>
      <w:pPr>
        <w:spacing w:after="0"/>
        <w:ind w:left="0"/>
        <w:jc w:val="both"/>
      </w:pPr>
      <w:r>
        <w:rPr>
          <w:rFonts w:ascii="Times New Roman"/>
          <w:b w:val="false"/>
          <w:i w:val="false"/>
          <w:color w:val="000000"/>
          <w:sz w:val="28"/>
        </w:rPr>
        <w:t>
      8) Қаржы агентінің сұрау салуы (хабарламасы) негізінде Қаржы агентінің жазбаша сұрау салуында көрсетілген мерзімдерде алушының және (немесе) оның жобасының мониторингін жүргізу үшін қажетті құжаттарды ұсынуға, қаржы агентімен және алушымен мониторингтік есептерге қаржы агенті қол қоюға есеп берген күннен бастап 5 (бес) жұмыс күнінен кешіктірмей қол қоюға не Банк және (немесе) ХҚҰ және (немесе) "ҚДБ" АҚ есеп бойынша жазбаша нысанда негізделген қарсылықтар беруі тиіс;</w:t>
      </w:r>
    </w:p>
    <w:bookmarkEnd w:id="303"/>
    <w:bookmarkStart w:name="z311" w:id="304"/>
    <w:p>
      <w:pPr>
        <w:spacing w:after="0"/>
        <w:ind w:left="0"/>
        <w:jc w:val="both"/>
      </w:pPr>
      <w:r>
        <w:rPr>
          <w:rFonts w:ascii="Times New Roman"/>
          <w:b w:val="false"/>
          <w:i w:val="false"/>
          <w:color w:val="000000"/>
          <w:sz w:val="28"/>
        </w:rPr>
        <w:t>
      9) Осы Шарт талаптарының орындалуына ықпал етуге қабілетті барлық мән-жайлар туралы Қаржы агентіне уақтылы хабарлауға міндетті;</w:t>
      </w:r>
    </w:p>
    <w:bookmarkEnd w:id="304"/>
    <w:bookmarkStart w:name="z312" w:id="305"/>
    <w:p>
      <w:pPr>
        <w:spacing w:after="0"/>
        <w:ind w:left="0"/>
        <w:jc w:val="both"/>
      </w:pPr>
      <w:r>
        <w:rPr>
          <w:rFonts w:ascii="Times New Roman"/>
          <w:b w:val="false"/>
          <w:i w:val="false"/>
          <w:color w:val="000000"/>
          <w:sz w:val="28"/>
        </w:rPr>
        <w:t>
      10) қаржы агентінен субсидиялар сомаларын атаулы аудару туралы хабарлама алмаған жағдайда, алушыны сыйақы мөлшерлемесін ақылға қонымды мерзімде толық көлемде өтеу қажеттігі туралы хабардар етуге міндетті;</w:t>
      </w:r>
    </w:p>
    <w:bookmarkEnd w:id="305"/>
    <w:bookmarkStart w:name="z313" w:id="306"/>
    <w:p>
      <w:pPr>
        <w:spacing w:after="0"/>
        <w:ind w:left="0"/>
        <w:jc w:val="both"/>
      </w:pPr>
      <w:r>
        <w:rPr>
          <w:rFonts w:ascii="Times New Roman"/>
          <w:b w:val="false"/>
          <w:i w:val="false"/>
          <w:color w:val="000000"/>
          <w:sz w:val="28"/>
        </w:rPr>
        <w:t>
      11) алушы бекіткен құрылыс-монтаждау жұмыстарын жүргізу жоспарынан 3 (үш) айдан артық артта қалушылық болған жағдайда, Банк және (немесе) ХҚҰ және (немесе) "ҚДБ" АҚ анықтаған күннен бастап 3 (үш) жұмыс күні ішінде қаржы агентін хабардар етсін, ол тоқтата тұру жөніндегі жұмысты жүргізу үшін тиісті құжаттармен расталады субсидиялау;</w:t>
      </w:r>
    </w:p>
    <w:bookmarkEnd w:id="306"/>
    <w:bookmarkStart w:name="z314" w:id="307"/>
    <w:p>
      <w:pPr>
        <w:spacing w:after="0"/>
        <w:ind w:left="0"/>
        <w:jc w:val="both"/>
      </w:pPr>
      <w:r>
        <w:rPr>
          <w:rFonts w:ascii="Times New Roman"/>
          <w:b w:val="false"/>
          <w:i w:val="false"/>
          <w:color w:val="000000"/>
          <w:sz w:val="28"/>
        </w:rPr>
        <w:t>
      12) кредит қаражатын мақсатсыз пайдалану және (немесе) жобаның және (немесе) алушының ұлттық жобаның шарттарына және (немесе) Қағидаларға сәйкес келмеу фактілері анықталған кезде алушының Қаржы агентінің операторлық шотына, оның ішінде сот тәртібімен төленген субсидияланатын сыйақы сомасын өтеуді қамтамасыз ету жөнінде шаралар қабылдауға;</w:t>
      </w:r>
    </w:p>
    <w:bookmarkEnd w:id="307"/>
    <w:bookmarkStart w:name="z315" w:id="308"/>
    <w:p>
      <w:pPr>
        <w:spacing w:after="0"/>
        <w:ind w:left="0"/>
        <w:jc w:val="both"/>
      </w:pPr>
      <w:r>
        <w:rPr>
          <w:rFonts w:ascii="Times New Roman"/>
          <w:b w:val="false"/>
          <w:i w:val="false"/>
          <w:color w:val="000000"/>
          <w:sz w:val="28"/>
        </w:rPr>
        <w:t>
      13) осы Шарттың талаптарын мүлтіксіз орындауға және Ұлттық жобада және (немесе) Қағидаларда көзделген өзге де міндеттерді атқаруға;</w:t>
      </w:r>
    </w:p>
    <w:bookmarkEnd w:id="308"/>
    <w:bookmarkStart w:name="z316" w:id="309"/>
    <w:p>
      <w:pPr>
        <w:spacing w:after="0"/>
        <w:ind w:left="0"/>
        <w:jc w:val="both"/>
      </w:pPr>
      <w:r>
        <w:rPr>
          <w:rFonts w:ascii="Times New Roman"/>
          <w:b w:val="false"/>
          <w:i w:val="false"/>
          <w:color w:val="000000"/>
          <w:sz w:val="28"/>
        </w:rPr>
        <w:t>
      14) алушының Ұлттық жобада, Қағидаларда және осы Шартта көзделген талаптардың орындалуына бақылау жүргізуге міндетті.</w:t>
      </w:r>
    </w:p>
    <w:bookmarkEnd w:id="309"/>
    <w:bookmarkStart w:name="z317" w:id="310"/>
    <w:p>
      <w:pPr>
        <w:spacing w:after="0"/>
        <w:ind w:left="0"/>
        <w:jc w:val="both"/>
      </w:pPr>
      <w:r>
        <w:rPr>
          <w:rFonts w:ascii="Times New Roman"/>
          <w:b w:val="false"/>
          <w:i w:val="false"/>
          <w:color w:val="000000"/>
          <w:sz w:val="28"/>
        </w:rPr>
        <w:t>
      15. Банк және (немесе) ХҚҰ және (немесе) "ҚДБ" АҚ қаржы агентінен осы Шарт шеңберінде көзделген субсидияларды уақтылы аударуды талап етуге құқылы.</w:t>
      </w:r>
    </w:p>
    <w:bookmarkEnd w:id="310"/>
    <w:bookmarkStart w:name="z318" w:id="311"/>
    <w:p>
      <w:pPr>
        <w:spacing w:after="0"/>
        <w:ind w:left="0"/>
        <w:jc w:val="left"/>
      </w:pPr>
      <w:r>
        <w:rPr>
          <w:rFonts w:ascii="Times New Roman"/>
          <w:b/>
          <w:i w:val="false"/>
          <w:color w:val="000000"/>
        </w:rPr>
        <w:t xml:space="preserve"> 4-тарау. Шарттың қолданылу мерзімі</w:t>
      </w:r>
    </w:p>
    <w:bookmarkEnd w:id="311"/>
    <w:bookmarkStart w:name="z319" w:id="312"/>
    <w:p>
      <w:pPr>
        <w:spacing w:after="0"/>
        <w:ind w:left="0"/>
        <w:jc w:val="both"/>
      </w:pPr>
      <w:r>
        <w:rPr>
          <w:rFonts w:ascii="Times New Roman"/>
          <w:b w:val="false"/>
          <w:i w:val="false"/>
          <w:color w:val="000000"/>
          <w:sz w:val="28"/>
        </w:rPr>
        <w:t>
      16. Осы Шарт субсидиялау мерзімінің басталуын ескере отырып, тараптар оған қол қойған күннен бастап күшіне енеді және осы Шарттың 7-тармағында көрсетілген мерзімге дейін, ал орындалмаған міндеттемелер бөлігінде-олар толық орындалғанға дейін қолданылады.</w:t>
      </w:r>
    </w:p>
    <w:bookmarkEnd w:id="312"/>
    <w:bookmarkStart w:name="z320" w:id="313"/>
    <w:p>
      <w:pPr>
        <w:spacing w:after="0"/>
        <w:ind w:left="0"/>
        <w:jc w:val="both"/>
      </w:pPr>
      <w:r>
        <w:rPr>
          <w:rFonts w:ascii="Times New Roman"/>
          <w:b w:val="false"/>
          <w:i w:val="false"/>
          <w:color w:val="000000"/>
          <w:sz w:val="28"/>
        </w:rPr>
        <w:t>
      17. Осы Шартты Ережеде көзделген жағдайларда қаржы агенті біржақты тәртіппен бұзады. Бұл ретте осы шартты бұзу туралы келісім жасасу талап етілмейді.</w:t>
      </w:r>
    </w:p>
    <w:bookmarkEnd w:id="313"/>
    <w:bookmarkStart w:name="z321" w:id="314"/>
    <w:p>
      <w:pPr>
        <w:spacing w:after="0"/>
        <w:ind w:left="0"/>
        <w:jc w:val="left"/>
      </w:pPr>
      <w:r>
        <w:rPr>
          <w:rFonts w:ascii="Times New Roman"/>
          <w:b/>
          <w:i w:val="false"/>
          <w:color w:val="000000"/>
        </w:rPr>
        <w:t xml:space="preserve"> 5-тарау. Жауапкершілік</w:t>
      </w:r>
    </w:p>
    <w:bookmarkEnd w:id="314"/>
    <w:bookmarkStart w:name="z322" w:id="315"/>
    <w:p>
      <w:pPr>
        <w:spacing w:after="0"/>
        <w:ind w:left="0"/>
        <w:jc w:val="both"/>
      </w:pPr>
      <w:r>
        <w:rPr>
          <w:rFonts w:ascii="Times New Roman"/>
          <w:b w:val="false"/>
          <w:i w:val="false"/>
          <w:color w:val="000000"/>
          <w:sz w:val="28"/>
        </w:rPr>
        <w:t>
      18. Осы Шарт бойынша Тараптар осы Шартқа және Қазақстан Республикасының заңнамасына сәйкес осы Шарттан туындайтын міндеттемелерді орындамағаны және (немесе) тиісінше орындамағаны үшін жауапты болады.</w:t>
      </w:r>
    </w:p>
    <w:bookmarkEnd w:id="315"/>
    <w:bookmarkStart w:name="z323" w:id="316"/>
    <w:p>
      <w:pPr>
        <w:spacing w:after="0"/>
        <w:ind w:left="0"/>
        <w:jc w:val="both"/>
      </w:pPr>
      <w:r>
        <w:rPr>
          <w:rFonts w:ascii="Times New Roman"/>
          <w:b w:val="false"/>
          <w:i w:val="false"/>
          <w:color w:val="000000"/>
          <w:sz w:val="28"/>
        </w:rPr>
        <w:t>
      19. Кредитті уақтылы және толық қайтару және субсидияланбайтын сыйақы мөлшерлемесін өтеу жөніндегі міндеттемелерді тиісінше орындамағаны үшін банк және (немесе) ХҚҰ және (немесе) "ҚДБ" АҚ алдындағы барлық жауапкершілікті алушы Қазақстан Республикасының заңнамасына және банктік қарыз шартына сәйкес көтереді. Бұл ретте мұндай жауапкершілік ешқандай жағдайда қаржы агентіне жүктелмейді.</w:t>
      </w:r>
    </w:p>
    <w:bookmarkEnd w:id="316"/>
    <w:bookmarkStart w:name="z324" w:id="317"/>
    <w:p>
      <w:pPr>
        <w:spacing w:after="0"/>
        <w:ind w:left="0"/>
        <w:jc w:val="left"/>
      </w:pPr>
      <w:r>
        <w:rPr>
          <w:rFonts w:ascii="Times New Roman"/>
          <w:b/>
          <w:i w:val="false"/>
          <w:color w:val="000000"/>
        </w:rPr>
        <w:t xml:space="preserve"> 6-тарау. Еңсерілмейтін күш жағдайлары</w:t>
      </w:r>
    </w:p>
    <w:bookmarkEnd w:id="317"/>
    <w:bookmarkStart w:name="z325" w:id="318"/>
    <w:p>
      <w:pPr>
        <w:spacing w:after="0"/>
        <w:ind w:left="0"/>
        <w:jc w:val="both"/>
      </w:pPr>
      <w:r>
        <w:rPr>
          <w:rFonts w:ascii="Times New Roman"/>
          <w:b w:val="false"/>
          <w:i w:val="false"/>
          <w:color w:val="000000"/>
          <w:sz w:val="28"/>
        </w:rPr>
        <w:t>
      20. Егер орындаудың мүмкін болмауы еңсерілмейтін күштің, яғни осы жағдайларда төтенше және алдын алуға болмайтын мән-жайлардың (дүлей құбылыстар, әскери іс-қимылдар және сол сияқтылар) салдарынан болса, Тараптар осы Шарт бойынша өз міндеттерін орындамағаны не тиісінше орындамағаны үшін жауапкершіліктен босатылады..</w:t>
      </w:r>
    </w:p>
    <w:bookmarkEnd w:id="318"/>
    <w:bookmarkStart w:name="z326" w:id="319"/>
    <w:p>
      <w:pPr>
        <w:spacing w:after="0"/>
        <w:ind w:left="0"/>
        <w:jc w:val="both"/>
      </w:pPr>
      <w:r>
        <w:rPr>
          <w:rFonts w:ascii="Times New Roman"/>
          <w:b w:val="false"/>
          <w:i w:val="false"/>
          <w:color w:val="000000"/>
          <w:sz w:val="28"/>
        </w:rPr>
        <w:t>
      21. Еңсерілмейтін күш, яғни төтенше және алдын алуға болмайтын мән-жайлар туындаған кезде осы Шарт бойынша оның міндеттемелерін орындау мүмкін болмауы туындаған Тарап екінші Тарапқа осындай мән-жайлар туралы уақтылы 10 (он) жұмыс күні ішінде хабарлайды. Бұл ретте форс-мажорлық мән-жайлардың сипаты, қолданылу кезеңі, басталу фактісі уәкілетті мемлекеттік органдардың тиісті құжаттарымен расталады.</w:t>
      </w:r>
    </w:p>
    <w:bookmarkEnd w:id="319"/>
    <w:bookmarkStart w:name="z327" w:id="320"/>
    <w:p>
      <w:pPr>
        <w:spacing w:after="0"/>
        <w:ind w:left="0"/>
        <w:jc w:val="both"/>
      </w:pPr>
      <w:r>
        <w:rPr>
          <w:rFonts w:ascii="Times New Roman"/>
          <w:b w:val="false"/>
          <w:i w:val="false"/>
          <w:color w:val="000000"/>
          <w:sz w:val="28"/>
        </w:rPr>
        <w:t>
      22. Уақтылы хабарлама болмаған кезде Тарап екінші Тарапқа хабарламау немесе уақтылы хабарламау салдарынан келтірілген зиянды өтейді.</w:t>
      </w:r>
    </w:p>
    <w:bookmarkEnd w:id="320"/>
    <w:bookmarkStart w:name="z328" w:id="321"/>
    <w:p>
      <w:pPr>
        <w:spacing w:after="0"/>
        <w:ind w:left="0"/>
        <w:jc w:val="both"/>
      </w:pPr>
      <w:r>
        <w:rPr>
          <w:rFonts w:ascii="Times New Roman"/>
          <w:b w:val="false"/>
          <w:i w:val="false"/>
          <w:color w:val="000000"/>
          <w:sz w:val="28"/>
        </w:rPr>
        <w:t>
      23. Еңсерілмейтін күштің, яғни төтенше және алдын алуға болмайтын мән-жайлардың басталуы осы Шартты орындау мерзімінің олардың қолданылу кезеңіне ұлғаюына әкеп соғады.</w:t>
      </w:r>
    </w:p>
    <w:bookmarkEnd w:id="321"/>
    <w:bookmarkStart w:name="z329" w:id="322"/>
    <w:p>
      <w:pPr>
        <w:spacing w:after="0"/>
        <w:ind w:left="0"/>
        <w:jc w:val="both"/>
      </w:pPr>
      <w:r>
        <w:rPr>
          <w:rFonts w:ascii="Times New Roman"/>
          <w:b w:val="false"/>
          <w:i w:val="false"/>
          <w:color w:val="000000"/>
          <w:sz w:val="28"/>
        </w:rPr>
        <w:t>
      24. Егер мұндай мән-жайлар қатарынан 3 (үш) айдан астам уақыт болса, онда Тараптардың кез келгені осы Шарт бойынша міндеттемелерді одан әрі орындаудан бас тартады.</w:t>
      </w:r>
    </w:p>
    <w:bookmarkEnd w:id="322"/>
    <w:bookmarkStart w:name="z330" w:id="323"/>
    <w:p>
      <w:pPr>
        <w:spacing w:after="0"/>
        <w:ind w:left="0"/>
        <w:jc w:val="left"/>
      </w:pPr>
      <w:r>
        <w:rPr>
          <w:rFonts w:ascii="Times New Roman"/>
          <w:b/>
          <w:i w:val="false"/>
          <w:color w:val="000000"/>
        </w:rPr>
        <w:t xml:space="preserve"> 7-тарау. Дауларды шешу</w:t>
      </w:r>
    </w:p>
    <w:bookmarkEnd w:id="323"/>
    <w:bookmarkStart w:name="z331" w:id="324"/>
    <w:p>
      <w:pPr>
        <w:spacing w:after="0"/>
        <w:ind w:left="0"/>
        <w:jc w:val="both"/>
      </w:pPr>
      <w:r>
        <w:rPr>
          <w:rFonts w:ascii="Times New Roman"/>
          <w:b w:val="false"/>
          <w:i w:val="false"/>
          <w:color w:val="000000"/>
          <w:sz w:val="28"/>
        </w:rPr>
        <w:t>
      25. Осы Шарттың орындалуына байланысты туындаған қандай да бір дау туындаған жағдайда, Тараптардың кез келгені барлық дауларды келіссөздер жолымен реттеу үшін күш-жігер жұмсайды.</w:t>
      </w:r>
    </w:p>
    <w:bookmarkEnd w:id="324"/>
    <w:bookmarkStart w:name="z332" w:id="325"/>
    <w:p>
      <w:pPr>
        <w:spacing w:after="0"/>
        <w:ind w:left="0"/>
        <w:jc w:val="both"/>
      </w:pPr>
      <w:r>
        <w:rPr>
          <w:rFonts w:ascii="Times New Roman"/>
          <w:b w:val="false"/>
          <w:i w:val="false"/>
          <w:color w:val="000000"/>
          <w:sz w:val="28"/>
        </w:rPr>
        <w:t>
      26. Егер туындаған дауды келіссөздер арқылы шешу мүмкін болмаса, осы дау және оған қатысты өзге де мәселелер Қазақстан Республикасының азаматтық заңнамасына сәйкес шешіледі және реттеледі.</w:t>
      </w:r>
    </w:p>
    <w:bookmarkEnd w:id="325"/>
    <w:bookmarkStart w:name="z333" w:id="326"/>
    <w:p>
      <w:pPr>
        <w:spacing w:after="0"/>
        <w:ind w:left="0"/>
        <w:jc w:val="left"/>
      </w:pPr>
      <w:r>
        <w:rPr>
          <w:rFonts w:ascii="Times New Roman"/>
          <w:b/>
          <w:i w:val="false"/>
          <w:color w:val="000000"/>
        </w:rPr>
        <w:t xml:space="preserve"> 8-тарау. Құпиялылық</w:t>
      </w:r>
    </w:p>
    <w:bookmarkEnd w:id="326"/>
    <w:bookmarkStart w:name="z334" w:id="327"/>
    <w:p>
      <w:pPr>
        <w:spacing w:after="0"/>
        <w:ind w:left="0"/>
        <w:jc w:val="both"/>
      </w:pPr>
      <w:r>
        <w:rPr>
          <w:rFonts w:ascii="Times New Roman"/>
          <w:b w:val="false"/>
          <w:i w:val="false"/>
          <w:color w:val="000000"/>
          <w:sz w:val="28"/>
        </w:rPr>
        <w:t>
      27. Тараптар осы Шарттың талаптарына қатысты ақпараттың, банктік құпияның, сондай-ақ осы Шартты жасасу және орындау барысында алған қаржылық, коммерциялық және өзге де ақпараттың құпия болып табылатындығына және осы Шартта тікелей көзделген жағдайларды қоспағанда, үшінші тұлғаларға жария етуге жатпайтындығына келіседі.</w:t>
      </w:r>
    </w:p>
    <w:bookmarkEnd w:id="327"/>
    <w:bookmarkStart w:name="z335" w:id="328"/>
    <w:p>
      <w:pPr>
        <w:spacing w:after="0"/>
        <w:ind w:left="0"/>
        <w:jc w:val="both"/>
      </w:pPr>
      <w:r>
        <w:rPr>
          <w:rFonts w:ascii="Times New Roman"/>
          <w:b w:val="false"/>
          <w:i w:val="false"/>
          <w:color w:val="000000"/>
          <w:sz w:val="28"/>
        </w:rPr>
        <w:t>
      28. Тараптың құпия ақпаратты үшінші тұлғаларға беруі, жариялауы немесе оны өзге де жария етуі осы Шартта, сондай-ақ Қазақстан Республикасының азаматтық және кәсіпкерлік заңнамасында тікелей көзделген жағдайларда мүмкін болады.</w:t>
      </w:r>
    </w:p>
    <w:bookmarkEnd w:id="328"/>
    <w:bookmarkStart w:name="z336" w:id="329"/>
    <w:p>
      <w:pPr>
        <w:spacing w:after="0"/>
        <w:ind w:left="0"/>
        <w:jc w:val="both"/>
      </w:pPr>
      <w:r>
        <w:rPr>
          <w:rFonts w:ascii="Times New Roman"/>
          <w:b w:val="false"/>
          <w:i w:val="false"/>
          <w:color w:val="000000"/>
          <w:sz w:val="28"/>
        </w:rPr>
        <w:t>
      29.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329"/>
    <w:bookmarkStart w:name="z337" w:id="330"/>
    <w:p>
      <w:pPr>
        <w:spacing w:after="0"/>
        <w:ind w:left="0"/>
        <w:jc w:val="both"/>
      </w:pPr>
      <w:r>
        <w:rPr>
          <w:rFonts w:ascii="Times New Roman"/>
          <w:b w:val="false"/>
          <w:i w:val="false"/>
          <w:color w:val="000000"/>
          <w:sz w:val="28"/>
        </w:rPr>
        <w:t>
      30. Осы Шарттың талаптарын бұза отырып, Тараптардың кез келгені құпия ақпаратты жария еткен не таратқан жағдайда, кінәлі Тарап осындай ақпаратты жария ету салдарынан екінші Тарап шеккен ықтимал зиянды өтей отырып, Қазақстан Республикасының заңнамасында көзделген жауаптылықта болады.</w:t>
      </w:r>
    </w:p>
    <w:bookmarkEnd w:id="330"/>
    <w:bookmarkStart w:name="z338" w:id="331"/>
    <w:p>
      <w:pPr>
        <w:spacing w:after="0"/>
        <w:ind w:left="0"/>
        <w:jc w:val="both"/>
      </w:pPr>
      <w:r>
        <w:rPr>
          <w:rFonts w:ascii="Times New Roman"/>
          <w:b w:val="false"/>
          <w:i w:val="false"/>
          <w:color w:val="000000"/>
          <w:sz w:val="28"/>
        </w:rPr>
        <w:t xml:space="preserve">
      31. Алушы және Банк және (немесе) ХҚҰ және (немесе) "ҚДБ" АҚ осы шартқа қол қою арқылы қаржы агентіне алушы туралы, Банк және (немесе)ХҚҰ және (немесе) "ҚДБ" АҚ туралы мәліметтерді бұқаралық ақпарат құралдарында орналастыруға, сондай-ақ кез келген мәліметтерді (оның ішінде банктік) жария етуге келісім береді осы Шарт шеңберінде алушы туралы алынған құпиялар) алушының және Банктің және (немесе) ХҚҰ және (немесе) "ҚДБ"АҚ-ның алдын ала жазбаша келісімінсіз үшінші тұлғаларға беріледі. </w:t>
      </w:r>
    </w:p>
    <w:bookmarkEnd w:id="331"/>
    <w:bookmarkStart w:name="z339" w:id="332"/>
    <w:p>
      <w:pPr>
        <w:spacing w:after="0"/>
        <w:ind w:left="0"/>
        <w:jc w:val="left"/>
      </w:pPr>
      <w:r>
        <w:rPr>
          <w:rFonts w:ascii="Times New Roman"/>
          <w:b/>
          <w:i w:val="false"/>
          <w:color w:val="000000"/>
        </w:rPr>
        <w:t xml:space="preserve"> 9-тарау. Қорытынды ережелер</w:t>
      </w:r>
    </w:p>
    <w:bookmarkEnd w:id="332"/>
    <w:bookmarkStart w:name="z340" w:id="333"/>
    <w:p>
      <w:pPr>
        <w:spacing w:after="0"/>
        <w:ind w:left="0"/>
        <w:jc w:val="both"/>
      </w:pPr>
      <w:r>
        <w:rPr>
          <w:rFonts w:ascii="Times New Roman"/>
          <w:b w:val="false"/>
          <w:i w:val="false"/>
          <w:color w:val="000000"/>
          <w:sz w:val="28"/>
        </w:rPr>
        <w:t>
      32. Осы Шартқа қол қою арқылы Алушы және Банк және (немесе) ХҚҰ және (немесе) "ҚДБ" АҚ қаржы агентіне келісім береді:</w:t>
      </w:r>
    </w:p>
    <w:bookmarkEnd w:id="333"/>
    <w:bookmarkStart w:name="z341" w:id="334"/>
    <w:p>
      <w:pPr>
        <w:spacing w:after="0"/>
        <w:ind w:left="0"/>
        <w:jc w:val="both"/>
      </w:pPr>
      <w:r>
        <w:rPr>
          <w:rFonts w:ascii="Times New Roman"/>
          <w:b w:val="false"/>
          <w:i w:val="false"/>
          <w:color w:val="000000"/>
          <w:sz w:val="28"/>
        </w:rPr>
        <w:t>
      1) қаржы агентінің мүдделі үшінші тұлғаларға субсидиялау жүзеге асырылатын кредит бойынша осы Шарт шеңберінде алынған ақпарат пен құжаттарды, оның ішінде банктік және коммерциялық құпияны ұсынуы;</w:t>
      </w:r>
    </w:p>
    <w:bookmarkEnd w:id="334"/>
    <w:bookmarkStart w:name="z342" w:id="335"/>
    <w:p>
      <w:pPr>
        <w:spacing w:after="0"/>
        <w:ind w:left="0"/>
        <w:jc w:val="both"/>
      </w:pPr>
      <w:r>
        <w:rPr>
          <w:rFonts w:ascii="Times New Roman"/>
          <w:b w:val="false"/>
          <w:i w:val="false"/>
          <w:color w:val="000000"/>
          <w:sz w:val="28"/>
        </w:rPr>
        <w:t>
      2) қаржы агентінің бұқаралық ақпарат құралдарында алушы мен Банктің және (немесе) ХҚҰ және (немесе) "ҚДБ" АҚ атауын, жоба іске асырылатын өңірдің атауын, алушы жобасының, сондай-ақ саланың атаулары мен сипаттамаларын жариялауы.</w:t>
      </w:r>
    </w:p>
    <w:bookmarkEnd w:id="335"/>
    <w:bookmarkStart w:name="z343" w:id="336"/>
    <w:p>
      <w:pPr>
        <w:spacing w:after="0"/>
        <w:ind w:left="0"/>
        <w:jc w:val="both"/>
      </w:pPr>
      <w:r>
        <w:rPr>
          <w:rFonts w:ascii="Times New Roman"/>
          <w:b w:val="false"/>
          <w:i w:val="false"/>
          <w:color w:val="000000"/>
          <w:sz w:val="28"/>
        </w:rPr>
        <w:t>
      33.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деп танылады.</w:t>
      </w:r>
    </w:p>
    <w:bookmarkEnd w:id="336"/>
    <w:bookmarkStart w:name="z344" w:id="337"/>
    <w:p>
      <w:pPr>
        <w:spacing w:after="0"/>
        <w:ind w:left="0"/>
        <w:jc w:val="both"/>
      </w:pPr>
      <w:r>
        <w:rPr>
          <w:rFonts w:ascii="Times New Roman"/>
          <w:b w:val="false"/>
          <w:i w:val="false"/>
          <w:color w:val="000000"/>
          <w:sz w:val="28"/>
        </w:rPr>
        <w:t>
      34. Осы Шарт _____ (__________) мемлекеттік және орыс тілдеріндегі бірдей даналар бойынша _____ (________) Тараптардың әрқайсысы үшін мемлекеттік және орыс тілдеріндегі данаға тең заңды күші. Осы Шарттың мемлекеттік және орыс тілдеріндегі мәтіндері арасында сәйкессіздіктер туындаған жағдайда Тараптар Келісімнің орыс тіліндегі мәтінін басшылыққа алады.</w:t>
      </w:r>
    </w:p>
    <w:bookmarkEnd w:id="337"/>
    <w:bookmarkStart w:name="z345" w:id="338"/>
    <w:p>
      <w:pPr>
        <w:spacing w:after="0"/>
        <w:ind w:left="0"/>
        <w:jc w:val="both"/>
      </w:pPr>
      <w:r>
        <w:rPr>
          <w:rFonts w:ascii="Times New Roman"/>
          <w:b w:val="false"/>
          <w:i w:val="false"/>
          <w:color w:val="000000"/>
          <w:sz w:val="28"/>
        </w:rPr>
        <w:t>
      35. Осы Шартта көзделмеген барлық өзге жағдайларда Тараптар ұлттық жобаның ережелерін және (немесе) қағидаларды, Қазақстан Республикасының заңнамасын басшылыққа алады.</w:t>
      </w:r>
    </w:p>
    <w:bookmarkEnd w:id="338"/>
    <w:bookmarkStart w:name="z346" w:id="339"/>
    <w:p>
      <w:pPr>
        <w:spacing w:after="0"/>
        <w:ind w:left="0"/>
        <w:jc w:val="left"/>
      </w:pPr>
      <w:r>
        <w:rPr>
          <w:rFonts w:ascii="Times New Roman"/>
          <w:b/>
          <w:i w:val="false"/>
          <w:color w:val="000000"/>
        </w:rPr>
        <w:t xml:space="preserve"> 10-тарау. Тараптардың мекенжайлары, банк деректемелері және қолтаңбалары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w:t>
            </w:r>
            <w:r>
              <w:rPr>
                <w:rFonts w:ascii="Times New Roman"/>
                <w:b w:val="false"/>
                <w:i w:val="false"/>
                <w:color w:val="000000"/>
                <w:sz w:val="20"/>
              </w:rPr>
              <w:t>Қаржы агенті</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(немесе) ХҚҰ және (немесе) "ҚДБ"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бойынша сыйақы өлшерлемесін</w:t>
            </w:r>
            <w:r>
              <w:br/>
            </w:r>
            <w:r>
              <w:rPr>
                <w:rFonts w:ascii="Times New Roman"/>
                <w:b w:val="false"/>
                <w:i w:val="false"/>
                <w:color w:val="000000"/>
                <w:sz w:val="20"/>
              </w:rPr>
              <w:t>субсидиялаудың</w:t>
            </w:r>
            <w:r>
              <w:br/>
            </w:r>
            <w:r>
              <w:rPr>
                <w:rFonts w:ascii="Times New Roman"/>
                <w:b w:val="false"/>
                <w:i w:val="false"/>
                <w:color w:val="000000"/>
                <w:sz w:val="20"/>
              </w:rPr>
              <w:t>20__ жылғы "__" _______</w:t>
            </w:r>
            <w:r>
              <w:br/>
            </w:r>
            <w:r>
              <w:rPr>
                <w:rFonts w:ascii="Times New Roman"/>
                <w:b w:val="false"/>
                <w:i w:val="false"/>
                <w:color w:val="000000"/>
                <w:sz w:val="20"/>
              </w:rPr>
              <w:t>№ ____ шартына</w:t>
            </w:r>
            <w:r>
              <w:br/>
            </w:r>
            <w:r>
              <w:rPr>
                <w:rFonts w:ascii="Times New Roman"/>
                <w:b w:val="false"/>
                <w:i w:val="false"/>
                <w:color w:val="000000"/>
                <w:sz w:val="20"/>
              </w:rPr>
              <w:t>1-қосымша</w:t>
            </w:r>
          </w:p>
        </w:tc>
      </w:tr>
    </w:tbl>
    <w:bookmarkStart w:name="z352" w:id="341"/>
    <w:p>
      <w:pPr>
        <w:spacing w:after="0"/>
        <w:ind w:left="0"/>
        <w:jc w:val="left"/>
      </w:pPr>
      <w:r>
        <w:rPr>
          <w:rFonts w:ascii="Times New Roman"/>
          <w:b/>
          <w:i w:val="false"/>
          <w:color w:val="000000"/>
        </w:rPr>
        <w:t xml:space="preserve"> Субсидиялау шартына төлемдер графигі</w:t>
      </w:r>
    </w:p>
    <w:bookmarkEnd w:id="341"/>
    <w:bookmarkStart w:name="z353" w:id="342"/>
    <w:p>
      <w:pPr>
        <w:spacing w:after="0"/>
        <w:ind w:left="0"/>
        <w:jc w:val="both"/>
      </w:pPr>
      <w:r>
        <w:rPr>
          <w:rFonts w:ascii="Times New Roman"/>
          <w:b w:val="false"/>
          <w:i w:val="false"/>
          <w:color w:val="000000"/>
          <w:sz w:val="28"/>
        </w:rPr>
        <w:t>
      Сәйкестендiру коды: (IBAN форматындағы бірегей 20 таңбалы код)</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 төлейтін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төлейтін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(немесе) ХҚҰ және (немесе) "ҚДБ"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_____________</w:t>
            </w:r>
          </w:p>
          <w:bookmarkEnd w:id="343"/>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_________________</w:t>
            </w:r>
          </w:p>
          <w:bookmarkEnd w:id="344"/>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__________________</w:t>
            </w:r>
          </w:p>
          <w:bookmarkEnd w:id="345"/>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субсидиялаудың</w:t>
            </w:r>
            <w:r>
              <w:br/>
            </w:r>
            <w:r>
              <w:rPr>
                <w:rFonts w:ascii="Times New Roman"/>
                <w:b w:val="false"/>
                <w:i w:val="false"/>
                <w:color w:val="000000"/>
                <w:sz w:val="20"/>
              </w:rPr>
              <w:t>20__ жылғы "__" _______</w:t>
            </w:r>
            <w:r>
              <w:br/>
            </w:r>
            <w:r>
              <w:rPr>
                <w:rFonts w:ascii="Times New Roman"/>
                <w:b w:val="false"/>
                <w:i w:val="false"/>
                <w:color w:val="000000"/>
                <w:sz w:val="20"/>
              </w:rPr>
              <w:t>№ ____ шартына</w:t>
            </w:r>
            <w:r>
              <w:br/>
            </w:r>
            <w:r>
              <w:rPr>
                <w:rFonts w:ascii="Times New Roman"/>
                <w:b w:val="false"/>
                <w:i w:val="false"/>
                <w:color w:val="000000"/>
                <w:sz w:val="20"/>
              </w:rPr>
              <w:t>2-қосымша</w:t>
            </w:r>
          </w:p>
        </w:tc>
      </w:tr>
    </w:tbl>
    <w:bookmarkStart w:name="z358" w:id="346"/>
    <w:p>
      <w:pPr>
        <w:spacing w:after="0"/>
        <w:ind w:left="0"/>
        <w:jc w:val="both"/>
      </w:pPr>
      <w:r>
        <w:rPr>
          <w:rFonts w:ascii="Times New Roman"/>
          <w:b w:val="false"/>
          <w:i w:val="false"/>
          <w:color w:val="000000"/>
          <w:sz w:val="28"/>
        </w:rPr>
        <w:t>
      ________________________жобасы бойынша</w:t>
      </w:r>
    </w:p>
    <w:bookmarkEnd w:id="346"/>
    <w:bookmarkStart w:name="z359" w:id="347"/>
    <w:p>
      <w:pPr>
        <w:spacing w:after="0"/>
        <w:ind w:left="0"/>
        <w:jc w:val="both"/>
      </w:pPr>
      <w:r>
        <w:rPr>
          <w:rFonts w:ascii="Times New Roman"/>
          <w:b w:val="false"/>
          <w:i w:val="false"/>
          <w:color w:val="000000"/>
          <w:sz w:val="28"/>
        </w:rPr>
        <w:t>
      МОНИТОРИНГТІК ЕСЕП</w:t>
      </w:r>
    </w:p>
    <w:bookmarkEnd w:id="347"/>
    <w:bookmarkStart w:name="z360" w:id="348"/>
    <w:p>
      <w:pPr>
        <w:spacing w:after="0"/>
        <w:ind w:left="0"/>
        <w:jc w:val="both"/>
      </w:pPr>
      <w:r>
        <w:rPr>
          <w:rFonts w:ascii="Times New Roman"/>
          <w:b w:val="false"/>
          <w:i w:val="false"/>
          <w:color w:val="000000"/>
          <w:sz w:val="28"/>
        </w:rPr>
        <w:t>
      Қарыз алушы:</w:t>
      </w:r>
    </w:p>
    <w:bookmarkEnd w:id="348"/>
    <w:bookmarkStart w:name="z361" w:id="349"/>
    <w:p>
      <w:pPr>
        <w:spacing w:after="0"/>
        <w:ind w:left="0"/>
        <w:jc w:val="both"/>
      </w:pPr>
      <w:r>
        <w:rPr>
          <w:rFonts w:ascii="Times New Roman"/>
          <w:b w:val="false"/>
          <w:i w:val="false"/>
          <w:color w:val="000000"/>
          <w:sz w:val="28"/>
        </w:rPr>
        <w:t>
      Мердігер:</w:t>
      </w:r>
    </w:p>
    <w:bookmarkEnd w:id="349"/>
    <w:bookmarkStart w:name="z362" w:id="350"/>
    <w:p>
      <w:pPr>
        <w:spacing w:after="0"/>
        <w:ind w:left="0"/>
        <w:jc w:val="both"/>
      </w:pPr>
      <w:r>
        <w:rPr>
          <w:rFonts w:ascii="Times New Roman"/>
          <w:b w:val="false"/>
          <w:i w:val="false"/>
          <w:color w:val="000000"/>
          <w:sz w:val="28"/>
        </w:rPr>
        <w:t>
      Техникалық қадағалау:</w:t>
      </w:r>
    </w:p>
    <w:bookmarkEnd w:id="350"/>
    <w:bookmarkStart w:name="z363" w:id="351"/>
    <w:p>
      <w:pPr>
        <w:spacing w:after="0"/>
        <w:ind w:left="0"/>
        <w:jc w:val="both"/>
      </w:pPr>
      <w:r>
        <w:rPr>
          <w:rFonts w:ascii="Times New Roman"/>
          <w:b w:val="false"/>
          <w:i w:val="false"/>
          <w:color w:val="000000"/>
          <w:sz w:val="28"/>
        </w:rPr>
        <w:t>
      Авторлық қадағалау:</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 бойынша жұмыстардың орындалу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нақты орындалған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ағымдағы кезеңде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Куммулятивті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(ҚҚС-ны қосқанда ағымдағы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(жұмыстардың жалпы көлемінен пайыздық қатынаста)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кезеңде игерілгені игерілген: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52"/>
    <w:p>
      <w:pPr>
        <w:spacing w:after="0"/>
        <w:ind w:left="0"/>
        <w:jc w:val="both"/>
      </w:pPr>
      <w:r>
        <w:rPr>
          <w:rFonts w:ascii="Times New Roman"/>
          <w:b w:val="false"/>
          <w:i w:val="false"/>
          <w:color w:val="000000"/>
          <w:sz w:val="28"/>
        </w:rPr>
        <w:t>
      * 1-қосымша (Фотоесеп) осы есептің ажырамас бөлігі болып табылады</w:t>
      </w:r>
    </w:p>
    <w:bookmarkEnd w:id="352"/>
    <w:bookmarkStart w:name="z365" w:id="353"/>
    <w:p>
      <w:pPr>
        <w:spacing w:after="0"/>
        <w:ind w:left="0"/>
        <w:jc w:val="both"/>
      </w:pPr>
      <w:r>
        <w:rPr>
          <w:rFonts w:ascii="Times New Roman"/>
          <w:b w:val="false"/>
          <w:i w:val="false"/>
          <w:color w:val="000000"/>
          <w:sz w:val="28"/>
        </w:rPr>
        <w:t>
      * 2-қосымша (Төлемдер тізілімі) осы есептің ажырамас бөлігі болып табылады</w:t>
      </w:r>
    </w:p>
    <w:bookmarkEnd w:id="353"/>
    <w:bookmarkStart w:name="z366" w:id="354"/>
    <w:p>
      <w:pPr>
        <w:spacing w:after="0"/>
        <w:ind w:left="0"/>
        <w:jc w:val="both"/>
      </w:pPr>
      <w:r>
        <w:rPr>
          <w:rFonts w:ascii="Times New Roman"/>
          <w:b w:val="false"/>
          <w:i w:val="false"/>
          <w:color w:val="000000"/>
          <w:sz w:val="28"/>
        </w:rPr>
        <w:t>
      Қарыз алушы:</w:t>
      </w:r>
    </w:p>
    <w:bookmarkEnd w:id="354"/>
    <w:bookmarkStart w:name="z367" w:id="355"/>
    <w:p>
      <w:pPr>
        <w:spacing w:after="0"/>
        <w:ind w:left="0"/>
        <w:jc w:val="both"/>
      </w:pPr>
      <w:r>
        <w:rPr>
          <w:rFonts w:ascii="Times New Roman"/>
          <w:b w:val="false"/>
          <w:i w:val="false"/>
          <w:color w:val="000000"/>
          <w:sz w:val="28"/>
        </w:rPr>
        <w:t>
      Мердігер:</w:t>
      </w:r>
    </w:p>
    <w:bookmarkEnd w:id="355"/>
    <w:bookmarkStart w:name="z368" w:id="356"/>
    <w:p>
      <w:pPr>
        <w:spacing w:after="0"/>
        <w:ind w:left="0"/>
        <w:jc w:val="both"/>
      </w:pPr>
      <w:r>
        <w:rPr>
          <w:rFonts w:ascii="Times New Roman"/>
          <w:b w:val="false"/>
          <w:i w:val="false"/>
          <w:color w:val="000000"/>
          <w:sz w:val="28"/>
        </w:rPr>
        <w:t>
      Техникалық қадағалау:</w:t>
      </w:r>
    </w:p>
    <w:bookmarkEnd w:id="356"/>
    <w:bookmarkStart w:name="z369" w:id="357"/>
    <w:p>
      <w:pPr>
        <w:spacing w:after="0"/>
        <w:ind w:left="0"/>
        <w:jc w:val="both"/>
      </w:pPr>
      <w:r>
        <w:rPr>
          <w:rFonts w:ascii="Times New Roman"/>
          <w:b w:val="false"/>
          <w:i w:val="false"/>
          <w:color w:val="000000"/>
          <w:sz w:val="28"/>
        </w:rPr>
        <w:t>
      КЕЛІСІЛДІ:</w:t>
      </w:r>
    </w:p>
    <w:bookmarkEnd w:id="357"/>
    <w:bookmarkStart w:name="z370" w:id="358"/>
    <w:p>
      <w:pPr>
        <w:spacing w:after="0"/>
        <w:ind w:left="0"/>
        <w:jc w:val="both"/>
      </w:pPr>
      <w:r>
        <w:rPr>
          <w:rFonts w:ascii="Times New Roman"/>
          <w:b w:val="false"/>
          <w:i w:val="false"/>
          <w:color w:val="000000"/>
          <w:sz w:val="28"/>
        </w:rPr>
        <w:t>
      Банк және (немесе) ХҚҰ және (немесе) "ҚДБ" АҚ:</w:t>
      </w:r>
    </w:p>
    <w:bookmarkEnd w:id="358"/>
    <w:bookmarkStart w:name="z371" w:id="359"/>
    <w:p>
      <w:pPr>
        <w:spacing w:after="0"/>
        <w:ind w:left="0"/>
        <w:jc w:val="left"/>
      </w:pPr>
      <w:r>
        <w:rPr>
          <w:rFonts w:ascii="Times New Roman"/>
          <w:b/>
          <w:i w:val="false"/>
          <w:color w:val="000000"/>
        </w:rPr>
        <w:t xml:space="preserve"> Төлем тізілімі</w:t>
      </w:r>
    </w:p>
    <w:bookmarkEnd w:id="359"/>
    <w:bookmarkStart w:name="z372" w:id="360"/>
    <w:p>
      <w:pPr>
        <w:spacing w:after="0"/>
        <w:ind w:left="0"/>
        <w:jc w:val="both"/>
      </w:pPr>
      <w:r>
        <w:rPr>
          <w:rFonts w:ascii="Times New Roman"/>
          <w:b w:val="false"/>
          <w:i w:val="false"/>
          <w:color w:val="000000"/>
          <w:sz w:val="28"/>
        </w:rPr>
        <w:t>
      Кезең:</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61"/>
    <w:p>
      <w:pPr>
        <w:spacing w:after="0"/>
        <w:ind w:left="0"/>
        <w:jc w:val="both"/>
      </w:pPr>
      <w:r>
        <w:rPr>
          <w:rFonts w:ascii="Times New Roman"/>
          <w:b w:val="false"/>
          <w:i w:val="false"/>
          <w:color w:val="000000"/>
          <w:sz w:val="28"/>
        </w:rPr>
        <w:t>
      Қарыз алушы:</w:t>
      </w:r>
    </w:p>
    <w:bookmarkEnd w:id="361"/>
    <w:bookmarkStart w:name="z374" w:id="362"/>
    <w:p>
      <w:pPr>
        <w:spacing w:after="0"/>
        <w:ind w:left="0"/>
        <w:jc w:val="both"/>
      </w:pPr>
      <w:r>
        <w:rPr>
          <w:rFonts w:ascii="Times New Roman"/>
          <w:b w:val="false"/>
          <w:i w:val="false"/>
          <w:color w:val="000000"/>
          <w:sz w:val="28"/>
        </w:rPr>
        <w:t>
      КЕЛІСІЛДІ:</w:t>
      </w:r>
    </w:p>
    <w:bookmarkEnd w:id="362"/>
    <w:bookmarkStart w:name="z375" w:id="363"/>
    <w:p>
      <w:pPr>
        <w:spacing w:after="0"/>
        <w:ind w:left="0"/>
        <w:jc w:val="both"/>
      </w:pPr>
      <w:r>
        <w:rPr>
          <w:rFonts w:ascii="Times New Roman"/>
          <w:b w:val="false"/>
          <w:i w:val="false"/>
          <w:color w:val="000000"/>
          <w:sz w:val="28"/>
        </w:rPr>
        <w:t>
      Банк және (немесе) ХҚҰ және (немесе) "ҚДБ" АҚ:</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мөлшерлемесінің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77" w:id="364"/>
    <w:p>
      <w:pPr>
        <w:spacing w:after="0"/>
        <w:ind w:left="0"/>
        <w:jc w:val="left"/>
      </w:pPr>
      <w:r>
        <w:rPr>
          <w:rFonts w:ascii="Times New Roman"/>
          <w:b/>
          <w:i w:val="false"/>
          <w:color w:val="000000"/>
        </w:rPr>
        <w:t xml:space="preserve"> субсидия алуға арналған __________өтініш-сауалнама</w:t>
      </w:r>
    </w:p>
    <w:bookmarkEnd w:id="364"/>
    <w:bookmarkStart w:name="z378" w:id="365"/>
    <w:p>
      <w:pPr>
        <w:spacing w:after="0"/>
        <w:ind w:left="0"/>
        <w:jc w:val="both"/>
      </w:pPr>
      <w:r>
        <w:rPr>
          <w:rFonts w:ascii="Times New Roman"/>
          <w:b w:val="false"/>
          <w:i w:val="false"/>
          <w:color w:val="000000"/>
          <w:sz w:val="28"/>
        </w:rPr>
        <w:t>
      Энергетикалық және коммуналдық инфрақұрылымды жаңғырту және салу жөніндегі ұлттық жобаға сәйкес __________________________________ төмендегілерге сәйкес жобаны іске асыру үшін кредитті субсидиялау туралы мәселені шығаруға бастамашылық етуіңізді сұраймын:</w:t>
      </w:r>
    </w:p>
    <w:bookmarkEnd w:id="365"/>
    <w:bookmarkStart w:name="z379" w:id="366"/>
    <w:p>
      <w:pPr>
        <w:spacing w:after="0"/>
        <w:ind w:left="0"/>
        <w:jc w:val="both"/>
      </w:pPr>
      <w:r>
        <w:rPr>
          <w:rFonts w:ascii="Times New Roman"/>
          <w:b w:val="false"/>
          <w:i w:val="false"/>
          <w:color w:val="000000"/>
          <w:sz w:val="28"/>
        </w:rPr>
        <w:t>
      1. Қатысушы туралы мәліметтер</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нөмірі,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67"/>
    <w:p>
      <w:pPr>
        <w:spacing w:after="0"/>
        <w:ind w:left="0"/>
        <w:jc w:val="both"/>
      </w:pPr>
      <w:r>
        <w:rPr>
          <w:rFonts w:ascii="Times New Roman"/>
          <w:b w:val="false"/>
          <w:i w:val="false"/>
          <w:color w:val="000000"/>
          <w:sz w:val="28"/>
        </w:rPr>
        <w:t>
      2. Басшылық</w:t>
      </w:r>
    </w:p>
    <w:bookmarkEnd w:id="367"/>
    <w:bookmarkStart w:name="z381" w:id="368"/>
    <w:p>
      <w:pPr>
        <w:spacing w:after="0"/>
        <w:ind w:left="0"/>
        <w:jc w:val="both"/>
      </w:pPr>
      <w:r>
        <w:rPr>
          <w:rFonts w:ascii="Times New Roman"/>
          <w:b w:val="false"/>
          <w:i w:val="false"/>
          <w:color w:val="000000"/>
          <w:sz w:val="28"/>
        </w:rPr>
        <w:t>
      Бірінші басшы, бас бухгалтер, байланыс тұлғасы (әрқайсысы үшін жеке толтырылады)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69"/>
    <w:p>
      <w:pPr>
        <w:spacing w:after="0"/>
        <w:ind w:left="0"/>
        <w:jc w:val="both"/>
      </w:pPr>
      <w:r>
        <w:rPr>
          <w:rFonts w:ascii="Times New Roman"/>
          <w:b w:val="false"/>
          <w:i w:val="false"/>
          <w:color w:val="000000"/>
          <w:sz w:val="28"/>
        </w:rPr>
        <w:t>
      3. Меншік иелері (құрылтайшы, қатысушылар)</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0"/>
          <w:p>
            <w:pPr>
              <w:spacing w:after="20"/>
              <w:ind w:left="20"/>
              <w:jc w:val="both"/>
            </w:pPr>
            <w:r>
              <w:rPr>
                <w:rFonts w:ascii="Times New Roman"/>
                <w:b w:val="false"/>
                <w:i w:val="false"/>
                <w:color w:val="000000"/>
                <w:sz w:val="20"/>
              </w:rPr>
              <w:t>
Атауы/ Тегі, аты, әкесінің аты</w:t>
            </w:r>
          </w:p>
          <w:bookmarkEnd w:id="370"/>
          <w:p>
            <w:pPr>
              <w:spacing w:after="20"/>
              <w:ind w:left="20"/>
              <w:jc w:val="both"/>
            </w:pPr>
            <w:r>
              <w:rPr>
                <w:rFonts w:ascii="Times New Roman"/>
                <w:b w:val="false"/>
                <w:i w:val="false"/>
                <w:color w:val="000000"/>
                <w:sz w:val="20"/>
              </w:rPr>
              <w:t xml:space="preserve">
(бар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71"/>
    <w:p>
      <w:pPr>
        <w:spacing w:after="0"/>
        <w:ind w:left="0"/>
        <w:jc w:val="both"/>
      </w:pPr>
      <w:r>
        <w:rPr>
          <w:rFonts w:ascii="Times New Roman"/>
          <w:b w:val="false"/>
          <w:i w:val="false"/>
          <w:color w:val="000000"/>
          <w:sz w:val="28"/>
        </w:rPr>
        <w:t>
      4. Ағымдағы қызметі туралы ақпарат</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ОТӨ үлесі (құрылыс материалдары, жабдықтар, көрсетілетін қызметтер және т. б. бойынша бөлінісімен)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72"/>
    <w:p>
      <w:pPr>
        <w:spacing w:after="0"/>
        <w:ind w:left="0"/>
        <w:jc w:val="both"/>
      </w:pPr>
      <w:r>
        <w:rPr>
          <w:rFonts w:ascii="Times New Roman"/>
          <w:b w:val="false"/>
          <w:i w:val="false"/>
          <w:color w:val="000000"/>
          <w:sz w:val="28"/>
        </w:rPr>
        <w:t>
      5. Банктік шоттар туралы ақпарат</w:t>
      </w:r>
    </w:p>
    <w:bookmarkEnd w:id="372"/>
    <w:bookmarkStart w:name="z386" w:id="373"/>
    <w:p>
      <w:pPr>
        <w:spacing w:after="0"/>
        <w:ind w:left="0"/>
        <w:jc w:val="both"/>
      </w:pPr>
      <w:r>
        <w:rPr>
          <w:rFonts w:ascii="Times New Roman"/>
          <w:b w:val="false"/>
          <w:i w:val="false"/>
          <w:color w:val="000000"/>
          <w:sz w:val="28"/>
        </w:rPr>
        <w:t>
      Банк деректемелері (барлық қызмет көрсетілетін банктердегі барлық ағымдағы және жинақ шоттарын көрсету): ________________________________</w:t>
      </w:r>
    </w:p>
    <w:bookmarkEnd w:id="373"/>
    <w:bookmarkStart w:name="z387" w:id="374"/>
    <w:p>
      <w:pPr>
        <w:spacing w:after="0"/>
        <w:ind w:left="0"/>
        <w:jc w:val="both"/>
      </w:pPr>
      <w:r>
        <w:rPr>
          <w:rFonts w:ascii="Times New Roman"/>
          <w:b w:val="false"/>
          <w:i w:val="false"/>
          <w:color w:val="000000"/>
          <w:sz w:val="28"/>
        </w:rPr>
        <w:t>
      6. Тарихы</w:t>
      </w:r>
    </w:p>
    <w:bookmarkEnd w:id="374"/>
    <w:bookmarkStart w:name="z388" w:id="375"/>
    <w:p>
      <w:pPr>
        <w:spacing w:after="0"/>
        <w:ind w:left="0"/>
        <w:jc w:val="both"/>
      </w:pPr>
      <w:r>
        <w:rPr>
          <w:rFonts w:ascii="Times New Roman"/>
          <w:b w:val="false"/>
          <w:i w:val="false"/>
          <w:color w:val="000000"/>
          <w:sz w:val="28"/>
        </w:rPr>
        <w:t>
      ТМС-тің жұмыс процесінде пайдаланылған барлық қарыздар, өтелген , сол сияқты қазіргі уақытта өтелмеген қарыздар да көрсетіледі.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өтеу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76"/>
    <w:p>
      <w:pPr>
        <w:spacing w:after="0"/>
        <w:ind w:left="0"/>
        <w:jc w:val="both"/>
      </w:pPr>
      <w:r>
        <w:rPr>
          <w:rFonts w:ascii="Times New Roman"/>
          <w:b w:val="false"/>
          <w:i w:val="false"/>
          <w:color w:val="000000"/>
          <w:sz w:val="28"/>
        </w:rPr>
        <w:t>
      7. Қолданыстағы кредиттер туралы ақпарат</w:t>
      </w:r>
    </w:p>
    <w:bookmarkEnd w:id="376"/>
    <w:bookmarkStart w:name="z390" w:id="377"/>
    <w:p>
      <w:pPr>
        <w:spacing w:after="0"/>
        <w:ind w:left="0"/>
        <w:jc w:val="both"/>
      </w:pPr>
      <w:r>
        <w:rPr>
          <w:rFonts w:ascii="Times New Roman"/>
          <w:b w:val="false"/>
          <w:i w:val="false"/>
          <w:color w:val="000000"/>
          <w:sz w:val="28"/>
        </w:rPr>
        <w:t>
      Күні және валюта бағамы: _______________/_______________</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берешектің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78"/>
    <w:p>
      <w:pPr>
        <w:spacing w:after="0"/>
        <w:ind w:left="0"/>
        <w:jc w:val="both"/>
      </w:pPr>
      <w:r>
        <w:rPr>
          <w:rFonts w:ascii="Times New Roman"/>
          <w:b w:val="false"/>
          <w:i w:val="false"/>
          <w:color w:val="000000"/>
          <w:sz w:val="28"/>
        </w:rPr>
        <w:t>
      8. Басқа мемлекеттік бағдарламаларға қатысуы және ТМС-ке қатысты қолданылатын мемлекеттік қолдау шаралары туралы ақпарат</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МБ/МҚШ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79"/>
    <w:p>
      <w:pPr>
        <w:spacing w:after="0"/>
        <w:ind w:left="0"/>
        <w:jc w:val="both"/>
      </w:pPr>
      <w:r>
        <w:rPr>
          <w:rFonts w:ascii="Times New Roman"/>
          <w:b w:val="false"/>
          <w:i w:val="false"/>
          <w:color w:val="000000"/>
          <w:sz w:val="28"/>
        </w:rPr>
        <w:t>
      9. Кепілдіктер мен келісімдер</w:t>
      </w:r>
    </w:p>
    <w:bookmarkEnd w:id="379"/>
    <w:bookmarkStart w:name="z393" w:id="380"/>
    <w:p>
      <w:pPr>
        <w:spacing w:after="0"/>
        <w:ind w:left="0"/>
        <w:jc w:val="both"/>
      </w:pPr>
      <w:r>
        <w:rPr>
          <w:rFonts w:ascii="Times New Roman"/>
          <w:b w:val="false"/>
          <w:i w:val="false"/>
          <w:color w:val="000000"/>
          <w:sz w:val="28"/>
        </w:rPr>
        <w:t>
      ТМС Қаржы агентіне мыналарды мәлімдейді және мынадай кепілдік береді:</w:t>
      </w:r>
    </w:p>
    <w:bookmarkEnd w:id="380"/>
    <w:bookmarkStart w:name="z394" w:id="381"/>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етіледі.</w:t>
      </w:r>
    </w:p>
    <w:bookmarkEnd w:id="381"/>
    <w:bookmarkStart w:name="z395" w:id="382"/>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 Қаржы агентінің алғашқы талап етуі бойынша беріледі және ашылады.</w:t>
      </w:r>
    </w:p>
    <w:bookmarkEnd w:id="382"/>
    <w:bookmarkStart w:name="z396" w:id="383"/>
    <w:p>
      <w:pPr>
        <w:spacing w:after="0"/>
        <w:ind w:left="0"/>
        <w:jc w:val="both"/>
      </w:pPr>
      <w:r>
        <w:rPr>
          <w:rFonts w:ascii="Times New Roman"/>
          <w:b w:val="false"/>
          <w:i w:val="false"/>
          <w:color w:val="000000"/>
          <w:sz w:val="28"/>
        </w:rPr>
        <w:t>
      3. ТМС-қа жалған, толық емес және (немесе) анық емес мәліметтерді бергені үшін Қазақстан Республикасының заңнамасында көзделген жауапкершілігі туралы ескертілді.</w:t>
      </w:r>
    </w:p>
    <w:bookmarkEnd w:id="383"/>
    <w:bookmarkStart w:name="z397" w:id="384"/>
    <w:p>
      <w:pPr>
        <w:spacing w:after="0"/>
        <w:ind w:left="0"/>
        <w:jc w:val="both"/>
      </w:pPr>
      <w:r>
        <w:rPr>
          <w:rFonts w:ascii="Times New Roman"/>
          <w:b w:val="false"/>
          <w:i w:val="false"/>
          <w:color w:val="000000"/>
          <w:sz w:val="28"/>
        </w:rPr>
        <w:t>
      4. ТМС-тің жарғылық құзыреті берілген өтінішке қол қоятын тұлғаға осы өтінішті беруге мүмкіндік беретіндігін ТМС растайды.</w:t>
      </w:r>
    </w:p>
    <w:bookmarkEnd w:id="384"/>
    <w:bookmarkStart w:name="z398" w:id="385"/>
    <w:p>
      <w:pPr>
        <w:spacing w:after="0"/>
        <w:ind w:left="0"/>
        <w:jc w:val="both"/>
      </w:pPr>
      <w:r>
        <w:rPr>
          <w:rFonts w:ascii="Times New Roman"/>
          <w:b w:val="false"/>
          <w:i w:val="false"/>
          <w:color w:val="000000"/>
          <w:sz w:val="28"/>
        </w:rPr>
        <w:t>
      5. Көрсетілген деректер мен ақпараттың анық еместігі анықталған жағдайда, көрсетілген деректердің анық еместігін растайтын мәліметтер анықталатын кез келген кезеңде осы өтініштің қабылданбайтындығымен келісемін.</w:t>
      </w:r>
    </w:p>
    <w:bookmarkEnd w:id="385"/>
    <w:bookmarkStart w:name="z399" w:id="386"/>
    <w:p>
      <w:pPr>
        <w:spacing w:after="0"/>
        <w:ind w:left="0"/>
        <w:jc w:val="both"/>
      </w:pPr>
      <w:r>
        <w:rPr>
          <w:rFonts w:ascii="Times New Roman"/>
          <w:b w:val="false"/>
          <w:i w:val="false"/>
          <w:color w:val="000000"/>
          <w:sz w:val="28"/>
        </w:rPr>
        <w:t>
      ТМС Қаржы агентіне төмендегілер бойынша өз келісімін береді:</w:t>
      </w:r>
    </w:p>
    <w:bookmarkEnd w:id="386"/>
    <w:bookmarkStart w:name="z400" w:id="387"/>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ТМС ұсынған құжаттарды тексеру және қарау мақсатында мемлекеттік органдарға ұсынады.</w:t>
      </w:r>
    </w:p>
    <w:bookmarkEnd w:id="387"/>
    <w:bookmarkStart w:name="z401" w:id="388"/>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Ұлттық жоба шеңберінде субсидиялау үшін ғана ұсынылады.</w:t>
      </w:r>
    </w:p>
    <w:bookmarkEnd w:id="388"/>
    <w:bookmarkStart w:name="z402" w:id="389"/>
    <w:p>
      <w:pPr>
        <w:spacing w:after="0"/>
        <w:ind w:left="0"/>
        <w:jc w:val="both"/>
      </w:pPr>
      <w:r>
        <w:rPr>
          <w:rFonts w:ascii="Times New Roman"/>
          <w:b w:val="false"/>
          <w:i w:val="false"/>
          <w:color w:val="000000"/>
          <w:sz w:val="28"/>
        </w:rPr>
        <w:t>
      3. Қаржы агенті ТМС хабарлаған өзі туралы кез келген ақпаратты тексеру мүмкіндігін өзіне қалдырады, ал ТМС ұсынған құжаттар мен өтініштің түпнұсқасы субсидиялау берілмесе де, Қаржы агентінде сақталатын болады.</w:t>
      </w:r>
    </w:p>
    <w:bookmarkEnd w:id="389"/>
    <w:bookmarkStart w:name="z403" w:id="390"/>
    <w:p>
      <w:pPr>
        <w:spacing w:after="0"/>
        <w:ind w:left="0"/>
        <w:jc w:val="both"/>
      </w:pPr>
      <w:r>
        <w:rPr>
          <w:rFonts w:ascii="Times New Roman"/>
          <w:b w:val="false"/>
          <w:i w:val="false"/>
          <w:color w:val="000000"/>
          <w:sz w:val="28"/>
        </w:rPr>
        <w:t>
      4. Қаржы агентінің осы өтінішті қарау үшін қабылдауы, сондай-ақ ТМС-тің ықтимал шығыстары (субсидиялауды алу үшін қажетті құжаттарды ресімдеу шығыстары және басқа да шығыстар) Қаржы агентінің субсидиялауды беру немесе ТМС көтерген шығындарды өтеу міндеттемесі болып табылмайды.</w:t>
      </w:r>
    </w:p>
    <w:bookmarkEnd w:id="390"/>
    <w:bookmarkStart w:name="z404" w:id="391"/>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bookmarkEnd w:id="391"/>
    <w:bookmarkStart w:name="z405" w:id="392"/>
    <w:p>
      <w:pPr>
        <w:spacing w:after="0"/>
        <w:ind w:left="0"/>
        <w:jc w:val="both"/>
      </w:pPr>
      <w:r>
        <w:rPr>
          <w:rFonts w:ascii="Times New Roman"/>
          <w:b w:val="false"/>
          <w:i w:val="false"/>
          <w:color w:val="000000"/>
          <w:sz w:val="28"/>
        </w:rPr>
        <w:t>
      Тегі, аты, әкесінің аты (бар болған жағдайда) ________________________</w:t>
      </w:r>
    </w:p>
    <w:bookmarkEnd w:id="392"/>
    <w:bookmarkStart w:name="z406" w:id="393"/>
    <w:p>
      <w:pPr>
        <w:spacing w:after="0"/>
        <w:ind w:left="0"/>
        <w:jc w:val="both"/>
      </w:pPr>
      <w:r>
        <w:rPr>
          <w:rFonts w:ascii="Times New Roman"/>
          <w:b w:val="false"/>
          <w:i w:val="false"/>
          <w:color w:val="000000"/>
          <w:sz w:val="28"/>
        </w:rPr>
        <w:t>
       (қолы)</w:t>
      </w:r>
    </w:p>
    <w:bookmarkEnd w:id="393"/>
    <w:bookmarkStart w:name="z407" w:id="394"/>
    <w:p>
      <w:pPr>
        <w:spacing w:after="0"/>
        <w:ind w:left="0"/>
        <w:jc w:val="both"/>
      </w:pPr>
      <w:r>
        <w:rPr>
          <w:rFonts w:ascii="Times New Roman"/>
          <w:b w:val="false"/>
          <w:i w:val="false"/>
          <w:color w:val="000000"/>
          <w:sz w:val="28"/>
        </w:rPr>
        <w:t>
      Күні</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09" w:id="395"/>
    <w:p>
      <w:pPr>
        <w:spacing w:after="0"/>
        <w:ind w:left="0"/>
        <w:jc w:val="left"/>
      </w:pPr>
      <w:r>
        <w:rPr>
          <w:rFonts w:ascii="Times New Roman"/>
          <w:b/>
          <w:i w:val="false"/>
          <w:color w:val="000000"/>
        </w:rPr>
        <w:t xml:space="preserve"> Құжаттар тізбесі</w:t>
      </w:r>
    </w:p>
    <w:bookmarkEnd w:id="395"/>
    <w:bookmarkStart w:name="z410" w:id="396"/>
    <w:p>
      <w:pPr>
        <w:spacing w:after="0"/>
        <w:ind w:left="0"/>
        <w:jc w:val="both"/>
      </w:pPr>
      <w:r>
        <w:rPr>
          <w:rFonts w:ascii="Times New Roman"/>
          <w:b w:val="false"/>
          <w:i w:val="false"/>
          <w:color w:val="000000"/>
          <w:sz w:val="28"/>
        </w:rPr>
        <w:t>
      1) Қағиданың 6-қосымшасына сәйкес нысан бойынша субсидия алуға өтініш – сауалнама;</w:t>
      </w:r>
    </w:p>
    <w:bookmarkEnd w:id="396"/>
    <w:bookmarkStart w:name="z411" w:id="397"/>
    <w:p>
      <w:pPr>
        <w:spacing w:after="0"/>
        <w:ind w:left="0"/>
        <w:jc w:val="both"/>
      </w:pPr>
      <w:r>
        <w:rPr>
          <w:rFonts w:ascii="Times New Roman"/>
          <w:b w:val="false"/>
          <w:i w:val="false"/>
          <w:color w:val="000000"/>
          <w:sz w:val="28"/>
        </w:rPr>
        <w:t>
      2) іске асырылып жатқан жобаның сипаттамасы (жобаны, бизнес-жоспарды, сатып алу-сату шарттарын және т. б. салуға рұқсат беру құжаттамасын қоса бере отырып, еркін нысанда қалыптастырылады);</w:t>
      </w:r>
    </w:p>
    <w:bookmarkEnd w:id="397"/>
    <w:bookmarkStart w:name="z412" w:id="398"/>
    <w:p>
      <w:pPr>
        <w:spacing w:after="0"/>
        <w:ind w:left="0"/>
        <w:jc w:val="both"/>
      </w:pPr>
      <w:r>
        <w:rPr>
          <w:rFonts w:ascii="Times New Roman"/>
          <w:b w:val="false"/>
          <w:i w:val="false"/>
          <w:color w:val="000000"/>
          <w:sz w:val="28"/>
        </w:rPr>
        <w:t>
      3) "Тұрғын үй-коммуналдық шаруашылығын жаңғырту мен дамытудың қазақстандық орталығы" акционерлік қоғамының оң қорытындысы;</w:t>
      </w:r>
    </w:p>
    <w:bookmarkEnd w:id="398"/>
    <w:bookmarkStart w:name="z413" w:id="399"/>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тарифтің өсуі мәніне оң қорытындысы;</w:t>
      </w:r>
    </w:p>
    <w:bookmarkEnd w:id="399"/>
    <w:bookmarkStart w:name="z414" w:id="400"/>
    <w:p>
      <w:pPr>
        <w:spacing w:after="0"/>
        <w:ind w:left="0"/>
        <w:jc w:val="both"/>
      </w:pPr>
      <w:r>
        <w:rPr>
          <w:rFonts w:ascii="Times New Roman"/>
          <w:b w:val="false"/>
          <w:i w:val="false"/>
          <w:color w:val="000000"/>
          <w:sz w:val="28"/>
        </w:rPr>
        <w:t>
      5) "Бәйтерек" ұлттық басқарушы холдингі" акционерлік қоғамының қаржыландыру тетігін айқындау туралы шешімі;</w:t>
      </w:r>
    </w:p>
    <w:bookmarkEnd w:id="400"/>
    <w:bookmarkStart w:name="z415" w:id="401"/>
    <w:p>
      <w:pPr>
        <w:spacing w:after="0"/>
        <w:ind w:left="0"/>
        <w:jc w:val="both"/>
      </w:pPr>
      <w:r>
        <w:rPr>
          <w:rFonts w:ascii="Times New Roman"/>
          <w:b w:val="false"/>
          <w:i w:val="false"/>
          <w:color w:val="000000"/>
          <w:sz w:val="28"/>
        </w:rPr>
        <w:t>
      6) ЕДБ және (немесе) ХҚО және (немесе) "ҚДБ" АҚ қабылданған оң шешім туралы хаттамадан үзінді көшірмені қоса бере отырып, жобаны іске асыру үшін кредит беру мүмкіндігі туралы оң шешімімен хат;</w:t>
      </w:r>
    </w:p>
    <w:bookmarkEnd w:id="401"/>
    <w:bookmarkStart w:name="z416" w:id="402"/>
    <w:p>
      <w:pPr>
        <w:spacing w:after="0"/>
        <w:ind w:left="0"/>
        <w:jc w:val="both"/>
      </w:pPr>
      <w:r>
        <w:rPr>
          <w:rFonts w:ascii="Times New Roman"/>
          <w:b w:val="false"/>
          <w:i w:val="false"/>
          <w:color w:val="000000"/>
          <w:sz w:val="28"/>
        </w:rPr>
        <w:t>
      7) жобалау-сметалық құжаттама (PDF (Portable Document Format) форматындағы электрондық түрдегі жобалау құжаттамасы және кешенді ведомстводан тыс сараптаманың оң қорытындысымен (құрылыс, реконструкциялау және жаңғырту кезінде) KENML электрондық форматындағы сметалық құжаттама;</w:t>
      </w:r>
    </w:p>
    <w:bookmarkEnd w:id="402"/>
    <w:bookmarkStart w:name="z417" w:id="403"/>
    <w:p>
      <w:pPr>
        <w:spacing w:after="0"/>
        <w:ind w:left="0"/>
        <w:jc w:val="both"/>
      </w:pPr>
      <w:r>
        <w:rPr>
          <w:rFonts w:ascii="Times New Roman"/>
          <w:b w:val="false"/>
          <w:i w:val="false"/>
          <w:color w:val="000000"/>
          <w:sz w:val="28"/>
        </w:rPr>
        <w:t>
      8) объект бойынша ақпарат (презентациялар, жоба бойынша техникалық-экономикалық параметрлер, жобаны іске асырудың әлеуметтік-экономикалық әсері және т.б.), оның ішінде электрондық түрде.</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 бағалы</w:t>
            </w:r>
            <w:r>
              <w:br/>
            </w:r>
            <w:r>
              <w:rPr>
                <w:rFonts w:ascii="Times New Roman"/>
                <w:b w:val="false"/>
                <w:i w:val="false"/>
                <w:color w:val="000000"/>
                <w:sz w:val="20"/>
              </w:rPr>
              <w:t>қағаздар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19" w:id="404"/>
    <w:p>
      <w:pPr>
        <w:spacing w:after="0"/>
        <w:ind w:left="0"/>
        <w:jc w:val="left"/>
      </w:pPr>
      <w:r>
        <w:rPr>
          <w:rFonts w:ascii="Times New Roman"/>
          <w:b/>
          <w:i w:val="false"/>
          <w:color w:val="000000"/>
        </w:rPr>
        <w:t xml:space="preserve"> ЕДБ және (немесе) ХҚҰ және(немесе) "ҚДБ" АҚ толық атауы</w:t>
      </w:r>
    </w:p>
    <w:bookmarkEnd w:id="404"/>
    <w:bookmarkStart w:name="z420" w:id="405"/>
    <w:p>
      <w:pPr>
        <w:spacing w:after="0"/>
        <w:ind w:left="0"/>
        <w:jc w:val="both"/>
      </w:pPr>
      <w:r>
        <w:rPr>
          <w:rFonts w:ascii="Times New Roman"/>
          <w:b w:val="false"/>
          <w:i w:val="false"/>
          <w:color w:val="000000"/>
          <w:sz w:val="28"/>
        </w:rPr>
        <w:t>
      Субсидиялау туралы есеп</w:t>
      </w:r>
    </w:p>
    <w:bookmarkEnd w:id="405"/>
    <w:bookmarkStart w:name="z421" w:id="406"/>
    <w:p>
      <w:pPr>
        <w:spacing w:after="0"/>
        <w:ind w:left="0"/>
        <w:jc w:val="both"/>
      </w:pPr>
      <w:r>
        <w:rPr>
          <w:rFonts w:ascii="Times New Roman"/>
          <w:b w:val="false"/>
          <w:i w:val="false"/>
          <w:color w:val="000000"/>
          <w:sz w:val="28"/>
        </w:rPr>
        <w:t>
      ________жылғы ______________бастап _____________жылғы кезеңде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және (немесе) ХҚҰ және(немесе) "ҚДБ"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қарыз шартының нөмері (қосымша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қарыз шартының нөмері (қосымша келісім)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сомасы (транш)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бойынша сыйақы мөлшерлемесі (транш)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үлгілік шартының нөмері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үлгілік шартының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 кезең үшін аударылған субсидиялардың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 алынған субсидиялард 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 күндердің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мақсатты пайдалануды нақтылау (транша)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қаражатынан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қаражатына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қаражатынан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 қаражатына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407"/>
    <w:p>
      <w:pPr>
        <w:spacing w:after="0"/>
        <w:ind w:left="0"/>
        <w:jc w:val="both"/>
      </w:pPr>
      <w:r>
        <w:rPr>
          <w:rFonts w:ascii="Times New Roman"/>
          <w:b w:val="false"/>
          <w:i w:val="false"/>
          <w:color w:val="000000"/>
          <w:sz w:val="28"/>
        </w:rPr>
        <w:t>
      Лауазымды тұлға______________________________</w:t>
      </w:r>
    </w:p>
    <w:bookmarkEnd w:id="407"/>
    <w:bookmarkStart w:name="z423" w:id="408"/>
    <w:p>
      <w:pPr>
        <w:spacing w:after="0"/>
        <w:ind w:left="0"/>
        <w:jc w:val="both"/>
      </w:pPr>
      <w:r>
        <w:rPr>
          <w:rFonts w:ascii="Times New Roman"/>
          <w:b w:val="false"/>
          <w:i w:val="false"/>
          <w:color w:val="000000"/>
          <w:sz w:val="28"/>
        </w:rPr>
        <w:t>
      (тегі, аты, әкесінің аты, болған жағдайда) (қолы)</w:t>
      </w:r>
    </w:p>
    <w:bookmarkEnd w:id="408"/>
    <w:bookmarkStart w:name="z424" w:id="409"/>
    <w:p>
      <w:pPr>
        <w:spacing w:after="0"/>
        <w:ind w:left="0"/>
        <w:jc w:val="both"/>
      </w:pPr>
      <w:r>
        <w:rPr>
          <w:rFonts w:ascii="Times New Roman"/>
          <w:b w:val="false"/>
          <w:i w:val="false"/>
          <w:color w:val="000000"/>
          <w:sz w:val="28"/>
        </w:rPr>
        <w:t>
      Жауапты қызметкер _________________________</w:t>
      </w:r>
    </w:p>
    <w:bookmarkEnd w:id="409"/>
    <w:bookmarkStart w:name="z425" w:id="410"/>
    <w:p>
      <w:pPr>
        <w:spacing w:after="0"/>
        <w:ind w:left="0"/>
        <w:jc w:val="both"/>
      </w:pPr>
      <w:r>
        <w:rPr>
          <w:rFonts w:ascii="Times New Roman"/>
          <w:b w:val="false"/>
          <w:i w:val="false"/>
          <w:color w:val="000000"/>
          <w:sz w:val="28"/>
        </w:rPr>
        <w:t>
      (тегі, аты, әкесінің аты, болған жағдайда) (қолы)</w:t>
      </w:r>
    </w:p>
    <w:bookmarkEnd w:id="410"/>
    <w:bookmarkStart w:name="z426" w:id="411"/>
    <w:p>
      <w:pPr>
        <w:spacing w:after="0"/>
        <w:ind w:left="0"/>
        <w:jc w:val="both"/>
      </w:pPr>
      <w:r>
        <w:rPr>
          <w:rFonts w:ascii="Times New Roman"/>
          <w:b w:val="false"/>
          <w:i w:val="false"/>
          <w:color w:val="000000"/>
          <w:sz w:val="28"/>
        </w:rPr>
        <w:t>
      Ескерту* ЕДБ және (немесе) ХҚҰ және(немесе) "ҚДБ" АҚ генераторлық жүй арқылы субсидиялаудың үлгілік шартының бірегей сәйкестендіру коды</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28" w:id="412"/>
    <w:p>
      <w:pPr>
        <w:spacing w:after="0"/>
        <w:ind w:left="0"/>
        <w:jc w:val="left"/>
      </w:pPr>
      <w:r>
        <w:rPr>
          <w:rFonts w:ascii="Times New Roman"/>
          <w:b/>
          <w:i w:val="false"/>
          <w:color w:val="000000"/>
        </w:rPr>
        <w:t xml:space="preserve"> ________жылғы ______________ _____________кезеңде субсидиялау туралы есеп</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ЕДБ/ХҚҰ/ҚДБ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3"/>
          <w:p>
            <w:pPr>
              <w:spacing w:after="20"/>
              <w:ind w:left="20"/>
              <w:jc w:val="both"/>
            </w:pPr>
            <w:r>
              <w:rPr>
                <w:rFonts w:ascii="Times New Roman"/>
                <w:b w:val="false"/>
                <w:i w:val="false"/>
                <w:color w:val="000000"/>
                <w:sz w:val="20"/>
              </w:rPr>
              <w:t>
Кредит</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(транш)</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субсидияланатын сыйақы мөлшерлемесінің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4"/>
          <w:p>
            <w:pPr>
              <w:spacing w:after="20"/>
              <w:ind w:left="20"/>
              <w:jc w:val="both"/>
            </w:pPr>
            <w:r>
              <w:rPr>
                <w:rFonts w:ascii="Times New Roman"/>
                <w:b w:val="false"/>
                <w:i w:val="false"/>
                <w:color w:val="000000"/>
                <w:sz w:val="20"/>
              </w:rPr>
              <w:t>
Субсидиялау шартының</w:t>
            </w:r>
          </w:p>
          <w:bookmarkEnd w:id="414"/>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көзделген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тұрған/тоқтатылған субсидиялар бойынша субсидиялардың қайтарылған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 бағалы</w:t>
            </w:r>
            <w:r>
              <w:br/>
            </w:r>
            <w:r>
              <w:rPr>
                <w:rFonts w:ascii="Times New Roman"/>
                <w:b w:val="false"/>
                <w:i w:val="false"/>
                <w:color w:val="000000"/>
                <w:sz w:val="20"/>
              </w:rPr>
              <w:t>қағаздар 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33" w:id="415"/>
    <w:p>
      <w:pPr>
        <w:spacing w:after="0"/>
        <w:ind w:left="0"/>
        <w:jc w:val="left"/>
      </w:pPr>
      <w:r>
        <w:rPr>
          <w:rFonts w:ascii="Times New Roman"/>
          <w:b/>
          <w:i w:val="false"/>
          <w:color w:val="000000"/>
        </w:rPr>
        <w:t xml:space="preserve"> " ___" ___________ _______ жылға арналған субсидиялау үшін қабылданған міндеттемелер және болжамды қалдық бойынша қаражат есебі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түскен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тұрған/тоқтатылған субсидиялар бойынша ЕДБ-тен (ХҚҰ, ҚДБ) қайтарылған сомалар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6"/>
          <w:p>
            <w:pPr>
              <w:spacing w:after="20"/>
              <w:ind w:left="20"/>
              <w:jc w:val="both"/>
            </w:pPr>
            <w:r>
              <w:rPr>
                <w:rFonts w:ascii="Times New Roman"/>
                <w:b w:val="false"/>
                <w:i w:val="false"/>
                <w:color w:val="000000"/>
                <w:sz w:val="20"/>
              </w:rPr>
              <w:t>
Кезең соңындағы қалдық,</w:t>
            </w:r>
          </w:p>
          <w:bookmarkEnd w:id="416"/>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субсидиясыз субсидиялаудың бүкіл кезеңі үшін қабылданған міндеттемелердің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7"/>
          <w:p>
            <w:pPr>
              <w:spacing w:after="20"/>
              <w:ind w:left="20"/>
              <w:jc w:val="both"/>
            </w:pPr>
            <w:r>
              <w:rPr>
                <w:rFonts w:ascii="Times New Roman"/>
                <w:b w:val="false"/>
                <w:i w:val="false"/>
                <w:color w:val="000000"/>
                <w:sz w:val="20"/>
              </w:rPr>
              <w:t>
Субсидиялауға арналған қаражаттың болжамды қалдығы</w:t>
            </w:r>
          </w:p>
          <w:bookmarkEnd w:id="417"/>
          <w:p>
            <w:pPr>
              <w:spacing w:after="20"/>
              <w:ind w:left="20"/>
              <w:jc w:val="both"/>
            </w:pPr>
            <w:r>
              <w:rPr>
                <w:rFonts w:ascii="Times New Roman"/>
                <w:b w:val="false"/>
                <w:i w:val="false"/>
                <w:color w:val="000000"/>
                <w:sz w:val="20"/>
              </w:rPr>
              <w:t>
(6-7-бағандар)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437" w:id="418"/>
    <w:p>
      <w:pPr>
        <w:spacing w:after="0"/>
        <w:ind w:left="0"/>
        <w:jc w:val="left"/>
      </w:pPr>
      <w:r>
        <w:rPr>
          <w:rFonts w:ascii="Times New Roman"/>
          <w:b/>
          <w:i w:val="false"/>
          <w:color w:val="000000"/>
        </w:rPr>
        <w:t xml:space="preserve"> Облигациялық қаржыландыру шеңберінде қарыз шарты</w:t>
      </w:r>
    </w:p>
    <w:bookmarkEnd w:id="418"/>
    <w:bookmarkStart w:name="z438" w:id="419"/>
    <w:p>
      <w:pPr>
        <w:spacing w:after="0"/>
        <w:ind w:left="0"/>
        <w:jc w:val="both"/>
      </w:pPr>
      <w:r>
        <w:rPr>
          <w:rFonts w:ascii="Times New Roman"/>
          <w:b w:val="false"/>
          <w:i w:val="false"/>
          <w:color w:val="000000"/>
          <w:sz w:val="28"/>
        </w:rPr>
        <w:t>
      Жергілікті атқарушы орган ______________________ бұдан әрі "Қарыз беруші" деп аталатын ______________________ атынан, _______________________ негізінде әрекет ететін, бір тараптан, және______________________ табиғи монополия субъектісі бұдан әрі "Қарыз алушы" деп аталатын,______________________ атынан, ________________негізінде әрекет ететін______________________ екінші тараптан, бірлесіп "Тараптар" деп аталатындар, ал жоғарыда көрсетілгендей жеке-жеке немесе "Тарап" деп аталатындар төменде көрсетілгендер туралы облигациялық қаржыландыру шеңберінде осы Қарыз шартын (бұдан әрі - Шарт) жасасты:</w:t>
      </w:r>
    </w:p>
    <w:bookmarkEnd w:id="419"/>
    <w:bookmarkStart w:name="z439" w:id="420"/>
    <w:p>
      <w:pPr>
        <w:spacing w:after="0"/>
        <w:ind w:left="0"/>
        <w:jc w:val="left"/>
      </w:pPr>
      <w:r>
        <w:rPr>
          <w:rFonts w:ascii="Times New Roman"/>
          <w:b/>
          <w:i w:val="false"/>
          <w:color w:val="000000"/>
        </w:rPr>
        <w:t xml:space="preserve"> 1-тарау. Шарттың мәні, қарыз беру талаптары</w:t>
      </w:r>
    </w:p>
    <w:bookmarkEnd w:id="420"/>
    <w:bookmarkStart w:name="z440" w:id="421"/>
    <w:p>
      <w:pPr>
        <w:spacing w:after="0"/>
        <w:ind w:left="0"/>
        <w:jc w:val="both"/>
      </w:pPr>
      <w:r>
        <w:rPr>
          <w:rFonts w:ascii="Times New Roman"/>
          <w:b w:val="false"/>
          <w:i w:val="false"/>
          <w:color w:val="000000"/>
          <w:sz w:val="28"/>
        </w:rPr>
        <w:t>
      1. Қарыз беруші "Энергетикалық және коммуналдық секторларды жаңғырту" ұлттық жобасын (бұдан әрі - Ұлттық жоба) бекіту туралы Қазақстан Республикасы Үкіметінің 2024 жылғы 25 желтоқсандағы № 1102 қаулысы шеңберінде энергетикалық және коммуналдық инфрақұрылымды жаңғырту және салу мақсатында облигациялық қарыздар есебінен берілетін (цифрлармен және жазумен) мөлшерінде Қарыз алушының шотына ақша аударуға міндеттенеді.</w:t>
      </w:r>
    </w:p>
    <w:bookmarkEnd w:id="421"/>
    <w:bookmarkStart w:name="z441" w:id="422"/>
    <w:p>
      <w:pPr>
        <w:spacing w:after="0"/>
        <w:ind w:left="0"/>
        <w:jc w:val="both"/>
      </w:pPr>
      <w:r>
        <w:rPr>
          <w:rFonts w:ascii="Times New Roman"/>
          <w:b w:val="false"/>
          <w:i w:val="false"/>
          <w:color w:val="000000"/>
          <w:sz w:val="28"/>
        </w:rPr>
        <w:t>
      2. Қарыз төлем кестесіне (Шартқа қосымша) сәйкес қарыз берілген күннен бастап айлар мерзіміне ақылылық, мерзімділік, қайтарымдылық шарттарында берілген.</w:t>
      </w:r>
    </w:p>
    <w:bookmarkEnd w:id="422"/>
    <w:bookmarkStart w:name="z442" w:id="423"/>
    <w:p>
      <w:pPr>
        <w:spacing w:after="0"/>
        <w:ind w:left="0"/>
        <w:jc w:val="both"/>
      </w:pPr>
      <w:r>
        <w:rPr>
          <w:rFonts w:ascii="Times New Roman"/>
          <w:b w:val="false"/>
          <w:i w:val="false"/>
          <w:color w:val="000000"/>
          <w:sz w:val="28"/>
        </w:rPr>
        <w:t>
      3. Қарыз беруші Қарыз алушыға осы Шартқа қол қойылған кезден бастап (сандармен және жазумен) ақша қаражатын беруге міндетті. Қарыз берілген күн Қарыз алушының шотына ақша қаражатының түскен күні болып есептеледі.</w:t>
      </w:r>
    </w:p>
    <w:bookmarkEnd w:id="423"/>
    <w:bookmarkStart w:name="z443" w:id="424"/>
    <w:p>
      <w:pPr>
        <w:spacing w:after="0"/>
        <w:ind w:left="0"/>
        <w:jc w:val="both"/>
      </w:pPr>
      <w:r>
        <w:rPr>
          <w:rFonts w:ascii="Times New Roman"/>
          <w:b w:val="false"/>
          <w:i w:val="false"/>
          <w:color w:val="000000"/>
          <w:sz w:val="28"/>
        </w:rPr>
        <w:t>
      4. Облигациялық қарыз беру, облигациялық қаржыландыруды өтеу есебіне тұрақты кезекті төлемдерді есептеу және ол бойынша сыйақылар теңгемен жүргізіледі.</w:t>
      </w:r>
    </w:p>
    <w:bookmarkEnd w:id="424"/>
    <w:bookmarkStart w:name="z444" w:id="425"/>
    <w:p>
      <w:pPr>
        <w:spacing w:after="0"/>
        <w:ind w:left="0"/>
        <w:jc w:val="both"/>
      </w:pPr>
      <w:r>
        <w:rPr>
          <w:rFonts w:ascii="Times New Roman"/>
          <w:b w:val="false"/>
          <w:i w:val="false"/>
          <w:color w:val="000000"/>
          <w:sz w:val="28"/>
        </w:rPr>
        <w:t>
      5. Қарызды пайдаланғаны үшін Қарыз алушы Қарыз берушіге белгіленген/өзгермелі мөлшерлеме бойынша, (__________) (сандармен және жазумен) % жылдық мөлшерінде сыйақы төлейді</w:t>
      </w:r>
    </w:p>
    <w:bookmarkEnd w:id="425"/>
    <w:bookmarkStart w:name="z445" w:id="426"/>
    <w:p>
      <w:pPr>
        <w:spacing w:after="0"/>
        <w:ind w:left="0"/>
        <w:jc w:val="both"/>
      </w:pPr>
      <w:r>
        <w:rPr>
          <w:rFonts w:ascii="Times New Roman"/>
          <w:b w:val="false"/>
          <w:i w:val="false"/>
          <w:color w:val="000000"/>
          <w:sz w:val="28"/>
        </w:rPr>
        <w:t>
      6. Пайыздық мөлшерлеме 10 (он) % - дан асқан жағдайда айырма субсидиялау есебінен өтелетін болады. Бұл ретте қарыздар бойынша пайыздық мөлшерлеменің ең жоғары деңгейі 4 (төрт) % - дан аспайтын қосып, Қазақстан Республикасы Ұлттық Банкінің базалық мөлшерлемесі шегінде (қарыз беру сәтінде қолданыста болатын) белгіленеді.</w:t>
      </w:r>
    </w:p>
    <w:bookmarkEnd w:id="426"/>
    <w:bookmarkStart w:name="z446" w:id="427"/>
    <w:p>
      <w:pPr>
        <w:spacing w:after="0"/>
        <w:ind w:left="0"/>
        <w:jc w:val="left"/>
      </w:pPr>
      <w:r>
        <w:rPr>
          <w:rFonts w:ascii="Times New Roman"/>
          <w:b/>
          <w:i w:val="false"/>
          <w:color w:val="000000"/>
        </w:rPr>
        <w:t xml:space="preserve"> 2-тарау. Облигациялық қарыз бен сыйақыны өтеу тәртібі мен мерзімдері</w:t>
      </w:r>
    </w:p>
    <w:bookmarkEnd w:id="427"/>
    <w:bookmarkStart w:name="z447" w:id="428"/>
    <w:p>
      <w:pPr>
        <w:spacing w:after="0"/>
        <w:ind w:left="0"/>
        <w:jc w:val="both"/>
      </w:pPr>
      <w:r>
        <w:rPr>
          <w:rFonts w:ascii="Times New Roman"/>
          <w:b w:val="false"/>
          <w:i w:val="false"/>
          <w:color w:val="000000"/>
          <w:sz w:val="28"/>
        </w:rPr>
        <w:t>
      7. Облигациялық қарызды өтеуді қарыз алушы оның кез келген шоттарынан қолма-қол ақшасыз аудару жолымен жүзеге асырады. Өтеу негізгі қарызтың тең үлестерін жыл сайын енгізу, сондай-ақ төлем кестесіне (осы Шартқа 1-қосымша) сәйкес есептік кезең үшін нақты есептелген сыйақы сомасын төлеу арқылы жүзеге асырылады.</w:t>
      </w:r>
    </w:p>
    <w:bookmarkEnd w:id="428"/>
    <w:bookmarkStart w:name="z448" w:id="429"/>
    <w:p>
      <w:pPr>
        <w:spacing w:after="0"/>
        <w:ind w:left="0"/>
        <w:jc w:val="both"/>
      </w:pPr>
      <w:r>
        <w:rPr>
          <w:rFonts w:ascii="Times New Roman"/>
          <w:b w:val="false"/>
          <w:i w:val="false"/>
          <w:color w:val="000000"/>
          <w:sz w:val="28"/>
        </w:rPr>
        <w:t>
      Ұлттық жоба шеңберінде қарыз қаражаты бойынша төленетін сыйақы мен негізгі қарыз табиғи монополиялар субъектілерінің тарифтік сметасына шығындардың жекелеген баптарымен енгізілуге тиіс.</w:t>
      </w:r>
    </w:p>
    <w:bookmarkEnd w:id="429"/>
    <w:bookmarkStart w:name="z449" w:id="430"/>
    <w:p>
      <w:pPr>
        <w:spacing w:after="0"/>
        <w:ind w:left="0"/>
        <w:jc w:val="both"/>
      </w:pPr>
      <w:r>
        <w:rPr>
          <w:rFonts w:ascii="Times New Roman"/>
          <w:b w:val="false"/>
          <w:i w:val="false"/>
          <w:color w:val="000000"/>
          <w:sz w:val="28"/>
        </w:rPr>
        <w:t>
      8. Кезекті төлемдерді өтеу күні демалыс немесе мереке күндеріне түсетін жағдайларда облигациялық қарызды өтеу одан кейінгі бірінші жұмыс күні жүргізіледі.</w:t>
      </w:r>
    </w:p>
    <w:bookmarkEnd w:id="430"/>
    <w:bookmarkStart w:name="z450" w:id="431"/>
    <w:p>
      <w:pPr>
        <w:spacing w:after="0"/>
        <w:ind w:left="0"/>
        <w:jc w:val="both"/>
      </w:pPr>
      <w:r>
        <w:rPr>
          <w:rFonts w:ascii="Times New Roman"/>
          <w:b w:val="false"/>
          <w:i w:val="false"/>
          <w:color w:val="000000"/>
          <w:sz w:val="28"/>
        </w:rPr>
        <w:t>
      9. Қарыз алушының Қарыз берушінің келісімімен қарыз сомасын барлық сома немесе оның бір бөлігі мөлшерінде бір немесе бірнеше төлеммен мерзімінен бұрын қайтаруға құқығы бар. Бұл ретте Тараптар облигациялық қарыздың мөлшерін, оны пайдалану шарттары мен мерзімдерін келісуге тиіс.</w:t>
      </w:r>
    </w:p>
    <w:bookmarkEnd w:id="431"/>
    <w:bookmarkStart w:name="z451" w:id="432"/>
    <w:p>
      <w:pPr>
        <w:spacing w:after="0"/>
        <w:ind w:left="0"/>
        <w:jc w:val="left"/>
      </w:pPr>
      <w:r>
        <w:rPr>
          <w:rFonts w:ascii="Times New Roman"/>
          <w:b/>
          <w:i w:val="false"/>
          <w:color w:val="000000"/>
        </w:rPr>
        <w:t xml:space="preserve"> 3-тарау. Тараптардың жауапкершілігі</w:t>
      </w:r>
    </w:p>
    <w:bookmarkEnd w:id="432"/>
    <w:bookmarkStart w:name="z452" w:id="433"/>
    <w:p>
      <w:pPr>
        <w:spacing w:after="0"/>
        <w:ind w:left="0"/>
        <w:jc w:val="both"/>
      </w:pPr>
      <w:r>
        <w:rPr>
          <w:rFonts w:ascii="Times New Roman"/>
          <w:b w:val="false"/>
          <w:i w:val="false"/>
          <w:color w:val="000000"/>
          <w:sz w:val="28"/>
        </w:rPr>
        <w:t>
      10. Осы Шарт бойынша өз міндеттерін тиісінше орындамағаны немесе орындамағаны үшін Тараптар Қазақстан Республикасының қолданыстағы заңнамасына сәйкес жауапты болады.</w:t>
      </w:r>
    </w:p>
    <w:bookmarkEnd w:id="433"/>
    <w:bookmarkStart w:name="z453" w:id="434"/>
    <w:p>
      <w:pPr>
        <w:spacing w:after="0"/>
        <w:ind w:left="0"/>
        <w:jc w:val="both"/>
      </w:pPr>
      <w:r>
        <w:rPr>
          <w:rFonts w:ascii="Times New Roman"/>
          <w:b w:val="false"/>
          <w:i w:val="false"/>
          <w:color w:val="000000"/>
          <w:sz w:val="28"/>
        </w:rPr>
        <w:t>
      11. Ай сайынғы төлемдерді төлемеген немесе уақтылы төлемеген жағдайда, Қарыз берушінің әрбір осындай жағдай үшін Қарыз алушыдан төлемді кешіктірген әрбір күн үшін төленбеген немесе уақтылы төленбеген ақша сомасының _______ % мөлшерінде тұрақсыздық айыбын төлеуді талап етуге құқығы бар.</w:t>
      </w:r>
    </w:p>
    <w:bookmarkEnd w:id="434"/>
    <w:bookmarkStart w:name="z454" w:id="435"/>
    <w:p>
      <w:pPr>
        <w:spacing w:after="0"/>
        <w:ind w:left="0"/>
        <w:jc w:val="both"/>
      </w:pPr>
      <w:r>
        <w:rPr>
          <w:rFonts w:ascii="Times New Roman"/>
          <w:b w:val="false"/>
          <w:i w:val="false"/>
          <w:color w:val="000000"/>
          <w:sz w:val="28"/>
        </w:rPr>
        <w:t>
      12. Тараптар Тараптың міндеттемелерді орындамаған және (немесе) тиісінше орындамаған әрбір жағдайы үшін есептелген тұрақсыздық айыбының мөлшері соманы (мысалы, облигациялық қарыздың жалпы сомасынан) __ % (пайыз жазумен) санынан аспайтынын келіскен.</w:t>
      </w:r>
    </w:p>
    <w:bookmarkEnd w:id="435"/>
    <w:bookmarkStart w:name="z455" w:id="436"/>
    <w:p>
      <w:pPr>
        <w:spacing w:after="0"/>
        <w:ind w:left="0"/>
        <w:jc w:val="left"/>
      </w:pPr>
      <w:r>
        <w:rPr>
          <w:rFonts w:ascii="Times New Roman"/>
          <w:b/>
          <w:i w:val="false"/>
          <w:color w:val="000000"/>
        </w:rPr>
        <w:t xml:space="preserve"> 4-тарау. Еңсерілмейтін күш жағдайлары (форс-мажор)</w:t>
      </w:r>
    </w:p>
    <w:bookmarkEnd w:id="436"/>
    <w:bookmarkStart w:name="z456" w:id="437"/>
    <w:p>
      <w:pPr>
        <w:spacing w:after="0"/>
        <w:ind w:left="0"/>
        <w:jc w:val="both"/>
      </w:pPr>
      <w:r>
        <w:rPr>
          <w:rFonts w:ascii="Times New Roman"/>
          <w:b w:val="false"/>
          <w:i w:val="false"/>
          <w:color w:val="000000"/>
          <w:sz w:val="28"/>
        </w:rPr>
        <w:t>
      13. Егер Шартты орындауды кешіктіру форс-мажорлық мән-жайлардың нәтижесі болып табылса, Тараптар осы Шарт бойынша оның талаптарын орындамауына байланысты жауапты болмайды.</w:t>
      </w:r>
    </w:p>
    <w:bookmarkEnd w:id="437"/>
    <w:bookmarkStart w:name="z457" w:id="438"/>
    <w:p>
      <w:pPr>
        <w:spacing w:after="0"/>
        <w:ind w:left="0"/>
        <w:jc w:val="both"/>
      </w:pPr>
      <w:r>
        <w:rPr>
          <w:rFonts w:ascii="Times New Roman"/>
          <w:b w:val="false"/>
          <w:i w:val="false"/>
          <w:color w:val="000000"/>
          <w:sz w:val="28"/>
        </w:rPr>
        <w:t>
      14. Осы Шарттың мақсаттары үшін "форс-мажор" Тараптардың бақылауына бағынбайтын, Тараптардың қате есептелуіне немесе не ХҚО райлылығына байланысты емес және күтпеген сипаттағы оқиғаны білдіреді. Мұндай оқиғалар мыналарды қамтуы мүмкін, бірақ олармен шектелмейді: әскери әрекеттер, табиғи немесе табиғи апаттар, эпидемия, карантин және т. б.</w:t>
      </w:r>
    </w:p>
    <w:bookmarkEnd w:id="438"/>
    <w:bookmarkStart w:name="z458" w:id="439"/>
    <w:p>
      <w:pPr>
        <w:spacing w:after="0"/>
        <w:ind w:left="0"/>
        <w:jc w:val="both"/>
      </w:pPr>
      <w:r>
        <w:rPr>
          <w:rFonts w:ascii="Times New Roman"/>
          <w:b w:val="false"/>
          <w:i w:val="false"/>
          <w:color w:val="000000"/>
          <w:sz w:val="28"/>
        </w:rPr>
        <w:t>
      15. Мұндай мән-жайлар туындаған кезде олардың әрекетін бастан кешіретін Тарап күнтізбелік бес (5) күн ішінде олар туралы екінші Тарапқа жазбаша түрде хабарлауға тиіс.</w:t>
      </w:r>
    </w:p>
    <w:bookmarkEnd w:id="439"/>
    <w:bookmarkStart w:name="z459" w:id="440"/>
    <w:p>
      <w:pPr>
        <w:spacing w:after="0"/>
        <w:ind w:left="0"/>
        <w:jc w:val="both"/>
      </w:pPr>
      <w:r>
        <w:rPr>
          <w:rFonts w:ascii="Times New Roman"/>
          <w:b w:val="false"/>
          <w:i w:val="false"/>
          <w:color w:val="000000"/>
          <w:sz w:val="28"/>
        </w:rPr>
        <w:t>
      16. Егер еңсерілмейтін күш мән-жайларының әсеріне ұшыраған тарап осы мән-жайлардың болуын куәландыратын шартта регламенттелген құжаттарды жібермесе, онда мұндай Тарап оны шарт бойынша міндеттемелерді орындамағаны немесе тиісінше орындамағаны үшін жауапкершіліктен босататын негіз сияқты мән-жайларға сілтеме жасау құқығынан айырылады.</w:t>
      </w:r>
    </w:p>
    <w:bookmarkEnd w:id="440"/>
    <w:bookmarkStart w:name="z460" w:id="441"/>
    <w:p>
      <w:pPr>
        <w:spacing w:after="0"/>
        <w:ind w:left="0"/>
        <w:jc w:val="both"/>
      </w:pPr>
      <w:r>
        <w:rPr>
          <w:rFonts w:ascii="Times New Roman"/>
          <w:b w:val="false"/>
          <w:i w:val="false"/>
          <w:color w:val="000000"/>
          <w:sz w:val="28"/>
        </w:rPr>
        <w:t>
      17. Егер еңсерілмейтін күш мән-жайларының әсеріне ұшыраған тарап осы мән-жайлардың болуын куәландыратын шартта регламенттелген құжаттарды жібермесе, онда мұндай Тарап оны шарт бойынша міндеттемелерді орындамағаны немесе тиісінше орындамағаны үшін жауапкершіліктен босататын негіз сияқты мән-жайларға сілтеме жасау құқығынан айырылады.</w:t>
      </w:r>
    </w:p>
    <w:bookmarkEnd w:id="441"/>
    <w:bookmarkStart w:name="z461" w:id="442"/>
    <w:p>
      <w:pPr>
        <w:spacing w:after="0"/>
        <w:ind w:left="0"/>
        <w:jc w:val="both"/>
      </w:pPr>
      <w:r>
        <w:rPr>
          <w:rFonts w:ascii="Times New Roman"/>
          <w:b w:val="false"/>
          <w:i w:val="false"/>
          <w:color w:val="000000"/>
          <w:sz w:val="28"/>
        </w:rPr>
        <w:t>
      18. Еңсерілмейтін күш мән-жайлары туындаған жағдайларда Тараптың Шарт бойынша міндеттемелерді орындау мерзімі осы мән-жайлар мен олардың салдарлары қолданылатын уақытқа сәйкес кейінге қалдырылады. Егер еңсерілмейтін күштің туындаған мән-жайлары мен олардың салдарлары 30 (отыз) күнтізбелік күннен астам күшінде жалғаса берсе, Тараптар Шартты орындаудың қолайлы баламалы тәсілдерін айқындау үшін қосымша келіссөздер жүргізеді немесе тараптардың міндеттемелері еңсерілмейтін күш мән-жайлары туындаған кезден бастап (ақшалай міндеттемелерді қоспағанда) орындау мүмкін еместігімен тоқтатылады.</w:t>
      </w:r>
    </w:p>
    <w:bookmarkEnd w:id="442"/>
    <w:bookmarkStart w:name="z462" w:id="443"/>
    <w:p>
      <w:pPr>
        <w:spacing w:after="0"/>
        <w:ind w:left="0"/>
        <w:jc w:val="left"/>
      </w:pPr>
      <w:r>
        <w:rPr>
          <w:rFonts w:ascii="Times New Roman"/>
          <w:b/>
          <w:i w:val="false"/>
          <w:color w:val="000000"/>
        </w:rPr>
        <w:t xml:space="preserve"> 5-тарау. Хабарлама</w:t>
      </w:r>
    </w:p>
    <w:bookmarkEnd w:id="443"/>
    <w:bookmarkStart w:name="z463" w:id="444"/>
    <w:p>
      <w:pPr>
        <w:spacing w:after="0"/>
        <w:ind w:left="0"/>
        <w:jc w:val="both"/>
      </w:pPr>
      <w:r>
        <w:rPr>
          <w:rFonts w:ascii="Times New Roman"/>
          <w:b w:val="false"/>
          <w:i w:val="false"/>
          <w:color w:val="000000"/>
          <w:sz w:val="28"/>
        </w:rPr>
        <w:t>
      19. Тараптар осымен келіседі және Қарыз берушіден Қарыз алушыға кез келген хабарламалар кредитор келесі тәсілдердің бірімен жіберген кезде тиісті тәсілмен ресімделген және Қарыз алушы алған болып есептелетінін растайды:</w:t>
      </w:r>
    </w:p>
    <w:bookmarkEnd w:id="444"/>
    <w:bookmarkStart w:name="z464" w:id="445"/>
    <w:p>
      <w:pPr>
        <w:spacing w:after="0"/>
        <w:ind w:left="0"/>
        <w:jc w:val="both"/>
      </w:pPr>
      <w:r>
        <w:rPr>
          <w:rFonts w:ascii="Times New Roman"/>
          <w:b w:val="false"/>
          <w:i w:val="false"/>
          <w:color w:val="000000"/>
          <w:sz w:val="28"/>
        </w:rPr>
        <w:t>
      олар жеке, курьерлік немесе пошта қызметі арқылы беріледі;</w:t>
      </w:r>
    </w:p>
    <w:bookmarkEnd w:id="445"/>
    <w:bookmarkStart w:name="z465" w:id="446"/>
    <w:p>
      <w:pPr>
        <w:spacing w:after="0"/>
        <w:ind w:left="0"/>
        <w:jc w:val="both"/>
      </w:pPr>
      <w:r>
        <w:rPr>
          <w:rFonts w:ascii="Times New Roman"/>
          <w:b w:val="false"/>
          <w:i w:val="false"/>
          <w:color w:val="000000"/>
          <w:sz w:val="28"/>
        </w:rPr>
        <w:t>
      электрондық пошта арқылы;</w:t>
      </w:r>
    </w:p>
    <w:bookmarkEnd w:id="446"/>
    <w:bookmarkStart w:name="z466" w:id="447"/>
    <w:p>
      <w:pPr>
        <w:spacing w:after="0"/>
        <w:ind w:left="0"/>
        <w:jc w:val="both"/>
      </w:pPr>
      <w:r>
        <w:rPr>
          <w:rFonts w:ascii="Times New Roman"/>
          <w:b w:val="false"/>
          <w:i w:val="false"/>
          <w:color w:val="000000"/>
          <w:sz w:val="28"/>
        </w:rPr>
        <w:t>
      факс бойынша;</w:t>
      </w:r>
    </w:p>
    <w:bookmarkEnd w:id="447"/>
    <w:bookmarkStart w:name="z467" w:id="448"/>
    <w:p>
      <w:pPr>
        <w:spacing w:after="0"/>
        <w:ind w:left="0"/>
        <w:jc w:val="both"/>
      </w:pPr>
      <w:r>
        <w:rPr>
          <w:rFonts w:ascii="Times New Roman"/>
          <w:b w:val="false"/>
          <w:i w:val="false"/>
          <w:color w:val="000000"/>
          <w:sz w:val="28"/>
        </w:rPr>
        <w:t>
      ұялы және өзге де телефон байланысы бойынша.</w:t>
      </w:r>
    </w:p>
    <w:bookmarkEnd w:id="448"/>
    <w:bookmarkStart w:name="z468" w:id="449"/>
    <w:p>
      <w:pPr>
        <w:spacing w:after="0"/>
        <w:ind w:left="0"/>
        <w:jc w:val="both"/>
      </w:pPr>
      <w:r>
        <w:rPr>
          <w:rFonts w:ascii="Times New Roman"/>
          <w:b w:val="false"/>
          <w:i w:val="false"/>
          <w:color w:val="000000"/>
          <w:sz w:val="28"/>
        </w:rPr>
        <w:t>
      Тараптар осымен келіседі және адресаттың хабарлама алған күні болып есептелетінін растайды:</w:t>
      </w:r>
    </w:p>
    <w:bookmarkEnd w:id="449"/>
    <w:bookmarkStart w:name="z469" w:id="450"/>
    <w:p>
      <w:pPr>
        <w:spacing w:after="0"/>
        <w:ind w:left="0"/>
        <w:jc w:val="both"/>
      </w:pPr>
      <w:r>
        <w:rPr>
          <w:rFonts w:ascii="Times New Roman"/>
          <w:b w:val="false"/>
          <w:i w:val="false"/>
          <w:color w:val="000000"/>
          <w:sz w:val="28"/>
        </w:rPr>
        <w:t>
      20. жеке өзі немесе курьерлік қызмет арқылы тапсырылатын хабарламалар үшін - тиісті адамның тиісті белгісі бар алған күні;</w:t>
      </w:r>
    </w:p>
    <w:bookmarkEnd w:id="450"/>
    <w:bookmarkStart w:name="z470" w:id="451"/>
    <w:p>
      <w:pPr>
        <w:spacing w:after="0"/>
        <w:ind w:left="0"/>
        <w:jc w:val="both"/>
      </w:pPr>
      <w:r>
        <w:rPr>
          <w:rFonts w:ascii="Times New Roman"/>
          <w:b w:val="false"/>
          <w:i w:val="false"/>
          <w:color w:val="000000"/>
          <w:sz w:val="28"/>
        </w:rPr>
        <w:t>
       факс арқылы жіберілген хабарламалар үшін - факс нөміріне жіберудің сәтті аяқталғаны туралы факсимильдік аппараттың үзінді көшірмесі болған жағдайда жөнелту күні;</w:t>
      </w:r>
    </w:p>
    <w:bookmarkEnd w:id="451"/>
    <w:bookmarkStart w:name="z471" w:id="452"/>
    <w:p>
      <w:pPr>
        <w:spacing w:after="0"/>
        <w:ind w:left="0"/>
        <w:jc w:val="both"/>
      </w:pPr>
      <w:r>
        <w:rPr>
          <w:rFonts w:ascii="Times New Roman"/>
          <w:b w:val="false"/>
          <w:i w:val="false"/>
          <w:color w:val="000000"/>
          <w:sz w:val="28"/>
        </w:rPr>
        <w:t>
       ұялы байланысты пайдалана отырып, электрондық пошта арқылы жіберілген хабарламалар үшін - хабарламаның жіберілген күні (жөнелту туралы хабарлама болған кезде);</w:t>
      </w:r>
    </w:p>
    <w:bookmarkEnd w:id="452"/>
    <w:bookmarkStart w:name="z472" w:id="453"/>
    <w:p>
      <w:pPr>
        <w:spacing w:after="0"/>
        <w:ind w:left="0"/>
        <w:jc w:val="both"/>
      </w:pPr>
      <w:r>
        <w:rPr>
          <w:rFonts w:ascii="Times New Roman"/>
          <w:b w:val="false"/>
          <w:i w:val="false"/>
          <w:color w:val="000000"/>
          <w:sz w:val="28"/>
        </w:rPr>
        <w:t>
       SMS хабарламалар үшін - абоненттің SMS хабарламаны сәтті алғаны туралы хабарлама болған жағдайда жіберілген күн;</w:t>
      </w:r>
    </w:p>
    <w:bookmarkEnd w:id="453"/>
    <w:bookmarkStart w:name="z473" w:id="454"/>
    <w:p>
      <w:pPr>
        <w:spacing w:after="0"/>
        <w:ind w:left="0"/>
        <w:jc w:val="both"/>
      </w:pPr>
      <w:r>
        <w:rPr>
          <w:rFonts w:ascii="Times New Roman"/>
          <w:b w:val="false"/>
          <w:i w:val="false"/>
          <w:color w:val="000000"/>
          <w:sz w:val="28"/>
        </w:rPr>
        <w:t>
       ұялы және өзге де телефон байланысы бойынша хабарламалар (дауыстық хабарламалар) үшін - қоңырау шалу күні мен уақыты.</w:t>
      </w:r>
    </w:p>
    <w:bookmarkEnd w:id="454"/>
    <w:bookmarkStart w:name="z474" w:id="455"/>
    <w:p>
      <w:pPr>
        <w:spacing w:after="0"/>
        <w:ind w:left="0"/>
        <w:jc w:val="both"/>
      </w:pPr>
      <w:r>
        <w:rPr>
          <w:rFonts w:ascii="Times New Roman"/>
          <w:b w:val="false"/>
          <w:i w:val="false"/>
          <w:color w:val="000000"/>
          <w:sz w:val="28"/>
        </w:rPr>
        <w:t>
      21. Екінші Тарап хабарлама жіберу үшін пайдаланатын және (немесе) пайдалана алатын Тараптардың бірінің байланыс деректері/деректемелері өзгерген кезде мұндай өзгерістерге ұшыраған тарап осындай өзгеріс болған күннен бастап үш жұмыс күні ішінде бұл туралы екінші тарапқа хабарлама жіберуге тиіс.</w:t>
      </w:r>
    </w:p>
    <w:bookmarkEnd w:id="455"/>
    <w:bookmarkStart w:name="z475" w:id="456"/>
    <w:p>
      <w:pPr>
        <w:spacing w:after="0"/>
        <w:ind w:left="0"/>
        <w:jc w:val="both"/>
      </w:pPr>
      <w:r>
        <w:rPr>
          <w:rFonts w:ascii="Times New Roman"/>
          <w:b w:val="false"/>
          <w:i w:val="false"/>
          <w:color w:val="000000"/>
          <w:sz w:val="28"/>
        </w:rPr>
        <w:t>
      22. Қарыз алушы осы Шартқа сәйкес қарыз берушіні жазбаша хабардар етпеген қарыз алушының байланыс деректерінің/деректемелерінің өзгеруінен туындаған, қарыз алушының хабарламаларды алмағаны немесе уақтылы алмағаны үшін қарыз беруші жауапты болмайды.</w:t>
      </w:r>
    </w:p>
    <w:bookmarkEnd w:id="456"/>
    <w:bookmarkStart w:name="z476" w:id="457"/>
    <w:p>
      <w:pPr>
        <w:spacing w:after="0"/>
        <w:ind w:left="0"/>
        <w:jc w:val="left"/>
      </w:pPr>
      <w:r>
        <w:rPr>
          <w:rFonts w:ascii="Times New Roman"/>
          <w:b/>
          <w:i w:val="false"/>
          <w:color w:val="000000"/>
        </w:rPr>
        <w:t xml:space="preserve"> 6-тарау. Құпиялылық</w:t>
      </w:r>
    </w:p>
    <w:bookmarkEnd w:id="457"/>
    <w:bookmarkStart w:name="z477" w:id="458"/>
    <w:p>
      <w:pPr>
        <w:spacing w:after="0"/>
        <w:ind w:left="0"/>
        <w:jc w:val="both"/>
      </w:pPr>
      <w:r>
        <w:rPr>
          <w:rFonts w:ascii="Times New Roman"/>
          <w:b w:val="false"/>
          <w:i w:val="false"/>
          <w:color w:val="000000"/>
          <w:sz w:val="28"/>
        </w:rPr>
        <w:t>
      23. Осы Шарттың ережелері, қосымша келісімдер және оған қосымшалар, оның орындалуына байланысты құжаттама мен ақпарат құпия болып табылады. Тараптар оларға шарт бойынша міндеттемелерді орындауға тікелей қатысатын адамдарды ғана жіберуді қамтамасыз етеді. Өзге тұлғаларды жіберу Шартта Тараптар келіскен шарттарда жүзеге асырылады.</w:t>
      </w:r>
    </w:p>
    <w:bookmarkEnd w:id="458"/>
    <w:bookmarkStart w:name="z478" w:id="459"/>
    <w:p>
      <w:pPr>
        <w:spacing w:after="0"/>
        <w:ind w:left="0"/>
        <w:jc w:val="both"/>
      </w:pPr>
      <w:r>
        <w:rPr>
          <w:rFonts w:ascii="Times New Roman"/>
          <w:b w:val="false"/>
          <w:i w:val="false"/>
          <w:color w:val="000000"/>
          <w:sz w:val="28"/>
        </w:rPr>
        <w:t>
      24. Тараптардың әрқайсысы екінші Тараптан алынған қаржылық, коммерциялық және өзге де ақпараттың, Қарыз беруші үшін осы шарттарда көзделген жағдайларды қоспағанда, қатаң құпиялылығын сақтауға міндеттенеді.</w:t>
      </w:r>
    </w:p>
    <w:bookmarkEnd w:id="459"/>
    <w:bookmarkStart w:name="z479" w:id="460"/>
    <w:p>
      <w:pPr>
        <w:spacing w:after="0"/>
        <w:ind w:left="0"/>
        <w:jc w:val="both"/>
      </w:pPr>
      <w:r>
        <w:rPr>
          <w:rFonts w:ascii="Times New Roman"/>
          <w:b w:val="false"/>
          <w:i w:val="false"/>
          <w:color w:val="000000"/>
          <w:sz w:val="28"/>
        </w:rPr>
        <w:t>
      25. Осы құпиялылық туралы ережелер Шарттың бүкіл қолданылу мерзімі ішінде және шарт тоқтатылған (бұзылған) күннен бастап 3 (үш) жыл ішінде қолданылады.</w:t>
      </w:r>
    </w:p>
    <w:bookmarkEnd w:id="460"/>
    <w:bookmarkStart w:name="z480" w:id="461"/>
    <w:p>
      <w:pPr>
        <w:spacing w:after="0"/>
        <w:ind w:left="0"/>
        <w:jc w:val="left"/>
      </w:pPr>
      <w:r>
        <w:rPr>
          <w:rFonts w:ascii="Times New Roman"/>
          <w:b/>
          <w:i w:val="false"/>
          <w:color w:val="000000"/>
        </w:rPr>
        <w:t xml:space="preserve"> 7-тарау. Шартты өзгерту, бұзу тәртібі</w:t>
      </w:r>
    </w:p>
    <w:bookmarkEnd w:id="461"/>
    <w:bookmarkStart w:name="z481" w:id="462"/>
    <w:p>
      <w:pPr>
        <w:spacing w:after="0"/>
        <w:ind w:left="0"/>
        <w:jc w:val="both"/>
      </w:pPr>
      <w:r>
        <w:rPr>
          <w:rFonts w:ascii="Times New Roman"/>
          <w:b w:val="false"/>
          <w:i w:val="false"/>
          <w:color w:val="000000"/>
          <w:sz w:val="28"/>
        </w:rPr>
        <w:t>
      26. Осы Шарттың талаптарын өзгерту туралы ұсыныс басқа Тарапқа өзгерістер енгізудің болжамды күніне дейін күнтізбелік 30 (отыз) күннен кешіктірілмей жіберіледі. Шарт талаптарын өзгерту екіжақты келісім жасасу жолымен не Қазақстан Республикасының заңнамасында көзделген өзге де жазбаша нысанда Шарттың өзі сияқты нысанда жүзеге асырылады.</w:t>
      </w:r>
    </w:p>
    <w:bookmarkEnd w:id="462"/>
    <w:bookmarkStart w:name="z482" w:id="463"/>
    <w:p>
      <w:pPr>
        <w:spacing w:after="0"/>
        <w:ind w:left="0"/>
        <w:jc w:val="both"/>
      </w:pPr>
      <w:r>
        <w:rPr>
          <w:rFonts w:ascii="Times New Roman"/>
          <w:b w:val="false"/>
          <w:i w:val="false"/>
          <w:color w:val="000000"/>
          <w:sz w:val="28"/>
        </w:rPr>
        <w:t>
      27. Осы Шартты бұзу туралы ұсыныс Тараптардың келісімі бойынша екінші Тарапқа болжамды бұзу күніне дейін күнтізбелік 30 (отыз) күннен кешіктірілмей жіберіледі. Осы шартты бұзу екіжақты келісім жасасу жолымен не Қазақстан Республикасының заңнамасында көзделген өзге де жазбаша нысанда шарттың өзі сияқты нысанда жүзеге асырылады.</w:t>
      </w:r>
    </w:p>
    <w:bookmarkEnd w:id="463"/>
    <w:bookmarkStart w:name="z483" w:id="464"/>
    <w:p>
      <w:pPr>
        <w:spacing w:after="0"/>
        <w:ind w:left="0"/>
        <w:jc w:val="both"/>
      </w:pPr>
      <w:r>
        <w:rPr>
          <w:rFonts w:ascii="Times New Roman"/>
          <w:b w:val="false"/>
          <w:i w:val="false"/>
          <w:color w:val="000000"/>
          <w:sz w:val="28"/>
        </w:rPr>
        <w:t>
      28. Шарт бойынша міндеттемені орындаудан біржақты бас тартуға және оның талаптарын біржақты өзгертуге жол берілмейді.</w:t>
      </w:r>
    </w:p>
    <w:bookmarkEnd w:id="464"/>
    <w:bookmarkStart w:name="z484" w:id="465"/>
    <w:p>
      <w:pPr>
        <w:spacing w:after="0"/>
        <w:ind w:left="0"/>
        <w:jc w:val="left"/>
      </w:pPr>
      <w:r>
        <w:rPr>
          <w:rFonts w:ascii="Times New Roman"/>
          <w:b/>
          <w:i w:val="false"/>
          <w:color w:val="000000"/>
        </w:rPr>
        <w:t xml:space="preserve"> 8-тарау. Қорытынды ережелер</w:t>
      </w:r>
    </w:p>
    <w:bookmarkEnd w:id="465"/>
    <w:bookmarkStart w:name="z485" w:id="466"/>
    <w:p>
      <w:pPr>
        <w:spacing w:after="0"/>
        <w:ind w:left="0"/>
        <w:jc w:val="both"/>
      </w:pPr>
      <w:r>
        <w:rPr>
          <w:rFonts w:ascii="Times New Roman"/>
          <w:b w:val="false"/>
          <w:i w:val="false"/>
          <w:color w:val="000000"/>
          <w:sz w:val="28"/>
        </w:rPr>
        <w:t>
      29. Шарт екі тарап қол қойған сәттен бастап күшіне енеді және Тараптар өзіне қабылдаған міндеттемелерді толық орындағанға дейін қолданылады.</w:t>
      </w:r>
    </w:p>
    <w:bookmarkEnd w:id="466"/>
    <w:bookmarkStart w:name="z486" w:id="467"/>
    <w:p>
      <w:pPr>
        <w:spacing w:after="0"/>
        <w:ind w:left="0"/>
        <w:jc w:val="both"/>
      </w:pPr>
      <w:r>
        <w:rPr>
          <w:rFonts w:ascii="Times New Roman"/>
          <w:b w:val="false"/>
          <w:i w:val="false"/>
          <w:color w:val="000000"/>
          <w:sz w:val="28"/>
        </w:rPr>
        <w:t>
      30. Қосымша келісімдер, сондай-ақ осы Шартқа кез келген өзгерістер мен толықтырулар, егер олар жазбаша нысанда жасалған және тиісті уәкілеттік берілген Тараптардың өкілдері қол қойған жағдайда ғана жарамды болады және оның ажырамас бөлігі болып табылады.</w:t>
      </w:r>
    </w:p>
    <w:bookmarkEnd w:id="467"/>
    <w:bookmarkStart w:name="z487" w:id="468"/>
    <w:p>
      <w:pPr>
        <w:spacing w:after="0"/>
        <w:ind w:left="0"/>
        <w:jc w:val="both"/>
      </w:pPr>
      <w:r>
        <w:rPr>
          <w:rFonts w:ascii="Times New Roman"/>
          <w:b w:val="false"/>
          <w:i w:val="false"/>
          <w:color w:val="000000"/>
          <w:sz w:val="28"/>
        </w:rPr>
        <w:t>
      31. Осы Шарт Тараптардың әрқайсысы үшін бір-бірден екі данада жасалды, екі дананың да заңдық күші тең.</w:t>
      </w:r>
    </w:p>
    <w:bookmarkEnd w:id="468"/>
    <w:bookmarkStart w:name="z488" w:id="469"/>
    <w:p>
      <w:pPr>
        <w:spacing w:after="0"/>
        <w:ind w:left="0"/>
        <w:jc w:val="both"/>
      </w:pPr>
      <w:r>
        <w:rPr>
          <w:rFonts w:ascii="Times New Roman"/>
          <w:b w:val="false"/>
          <w:i w:val="false"/>
          <w:color w:val="000000"/>
          <w:sz w:val="28"/>
        </w:rPr>
        <w:t>
      32. Тараптардың осы Шартта айтылмаған қатынастары Қазақстан Республикасының заңнамасына сәйкес реттеледі. Осы Шарттың орындалуына байланысты туындайтын дауларды Тараптар өзара келіссөздер жолымен шешеді, ал келісімге қол жеткізу мүмкін болмаған кезде - кез келген Тараптың бастамасы бойынша Қазақстан Республикасының сот органдарына берілуі мүмкін.</w:t>
      </w:r>
    </w:p>
    <w:bookmarkEnd w:id="469"/>
    <w:bookmarkStart w:name="z489" w:id="470"/>
    <w:p>
      <w:pPr>
        <w:spacing w:after="0"/>
        <w:ind w:left="0"/>
        <w:jc w:val="left"/>
      </w:pPr>
      <w:r>
        <w:rPr>
          <w:rFonts w:ascii="Times New Roman"/>
          <w:b/>
          <w:i w:val="false"/>
          <w:color w:val="000000"/>
        </w:rPr>
        <w:t xml:space="preserve"> Тараптардың деректемесі мен қолы</w:t>
      </w:r>
    </w:p>
    <w:bookmarkEnd w:id="4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90" w:id="471"/>
          <w:p>
            <w:pPr>
              <w:spacing w:after="20"/>
              <w:ind w:left="20"/>
              <w:jc w:val="both"/>
            </w:pPr>
            <w:r>
              <w:rPr>
                <w:rFonts w:ascii="Times New Roman"/>
                <w:b w:val="false"/>
                <w:i w:val="false"/>
                <w:color w:val="000000"/>
                <w:sz w:val="20"/>
              </w:rPr>
              <w:t>
Қарыз беруші:</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ұйымдық-құқықтық нысаны және фирмалық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Орналасқан жері: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 / факс </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(өзге, байланыс ақпараты)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ЖСК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көрсететін 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Кбе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Шартқа қол қойған тұлға лауазымының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Қолдың толық жазылуы (аты-жөні және тегі) </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bookmarkStart w:name="z503" w:id="472"/>
          <w:p>
            <w:pPr>
              <w:spacing w:after="20"/>
              <w:ind w:left="20"/>
              <w:jc w:val="both"/>
            </w:pPr>
            <w:r>
              <w:rPr>
                <w:rFonts w:ascii="Times New Roman"/>
                <w:b w:val="false"/>
                <w:i w:val="false"/>
                <w:color w:val="000000"/>
                <w:sz w:val="20"/>
              </w:rPr>
              <w:t>
Қарыз алушы:</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ұйымдық- құқықтық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нысаны және фирмалық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тел./факс </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(өзге байланыс қпараты)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ЖСК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көрсететін 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Кбе </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Шартқа қол қойған тұлға лауазымының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толық жазылуы (аты-жөні және тегі)</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Облигациялық қарыз</w:t>
            </w:r>
            <w:r>
              <w:br/>
            </w:r>
            <w:r>
              <w:rPr>
                <w:rFonts w:ascii="Times New Roman"/>
                <w:b w:val="false"/>
                <w:i w:val="false"/>
                <w:color w:val="000000"/>
                <w:sz w:val="20"/>
              </w:rPr>
              <w:t>шеңберінде қарыз шартына</w:t>
            </w:r>
            <w:r>
              <w:br/>
            </w:r>
            <w:r>
              <w:rPr>
                <w:rFonts w:ascii="Times New Roman"/>
                <w:b w:val="false"/>
                <w:i w:val="false"/>
                <w:color w:val="000000"/>
                <w:sz w:val="20"/>
              </w:rPr>
              <w:t>қосымша</w:t>
            </w:r>
          </w:p>
        </w:tc>
      </w:tr>
    </w:tbl>
    <w:bookmarkStart w:name="z518" w:id="473"/>
    <w:p>
      <w:pPr>
        <w:spacing w:after="0"/>
        <w:ind w:left="0"/>
        <w:jc w:val="left"/>
      </w:pPr>
      <w:r>
        <w:rPr>
          <w:rFonts w:ascii="Times New Roman"/>
          <w:b/>
          <w:i w:val="false"/>
          <w:color w:val="000000"/>
        </w:rPr>
        <w:t xml:space="preserve"> Облигациялық қарыз шеңберінде қарыз шартына төлемдер кестесі</w:t>
      </w:r>
    </w:p>
    <w:bookmarkEnd w:id="473"/>
    <w:bookmarkStart w:name="z519" w:id="474"/>
    <w:p>
      <w:pPr>
        <w:spacing w:after="0"/>
        <w:ind w:left="0"/>
        <w:jc w:val="both"/>
      </w:pPr>
      <w:r>
        <w:rPr>
          <w:rFonts w:ascii="Times New Roman"/>
          <w:b w:val="false"/>
          <w:i w:val="false"/>
          <w:color w:val="000000"/>
          <w:sz w:val="28"/>
        </w:rPr>
        <w:t>
      Сәйкестендіру коды: (IBAN форматындағы бірегей 20 таңбалы код</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өтек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(сыйақы + негізгі борыш)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5"/>
          <w:p>
            <w:pPr>
              <w:spacing w:after="20"/>
              <w:ind w:left="20"/>
              <w:jc w:val="both"/>
            </w:pPr>
            <w:r>
              <w:rPr>
                <w:rFonts w:ascii="Times New Roman"/>
                <w:b w:val="false"/>
                <w:i w:val="false"/>
                <w:color w:val="000000"/>
                <w:sz w:val="20"/>
              </w:rPr>
              <w:t>
_______________</w:t>
            </w:r>
          </w:p>
          <w:bookmarkEnd w:id="475"/>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6"/>
          <w:p>
            <w:pPr>
              <w:spacing w:after="20"/>
              <w:ind w:left="20"/>
              <w:jc w:val="both"/>
            </w:pPr>
            <w:r>
              <w:rPr>
                <w:rFonts w:ascii="Times New Roman"/>
                <w:b w:val="false"/>
                <w:i w:val="false"/>
                <w:color w:val="000000"/>
                <w:sz w:val="20"/>
              </w:rPr>
              <w:t>
_______________</w:t>
            </w:r>
          </w:p>
          <w:bookmarkEnd w:id="476"/>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523" w:id="477"/>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сыйақы мөлшерлемесін субсидиялаудың үлгі шарты</w:t>
      </w:r>
    </w:p>
    <w:bookmarkEnd w:id="477"/>
    <w:bookmarkStart w:name="z524" w:id="478"/>
    <w:p>
      <w:pPr>
        <w:spacing w:after="0"/>
        <w:ind w:left="0"/>
        <w:jc w:val="both"/>
      </w:pPr>
      <w:r>
        <w:rPr>
          <w:rFonts w:ascii="Times New Roman"/>
          <w:b w:val="false"/>
          <w:i w:val="false"/>
          <w:color w:val="000000"/>
          <w:sz w:val="28"/>
        </w:rPr>
        <w:t>
      Облыс, қала _____________ "___" __________ 20__ жыл</w:t>
      </w:r>
    </w:p>
    <w:bookmarkEnd w:id="478"/>
    <w:bookmarkStart w:name="z525" w:id="479"/>
    <w:p>
      <w:pPr>
        <w:spacing w:after="0"/>
        <w:ind w:left="0"/>
        <w:jc w:val="both"/>
      </w:pPr>
      <w:r>
        <w:rPr>
          <w:rFonts w:ascii="Times New Roman"/>
          <w:b w:val="false"/>
          <w:i w:val="false"/>
          <w:color w:val="000000"/>
          <w:sz w:val="28"/>
        </w:rPr>
        <w:t>
      _______________________ атынан ____________________, ____________________________ негізінде әрекет ететін, бұдан әрі "Уәкілетті орган" деп аталатын, бір тараптан, және ____________________________атынан _____________________, бұдан әрі "Эмитент" деп аталатын _________________________негізінде әрекет ететін, екінші тараптан, бірлесіп "Тараптар" деп аталатын, ал жеке – жеке "Тарап" не жоғарыда көрсетілгендей, Энергетикалық және коммуналдық секторларды жаңғырту жөніндегі ұлттық жоба шеңберінде іске асырылатын жобалар бойынша жергілікті атқарушы органдар шығаратын мемлекеттік бағалы қағаздар бойынша сыйақы мөлшерлемесін субсидиялаудың осы Шартын (бұдан әрі-Шарт) төмендегілер туралы жасасты:</w:t>
      </w:r>
    </w:p>
    <w:bookmarkEnd w:id="479"/>
    <w:bookmarkStart w:name="z526" w:id="480"/>
    <w:p>
      <w:pPr>
        <w:spacing w:after="0"/>
        <w:ind w:left="0"/>
        <w:jc w:val="left"/>
      </w:pPr>
      <w:r>
        <w:rPr>
          <w:rFonts w:ascii="Times New Roman"/>
          <w:b/>
          <w:i w:val="false"/>
          <w:color w:val="000000"/>
        </w:rPr>
        <w:t xml:space="preserve"> 1-тарау. Шарттың мәні</w:t>
      </w:r>
    </w:p>
    <w:bookmarkEnd w:id="480"/>
    <w:bookmarkStart w:name="z527" w:id="481"/>
    <w:p>
      <w:pPr>
        <w:spacing w:after="0"/>
        <w:ind w:left="0"/>
        <w:jc w:val="both"/>
      </w:pPr>
      <w:r>
        <w:rPr>
          <w:rFonts w:ascii="Times New Roman"/>
          <w:b w:val="false"/>
          <w:i w:val="false"/>
          <w:color w:val="000000"/>
          <w:sz w:val="28"/>
        </w:rPr>
        <w:t>
      1. Осы Шарттар бойынша уәкілетті орган облигациялар бойынша купондық сыйақы мөлшерлемесін субсидиялауды келесі шарттарда:</w:t>
      </w:r>
    </w:p>
    <w:bookmarkEnd w:id="481"/>
    <w:bookmarkStart w:name="z528" w:id="482"/>
    <w:p>
      <w:pPr>
        <w:spacing w:after="0"/>
        <w:ind w:left="0"/>
        <w:jc w:val="both"/>
      </w:pPr>
      <w:r>
        <w:rPr>
          <w:rFonts w:ascii="Times New Roman"/>
          <w:b w:val="false"/>
          <w:i w:val="false"/>
          <w:color w:val="000000"/>
          <w:sz w:val="28"/>
        </w:rPr>
        <w:t>
      Нысаналы мақсаты ___________________</w:t>
      </w:r>
    </w:p>
    <w:bookmarkEnd w:id="482"/>
    <w:bookmarkStart w:name="z529" w:id="483"/>
    <w:p>
      <w:pPr>
        <w:spacing w:after="0"/>
        <w:ind w:left="0"/>
        <w:jc w:val="both"/>
      </w:pPr>
      <w:r>
        <w:rPr>
          <w:rFonts w:ascii="Times New Roman"/>
          <w:b w:val="false"/>
          <w:i w:val="false"/>
          <w:color w:val="000000"/>
          <w:sz w:val="28"/>
        </w:rPr>
        <w:t>
      Осы Шартты жасасу күніне арналған сома___________________</w:t>
      </w:r>
    </w:p>
    <w:bookmarkEnd w:id="483"/>
    <w:bookmarkStart w:name="z530" w:id="484"/>
    <w:p>
      <w:pPr>
        <w:spacing w:after="0"/>
        <w:ind w:left="0"/>
        <w:jc w:val="both"/>
      </w:pPr>
      <w:r>
        <w:rPr>
          <w:rFonts w:ascii="Times New Roman"/>
          <w:b w:val="false"/>
          <w:i w:val="false"/>
          <w:color w:val="000000"/>
          <w:sz w:val="28"/>
        </w:rPr>
        <w:t>
      Валюта ___________________</w:t>
      </w:r>
    </w:p>
    <w:bookmarkEnd w:id="484"/>
    <w:bookmarkStart w:name="z531" w:id="485"/>
    <w:p>
      <w:pPr>
        <w:spacing w:after="0"/>
        <w:ind w:left="0"/>
        <w:jc w:val="both"/>
      </w:pPr>
      <w:r>
        <w:rPr>
          <w:rFonts w:ascii="Times New Roman"/>
          <w:b w:val="false"/>
          <w:i w:val="false"/>
          <w:color w:val="000000"/>
          <w:sz w:val="28"/>
        </w:rPr>
        <w:t>
      Сыйақы мөлшерлемесі ___________________</w:t>
      </w:r>
    </w:p>
    <w:bookmarkEnd w:id="485"/>
    <w:bookmarkStart w:name="z532" w:id="486"/>
    <w:p>
      <w:pPr>
        <w:spacing w:after="0"/>
        <w:ind w:left="0"/>
        <w:jc w:val="both"/>
      </w:pPr>
      <w:r>
        <w:rPr>
          <w:rFonts w:ascii="Times New Roman"/>
          <w:b w:val="false"/>
          <w:i w:val="false"/>
          <w:color w:val="000000"/>
          <w:sz w:val="28"/>
        </w:rPr>
        <w:t>
      Сыйақы сомасы ___________________ жүзеге асырады.</w:t>
      </w:r>
    </w:p>
    <w:bookmarkEnd w:id="486"/>
    <w:bookmarkStart w:name="z533" w:id="487"/>
    <w:p>
      <w:pPr>
        <w:spacing w:after="0"/>
        <w:ind w:left="0"/>
        <w:jc w:val="both"/>
      </w:pPr>
      <w:r>
        <w:rPr>
          <w:rFonts w:ascii="Times New Roman"/>
          <w:b w:val="false"/>
          <w:i w:val="false"/>
          <w:color w:val="000000"/>
          <w:sz w:val="28"/>
        </w:rPr>
        <w:t>
      2. Субсидиялау республикалық бюджет қаражаты есебінен жүргізіледі.</w:t>
      </w:r>
    </w:p>
    <w:bookmarkEnd w:id="487"/>
    <w:bookmarkStart w:name="z534" w:id="488"/>
    <w:p>
      <w:pPr>
        <w:spacing w:after="0"/>
        <w:ind w:left="0"/>
        <w:jc w:val="both"/>
      </w:pPr>
      <w:r>
        <w:rPr>
          <w:rFonts w:ascii="Times New Roman"/>
          <w:b w:val="false"/>
          <w:i w:val="false"/>
          <w:color w:val="000000"/>
          <w:sz w:val="28"/>
        </w:rPr>
        <w:t>
      3. Эмитент сатып алған облигациялар бойынша сыйақы мөлшерлемесі субсидиялауға жатпайды.</w:t>
      </w:r>
    </w:p>
    <w:bookmarkEnd w:id="488"/>
    <w:bookmarkStart w:name="z535" w:id="489"/>
    <w:p>
      <w:pPr>
        <w:spacing w:after="0"/>
        <w:ind w:left="0"/>
        <w:jc w:val="both"/>
      </w:pPr>
      <w:r>
        <w:rPr>
          <w:rFonts w:ascii="Times New Roman"/>
          <w:b w:val="false"/>
          <w:i w:val="false"/>
          <w:color w:val="000000"/>
          <w:sz w:val="28"/>
        </w:rPr>
        <w:t>
      4. Облигациялар бойынша сыйақы мөлшерлемесінің __ мөлшеріндегі бөлігі субсидиялауға жатады, бұл ретте сыйақының ______ мөлшеріндегі бөлігін Уәкілетті орган жыл сайын өтейді.</w:t>
      </w:r>
    </w:p>
    <w:bookmarkEnd w:id="489"/>
    <w:bookmarkStart w:name="z536" w:id="490"/>
    <w:p>
      <w:pPr>
        <w:spacing w:after="0"/>
        <w:ind w:left="0"/>
        <w:jc w:val="both"/>
      </w:pPr>
      <w:r>
        <w:rPr>
          <w:rFonts w:ascii="Times New Roman"/>
          <w:b w:val="false"/>
          <w:i w:val="false"/>
          <w:color w:val="000000"/>
          <w:sz w:val="28"/>
        </w:rPr>
        <w:t>
      5. Субсидиялау мерзімінің басталуы: _______ жылғы "___" _____________. Бұл ретте субсидиялау ______ жыл ішінде жүзеге асырылады.</w:t>
      </w:r>
    </w:p>
    <w:bookmarkEnd w:id="490"/>
    <w:bookmarkStart w:name="z537" w:id="491"/>
    <w:p>
      <w:pPr>
        <w:spacing w:after="0"/>
        <w:ind w:left="0"/>
        <w:jc w:val="both"/>
      </w:pPr>
      <w:r>
        <w:rPr>
          <w:rFonts w:ascii="Times New Roman"/>
          <w:b w:val="false"/>
          <w:i w:val="false"/>
          <w:color w:val="000000"/>
          <w:sz w:val="28"/>
        </w:rPr>
        <w:t>
      6. Уәкілетті орган осы Шартқа қол қойылғаннан және эмитент субсидиялауға өтінім бергеннен кейін субсидиялар төлейді.</w:t>
      </w:r>
    </w:p>
    <w:bookmarkEnd w:id="491"/>
    <w:bookmarkStart w:name="z538" w:id="492"/>
    <w:p>
      <w:pPr>
        <w:spacing w:after="0"/>
        <w:ind w:left="0"/>
        <w:jc w:val="both"/>
      </w:pPr>
      <w:r>
        <w:rPr>
          <w:rFonts w:ascii="Times New Roman"/>
          <w:b w:val="false"/>
          <w:i w:val="false"/>
          <w:color w:val="000000"/>
          <w:sz w:val="28"/>
        </w:rPr>
        <w:t>
      7. Эмитент оны алуға құқығы бар және эмитенттің бағалы бумаларын ұстаушылар тізілімдерінің жүйесінде тіркелген тұлғаларға купондық сыйақы сомасын сыйақы төлеу жүзеге асырылатын кезеңнің соңғы күнінің басында (Эмитент тіркеушісінің орналасқан жеріндегі уақыт бойынша) (бұдан әрі – тіркелген күні) толық төлеуді жүзеге асырады. Сыйақы төлеу тіркелген күнге облигация ұстаушылардың тізілімінде тіркелген облигация ұстаушылардың шоттарына ақша (теңгемен) аудару жолымен жүзеге асырылады.</w:t>
      </w:r>
    </w:p>
    <w:bookmarkEnd w:id="492"/>
    <w:bookmarkStart w:name="z539" w:id="493"/>
    <w:p>
      <w:pPr>
        <w:spacing w:after="0"/>
        <w:ind w:left="0"/>
        <w:jc w:val="both"/>
      </w:pPr>
      <w:r>
        <w:rPr>
          <w:rFonts w:ascii="Times New Roman"/>
          <w:b w:val="false"/>
          <w:i w:val="false"/>
          <w:color w:val="000000"/>
          <w:sz w:val="28"/>
        </w:rPr>
        <w:t>
      8. Субсидиялау үшін көзделген қаражатты аудару, уәкілетті орган Табиғи монополиялар субъектілері алатын қарыздар бойынша, сондай-ақ "Энергетикалық және коммуналдық секторларды жаңғырту" ұлттық жобасын іске асыру мақсатында жергілікті атқарушы органдар шығаратын мемлекеттік бағалы қағаздар бойынша __________сәйкес бекітілген купондық сыйақы мөлшерлемесін субсидиялау қағидаларына (бұдан әрі - Купондық сыйақы мөлшерлемесін субсидиялау қағидалары) сәйкес субсидиялау бойынша бюджет қаражаты болған кезде Эмитенттің шотына қаражат аудару жолымен 10 (он) жұмыс күні ішінде жүзеге асырады.</w:t>
      </w:r>
    </w:p>
    <w:bookmarkEnd w:id="493"/>
    <w:bookmarkStart w:name="z540" w:id="494"/>
    <w:p>
      <w:pPr>
        <w:spacing w:after="0"/>
        <w:ind w:left="0"/>
        <w:jc w:val="both"/>
      </w:pPr>
      <w:r>
        <w:rPr>
          <w:rFonts w:ascii="Times New Roman"/>
          <w:b w:val="false"/>
          <w:i w:val="false"/>
          <w:color w:val="000000"/>
          <w:sz w:val="28"/>
        </w:rPr>
        <w:t>
      9. Тараптар осы Шарт шеңберінде, егер төлем күні демалыс немесе мереке күніне келетін болса, төлем одан кейінгі жұмыс күні жүргізілетініне келісті.</w:t>
      </w:r>
    </w:p>
    <w:bookmarkEnd w:id="494"/>
    <w:bookmarkStart w:name="z541" w:id="495"/>
    <w:p>
      <w:pPr>
        <w:spacing w:after="0"/>
        <w:ind w:left="0"/>
        <w:jc w:val="left"/>
      </w:pPr>
      <w:r>
        <w:rPr>
          <w:rFonts w:ascii="Times New Roman"/>
          <w:b/>
          <w:i w:val="false"/>
          <w:color w:val="000000"/>
        </w:rPr>
        <w:t xml:space="preserve"> 2-тарау. Тараптардың құқықтары мен міндеттері</w:t>
      </w:r>
    </w:p>
    <w:bookmarkEnd w:id="495"/>
    <w:bookmarkStart w:name="z542" w:id="496"/>
    <w:p>
      <w:pPr>
        <w:spacing w:after="0"/>
        <w:ind w:left="0"/>
        <w:jc w:val="both"/>
      </w:pPr>
      <w:r>
        <w:rPr>
          <w:rFonts w:ascii="Times New Roman"/>
          <w:b w:val="false"/>
          <w:i w:val="false"/>
          <w:color w:val="000000"/>
          <w:sz w:val="28"/>
        </w:rPr>
        <w:t>
      10. Уәкілетті органның құқықтары:</w:t>
      </w:r>
    </w:p>
    <w:bookmarkEnd w:id="496"/>
    <w:bookmarkStart w:name="z543" w:id="497"/>
    <w:p>
      <w:pPr>
        <w:spacing w:after="0"/>
        <w:ind w:left="0"/>
        <w:jc w:val="both"/>
      </w:pPr>
      <w:r>
        <w:rPr>
          <w:rFonts w:ascii="Times New Roman"/>
          <w:b w:val="false"/>
          <w:i w:val="false"/>
          <w:color w:val="000000"/>
          <w:sz w:val="28"/>
        </w:rPr>
        <w:t>
      1) осы Шарттың талаптарына сәйкес купондық сыйақы мөлшерлемесін субсидиялау үшін көзделген қаражатты Эмитенттің қолма-қол ақшаны бақылау шотына уақтылы жібереді;</w:t>
      </w:r>
    </w:p>
    <w:bookmarkEnd w:id="497"/>
    <w:bookmarkStart w:name="z544" w:id="498"/>
    <w:p>
      <w:pPr>
        <w:spacing w:after="0"/>
        <w:ind w:left="0"/>
        <w:jc w:val="both"/>
      </w:pPr>
      <w:r>
        <w:rPr>
          <w:rFonts w:ascii="Times New Roman"/>
          <w:b w:val="false"/>
          <w:i w:val="false"/>
          <w:color w:val="000000"/>
          <w:sz w:val="28"/>
        </w:rPr>
        <w:t>
      2) субсидиялау жүзеге асырылатын облигацияларды орналастырудан қаражатты мақсатсыз пайдалану фактілері анықталған кезде субсидиялауды тоқтата тұрады;</w:t>
      </w:r>
    </w:p>
    <w:bookmarkEnd w:id="498"/>
    <w:bookmarkStart w:name="z545" w:id="499"/>
    <w:p>
      <w:pPr>
        <w:spacing w:after="0"/>
        <w:ind w:left="0"/>
        <w:jc w:val="both"/>
      </w:pPr>
      <w:r>
        <w:rPr>
          <w:rFonts w:ascii="Times New Roman"/>
          <w:b w:val="false"/>
          <w:i w:val="false"/>
          <w:color w:val="000000"/>
          <w:sz w:val="28"/>
        </w:rPr>
        <w:t>
      11. Уәкілетті органның міндеттері:</w:t>
      </w:r>
    </w:p>
    <w:bookmarkEnd w:id="499"/>
    <w:bookmarkStart w:name="z546" w:id="500"/>
    <w:p>
      <w:pPr>
        <w:spacing w:after="0"/>
        <w:ind w:left="0"/>
        <w:jc w:val="both"/>
      </w:pPr>
      <w:r>
        <w:rPr>
          <w:rFonts w:ascii="Times New Roman"/>
          <w:b w:val="false"/>
          <w:i w:val="false"/>
          <w:color w:val="000000"/>
          <w:sz w:val="28"/>
        </w:rPr>
        <w:t>
      1) қаражаттың мақсатты пайдаланылуына эмитентке тексеру жүргізеді. Эмитенттен облигацияларды орналастырудан түскен қаражаттың мақсатты пайдаланылуын растайтын құжаттар мен мәліметтерді талап етеді;</w:t>
      </w:r>
    </w:p>
    <w:bookmarkEnd w:id="500"/>
    <w:bookmarkStart w:name="z547" w:id="501"/>
    <w:p>
      <w:pPr>
        <w:spacing w:after="0"/>
        <w:ind w:left="0"/>
        <w:jc w:val="both"/>
      </w:pPr>
      <w:r>
        <w:rPr>
          <w:rFonts w:ascii="Times New Roman"/>
          <w:b w:val="false"/>
          <w:i w:val="false"/>
          <w:color w:val="000000"/>
          <w:sz w:val="28"/>
        </w:rPr>
        <w:t>
      2) орталық депозитарийден эмитент туралы, сондай-ақ купондық сыйақы мөлшерлемесін Субсидиялау қағидалары шеңберінде қатысатын облигацияларды орналастыру туралы құжаттар мен ақпаратты сұратады және алады;</w:t>
      </w:r>
    </w:p>
    <w:bookmarkEnd w:id="501"/>
    <w:bookmarkStart w:name="z548" w:id="502"/>
    <w:p>
      <w:pPr>
        <w:spacing w:after="0"/>
        <w:ind w:left="0"/>
        <w:jc w:val="both"/>
      </w:pPr>
      <w:r>
        <w:rPr>
          <w:rFonts w:ascii="Times New Roman"/>
          <w:b w:val="false"/>
          <w:i w:val="false"/>
          <w:color w:val="000000"/>
          <w:sz w:val="28"/>
        </w:rPr>
        <w:t>
      3) есепті қалыптастыру мақсатында осы Шарттың қолданылу мерзімі ішінде Купондық сыйақы мөлшерлемесін субсидиялау қағидаларын іске асыру шеңберінде эмитенттен оның қызметінің нәтижелері туралы қажетті мәліметтерді қосымша сұратады;</w:t>
      </w:r>
    </w:p>
    <w:bookmarkEnd w:id="502"/>
    <w:bookmarkStart w:name="z549" w:id="503"/>
    <w:p>
      <w:pPr>
        <w:spacing w:after="0"/>
        <w:ind w:left="0"/>
        <w:jc w:val="both"/>
      </w:pPr>
      <w:r>
        <w:rPr>
          <w:rFonts w:ascii="Times New Roman"/>
          <w:b w:val="false"/>
          <w:i w:val="false"/>
          <w:color w:val="000000"/>
          <w:sz w:val="28"/>
        </w:rPr>
        <w:t>
      4) Тараптар үшін көзделген Эмитенттің осы Шартта белгіленген міндеттемелерін орындау мерзімдерінің сақталуын бақылауды жүзеге асырады және оларды Эмитенттің уақтылы орындауын талап етеді.</w:t>
      </w:r>
    </w:p>
    <w:bookmarkEnd w:id="503"/>
    <w:bookmarkStart w:name="z550" w:id="504"/>
    <w:p>
      <w:pPr>
        <w:spacing w:after="0"/>
        <w:ind w:left="0"/>
        <w:jc w:val="both"/>
      </w:pPr>
      <w:r>
        <w:rPr>
          <w:rFonts w:ascii="Times New Roman"/>
          <w:b w:val="false"/>
          <w:i w:val="false"/>
          <w:color w:val="000000"/>
          <w:sz w:val="28"/>
        </w:rPr>
        <w:t>
      12. Эмитенттің міндеттері:</w:t>
      </w:r>
    </w:p>
    <w:bookmarkEnd w:id="504"/>
    <w:bookmarkStart w:name="z551" w:id="505"/>
    <w:p>
      <w:pPr>
        <w:spacing w:after="0"/>
        <w:ind w:left="0"/>
        <w:jc w:val="both"/>
      </w:pPr>
      <w:r>
        <w:rPr>
          <w:rFonts w:ascii="Times New Roman"/>
          <w:b w:val="false"/>
          <w:i w:val="false"/>
          <w:color w:val="000000"/>
          <w:sz w:val="28"/>
        </w:rPr>
        <w:t>
      1) Шарт бойынша өз міндеттемелерін уақтылы және толық көлемде орындайды;</w:t>
      </w:r>
    </w:p>
    <w:bookmarkEnd w:id="505"/>
    <w:bookmarkStart w:name="z552" w:id="506"/>
    <w:p>
      <w:pPr>
        <w:spacing w:after="0"/>
        <w:ind w:left="0"/>
        <w:jc w:val="both"/>
      </w:pPr>
      <w:r>
        <w:rPr>
          <w:rFonts w:ascii="Times New Roman"/>
          <w:b w:val="false"/>
          <w:i w:val="false"/>
          <w:color w:val="000000"/>
          <w:sz w:val="28"/>
        </w:rPr>
        <w:t>
      2) купондық сыйақының толық сомасын оны алуға құқығы бар және эмитенттің бағалы қағаздарын ұстаушылар тізілімдерінің жүйесінде тіркелген тұлғалардың шоттарына сыйақы төлеу жүзеге асырылатын кезеңнің соңғы күнінің басында (Эмитент тіркеушісінің орналасқан жеріндегі уақыт бойынша) уақтылы аударады;</w:t>
      </w:r>
    </w:p>
    <w:bookmarkEnd w:id="506"/>
    <w:bookmarkStart w:name="z553" w:id="507"/>
    <w:p>
      <w:pPr>
        <w:spacing w:after="0"/>
        <w:ind w:left="0"/>
        <w:jc w:val="both"/>
      </w:pPr>
      <w:r>
        <w:rPr>
          <w:rFonts w:ascii="Times New Roman"/>
          <w:b w:val="false"/>
          <w:i w:val="false"/>
          <w:color w:val="000000"/>
          <w:sz w:val="28"/>
        </w:rPr>
        <w:t>
      3) Уәкілетті органға жазбаша сұрау салу бойынша облигацияларды орналастырудан түскен қаражаттың нысаналы пайдаланылуына, купондық сыйақы мөлшерлемесін субсидиялау қағидаларының талаптарына сәйкестігіне тексеру жүргізу құқығын береді.</w:t>
      </w:r>
    </w:p>
    <w:bookmarkEnd w:id="507"/>
    <w:bookmarkStart w:name="z554" w:id="508"/>
    <w:p>
      <w:pPr>
        <w:spacing w:after="0"/>
        <w:ind w:left="0"/>
        <w:jc w:val="both"/>
      </w:pPr>
      <w:r>
        <w:rPr>
          <w:rFonts w:ascii="Times New Roman"/>
          <w:b w:val="false"/>
          <w:i w:val="false"/>
          <w:color w:val="000000"/>
          <w:sz w:val="28"/>
        </w:rPr>
        <w:t>
      13. Эмитенттің құқығы:</w:t>
      </w:r>
    </w:p>
    <w:bookmarkEnd w:id="508"/>
    <w:bookmarkStart w:name="z555" w:id="509"/>
    <w:p>
      <w:pPr>
        <w:spacing w:after="0"/>
        <w:ind w:left="0"/>
        <w:jc w:val="both"/>
      </w:pPr>
      <w:r>
        <w:rPr>
          <w:rFonts w:ascii="Times New Roman"/>
          <w:b w:val="false"/>
          <w:i w:val="false"/>
          <w:color w:val="000000"/>
          <w:sz w:val="28"/>
        </w:rPr>
        <w:t>
      уәкілетті органнан купондық сыйақының субсидияланатын мөлшерлемесінде субсидиялар төлеуді талап етеді.</w:t>
      </w:r>
    </w:p>
    <w:bookmarkEnd w:id="509"/>
    <w:bookmarkStart w:name="z556" w:id="510"/>
    <w:p>
      <w:pPr>
        <w:spacing w:after="0"/>
        <w:ind w:left="0"/>
        <w:jc w:val="left"/>
      </w:pPr>
      <w:r>
        <w:rPr>
          <w:rFonts w:ascii="Times New Roman"/>
          <w:b/>
          <w:i w:val="false"/>
          <w:color w:val="000000"/>
        </w:rPr>
        <w:t xml:space="preserve"> 3-тарау. Шарттың қолданылу мерзімі</w:t>
      </w:r>
    </w:p>
    <w:bookmarkEnd w:id="510"/>
    <w:bookmarkStart w:name="z557" w:id="511"/>
    <w:p>
      <w:pPr>
        <w:spacing w:after="0"/>
        <w:ind w:left="0"/>
        <w:jc w:val="both"/>
      </w:pPr>
      <w:r>
        <w:rPr>
          <w:rFonts w:ascii="Times New Roman"/>
          <w:b w:val="false"/>
          <w:i w:val="false"/>
          <w:color w:val="000000"/>
          <w:sz w:val="28"/>
        </w:rPr>
        <w:t xml:space="preserve">
      14. Осы Шарт Тараптар оған қол қойған күннен бастап күшіне енеді және орындалмаған міндеттемелер бөлігінде – _______жылдың "__" __________ қоса алғанда, олар толық орындалғанға дейін әрекет етеді. </w:t>
      </w:r>
    </w:p>
    <w:bookmarkEnd w:id="511"/>
    <w:bookmarkStart w:name="z558" w:id="512"/>
    <w:p>
      <w:pPr>
        <w:spacing w:after="0"/>
        <w:ind w:left="0"/>
        <w:jc w:val="left"/>
      </w:pPr>
      <w:r>
        <w:rPr>
          <w:rFonts w:ascii="Times New Roman"/>
          <w:b/>
          <w:i w:val="false"/>
          <w:color w:val="000000"/>
        </w:rPr>
        <w:t xml:space="preserve"> 4-тарау. Жауапкершілік</w:t>
      </w:r>
    </w:p>
    <w:bookmarkEnd w:id="512"/>
    <w:bookmarkStart w:name="z559" w:id="513"/>
    <w:p>
      <w:pPr>
        <w:spacing w:after="0"/>
        <w:ind w:left="0"/>
        <w:jc w:val="both"/>
      </w:pPr>
      <w:r>
        <w:rPr>
          <w:rFonts w:ascii="Times New Roman"/>
          <w:b w:val="false"/>
          <w:i w:val="false"/>
          <w:color w:val="000000"/>
          <w:sz w:val="28"/>
        </w:rPr>
        <w:t>
      15. Осы Шарт бойынша Тараптар осы Шартқа және Қазақстан Республикасының азаматтық заңнамасына сәйкес осы Шарттан туындайтын міндеттемелерді орындамағаны және (немесе) тиісінше орындамағаны үшін жауапты болады.</w:t>
      </w:r>
    </w:p>
    <w:bookmarkEnd w:id="513"/>
    <w:bookmarkStart w:name="z560" w:id="514"/>
    <w:p>
      <w:pPr>
        <w:spacing w:after="0"/>
        <w:ind w:left="0"/>
        <w:jc w:val="left"/>
      </w:pPr>
      <w:r>
        <w:rPr>
          <w:rFonts w:ascii="Times New Roman"/>
          <w:b/>
          <w:i w:val="false"/>
          <w:color w:val="000000"/>
        </w:rPr>
        <w:t xml:space="preserve"> 5-тарау. Еңсерілмейтін күш жағдайлары</w:t>
      </w:r>
    </w:p>
    <w:bookmarkEnd w:id="514"/>
    <w:bookmarkStart w:name="z561" w:id="515"/>
    <w:p>
      <w:pPr>
        <w:spacing w:after="0"/>
        <w:ind w:left="0"/>
        <w:jc w:val="both"/>
      </w:pPr>
      <w:r>
        <w:rPr>
          <w:rFonts w:ascii="Times New Roman"/>
          <w:b w:val="false"/>
          <w:i w:val="false"/>
          <w:color w:val="000000"/>
          <w:sz w:val="28"/>
        </w:rPr>
        <w:t xml:space="preserve">
      16. Тараптар егер орындаудың мүмкін еместігін еңсерілмейтін күштің, яғни осы жағдайларда төтенше және алдын алуға болмайтын мән-жайлардың (дүлей құбылыстар, әскери іс-қимылдар және сол сияқтылар) салдарынан болса, осы Шарт бойынша өз міндеттерін орындамағаны не тиісінше орындамағаны үшін жауапкершіліктен босатылады, </w:t>
      </w:r>
    </w:p>
    <w:bookmarkEnd w:id="515"/>
    <w:bookmarkStart w:name="z562" w:id="516"/>
    <w:p>
      <w:pPr>
        <w:spacing w:after="0"/>
        <w:ind w:left="0"/>
        <w:jc w:val="both"/>
      </w:pPr>
      <w:r>
        <w:rPr>
          <w:rFonts w:ascii="Times New Roman"/>
          <w:b w:val="false"/>
          <w:i w:val="false"/>
          <w:color w:val="000000"/>
          <w:sz w:val="28"/>
        </w:rPr>
        <w:t>
      17. Еңсерілмейтін күш, яғни төтенше және алдын алуға болмайтын мән-жайлар туындаған кезде осы Шарт бойынша оның міндеттемелерін орындау мүмкін еместігі туындаған Тарап екінші Тарапқа осындай мән-жайлар туралы уақтылы 10 (он) жұмыс күні ішінде хабарлайды. Бұл ретте форс-мажорлық мән-жайлардың сипаты, қолданылу кезеңі, басталу фактісі уәкілетті мемлекеттік органдардың тиісті құжаттарымен расталады.</w:t>
      </w:r>
    </w:p>
    <w:bookmarkEnd w:id="516"/>
    <w:bookmarkStart w:name="z563" w:id="517"/>
    <w:p>
      <w:pPr>
        <w:spacing w:after="0"/>
        <w:ind w:left="0"/>
        <w:jc w:val="both"/>
      </w:pPr>
      <w:r>
        <w:rPr>
          <w:rFonts w:ascii="Times New Roman"/>
          <w:b w:val="false"/>
          <w:i w:val="false"/>
          <w:color w:val="000000"/>
          <w:sz w:val="28"/>
        </w:rPr>
        <w:t>
      18. Уақтылы хабарлама болмаған кезде Тарап екінші Тарапқа хабарламау немесе уақтылы хабарламау салдарынан келтірілген зиянды өтейді.</w:t>
      </w:r>
    </w:p>
    <w:bookmarkEnd w:id="517"/>
    <w:bookmarkStart w:name="z564" w:id="518"/>
    <w:p>
      <w:pPr>
        <w:spacing w:after="0"/>
        <w:ind w:left="0"/>
        <w:jc w:val="both"/>
      </w:pPr>
      <w:r>
        <w:rPr>
          <w:rFonts w:ascii="Times New Roman"/>
          <w:b w:val="false"/>
          <w:i w:val="false"/>
          <w:color w:val="000000"/>
          <w:sz w:val="28"/>
        </w:rPr>
        <w:t>
      19. Еңсерілмейтін күштің, яғни төтенше және алдын алуға болмайтын мән-жайлардың басталуы осы Шартты орындау мерзімінің олардың қолданылу кезеңіне ұлғаюына әкеп соғады.</w:t>
      </w:r>
    </w:p>
    <w:bookmarkEnd w:id="518"/>
    <w:bookmarkStart w:name="z565" w:id="519"/>
    <w:p>
      <w:pPr>
        <w:spacing w:after="0"/>
        <w:ind w:left="0"/>
        <w:jc w:val="both"/>
      </w:pPr>
      <w:r>
        <w:rPr>
          <w:rFonts w:ascii="Times New Roman"/>
          <w:b w:val="false"/>
          <w:i w:val="false"/>
          <w:color w:val="000000"/>
          <w:sz w:val="28"/>
        </w:rPr>
        <w:t>
      20. Егер мұндай мән-жайлар қатарынан 3 (үш) айдан астам уақытқа созылса, онда Тараптардың кез келгені осы Шарт бойынша міндеттемелерді одан әрі орындаудан бас тартады.</w:t>
      </w:r>
    </w:p>
    <w:bookmarkEnd w:id="519"/>
    <w:bookmarkStart w:name="z566" w:id="520"/>
    <w:p>
      <w:pPr>
        <w:spacing w:after="0"/>
        <w:ind w:left="0"/>
        <w:jc w:val="left"/>
      </w:pPr>
      <w:r>
        <w:rPr>
          <w:rFonts w:ascii="Times New Roman"/>
          <w:b/>
          <w:i w:val="false"/>
          <w:color w:val="000000"/>
        </w:rPr>
        <w:t xml:space="preserve"> 6-тарау. Дауларды шешу</w:t>
      </w:r>
    </w:p>
    <w:bookmarkEnd w:id="520"/>
    <w:bookmarkStart w:name="z567" w:id="521"/>
    <w:p>
      <w:pPr>
        <w:spacing w:after="0"/>
        <w:ind w:left="0"/>
        <w:jc w:val="both"/>
      </w:pPr>
      <w:r>
        <w:rPr>
          <w:rFonts w:ascii="Times New Roman"/>
          <w:b w:val="false"/>
          <w:i w:val="false"/>
          <w:color w:val="000000"/>
          <w:sz w:val="28"/>
        </w:rPr>
        <w:t>
      21. Осы Шарттың орындалуына байланысты туындаған қандай да бір дау туындаған жағдайда, Тараптардың кез келгені барлық дауларды келіссөздер жолымен реттеу үшін күш-жігер жұмсайды.</w:t>
      </w:r>
    </w:p>
    <w:bookmarkEnd w:id="521"/>
    <w:bookmarkStart w:name="z568" w:id="522"/>
    <w:p>
      <w:pPr>
        <w:spacing w:after="0"/>
        <w:ind w:left="0"/>
        <w:jc w:val="both"/>
      </w:pPr>
      <w:r>
        <w:rPr>
          <w:rFonts w:ascii="Times New Roman"/>
          <w:b w:val="false"/>
          <w:i w:val="false"/>
          <w:color w:val="000000"/>
          <w:sz w:val="28"/>
        </w:rPr>
        <w:t>
      22. Егер туындаған дауды келіссөздер арқылы шешу мүмкін болмаса, осы дау және оған қатысты өзге де мәселелер Қазақстан Республикасының азаматтық заңнамасына сәйкес шешіледі және реттеледі.</w:t>
      </w:r>
    </w:p>
    <w:bookmarkEnd w:id="522"/>
    <w:bookmarkStart w:name="z569" w:id="523"/>
    <w:p>
      <w:pPr>
        <w:spacing w:after="0"/>
        <w:ind w:left="0"/>
        <w:jc w:val="left"/>
      </w:pPr>
      <w:r>
        <w:rPr>
          <w:rFonts w:ascii="Times New Roman"/>
          <w:b/>
          <w:i w:val="false"/>
          <w:color w:val="000000"/>
        </w:rPr>
        <w:t xml:space="preserve"> 7-тарау. Құпиялылық</w:t>
      </w:r>
    </w:p>
    <w:bookmarkEnd w:id="523"/>
    <w:bookmarkStart w:name="z570" w:id="524"/>
    <w:p>
      <w:pPr>
        <w:spacing w:after="0"/>
        <w:ind w:left="0"/>
        <w:jc w:val="both"/>
      </w:pPr>
      <w:r>
        <w:rPr>
          <w:rFonts w:ascii="Times New Roman"/>
          <w:b w:val="false"/>
          <w:i w:val="false"/>
          <w:color w:val="000000"/>
          <w:sz w:val="28"/>
        </w:rPr>
        <w:t>
      23. Тараптар осы Шарттың талаптарына қатысты ақпараттың, банктік құпияның, сондай-ақ осы Шартты жасасу және орындау барысында алған қаржылық, коммерциялық және өзге де ақпараттың құпия болып табылатындығына және осы Шартта тікелей көзделген жағдайларды қоспағанда, үшінші тұлғаларға жария етуге жатпайтындығына келіседі.</w:t>
      </w:r>
    </w:p>
    <w:bookmarkEnd w:id="524"/>
    <w:bookmarkStart w:name="z571" w:id="525"/>
    <w:p>
      <w:pPr>
        <w:spacing w:after="0"/>
        <w:ind w:left="0"/>
        <w:jc w:val="both"/>
      </w:pPr>
      <w:r>
        <w:rPr>
          <w:rFonts w:ascii="Times New Roman"/>
          <w:b w:val="false"/>
          <w:i w:val="false"/>
          <w:color w:val="000000"/>
          <w:sz w:val="28"/>
        </w:rPr>
        <w:t>
      24. Тараптың құпия ақпаратты үшінші тұлғаларға беруі, жариялауы немесе оны өзге де жария етуі осы Шартта, сондай-ақ Қазақстан Республикасының азаматтық және кәсіпкерлік заңнамасында тікелей көзделген жағдайларда мүмкін болады.</w:t>
      </w:r>
    </w:p>
    <w:bookmarkEnd w:id="525"/>
    <w:bookmarkStart w:name="z572" w:id="526"/>
    <w:p>
      <w:pPr>
        <w:spacing w:after="0"/>
        <w:ind w:left="0"/>
        <w:jc w:val="both"/>
      </w:pPr>
      <w:r>
        <w:rPr>
          <w:rFonts w:ascii="Times New Roman"/>
          <w:b w:val="false"/>
          <w:i w:val="false"/>
          <w:color w:val="000000"/>
          <w:sz w:val="28"/>
        </w:rPr>
        <w:t>
      25.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526"/>
    <w:bookmarkStart w:name="z573" w:id="527"/>
    <w:p>
      <w:pPr>
        <w:spacing w:after="0"/>
        <w:ind w:left="0"/>
        <w:jc w:val="both"/>
      </w:pPr>
      <w:r>
        <w:rPr>
          <w:rFonts w:ascii="Times New Roman"/>
          <w:b w:val="false"/>
          <w:i w:val="false"/>
          <w:color w:val="000000"/>
          <w:sz w:val="28"/>
        </w:rPr>
        <w:t>
      26. Тараптардың кез келгені осы Шарттың талаптарын бұза отырып құпия ақпаратты жария еткен не таратқан жағдайда, кінәлі тарап Қазақстан Республикасының заңнамасында көзделген жауаптылықта болады.</w:t>
      </w:r>
    </w:p>
    <w:bookmarkEnd w:id="527"/>
    <w:bookmarkStart w:name="z574" w:id="528"/>
    <w:p>
      <w:pPr>
        <w:spacing w:after="0"/>
        <w:ind w:left="0"/>
        <w:jc w:val="left"/>
      </w:pPr>
      <w:r>
        <w:rPr>
          <w:rFonts w:ascii="Times New Roman"/>
          <w:b/>
          <w:i w:val="false"/>
          <w:color w:val="000000"/>
        </w:rPr>
        <w:t xml:space="preserve"> 8-тарау. Қорытынды ережелер</w:t>
      </w:r>
    </w:p>
    <w:bookmarkEnd w:id="528"/>
    <w:bookmarkStart w:name="z575" w:id="529"/>
    <w:p>
      <w:pPr>
        <w:spacing w:after="0"/>
        <w:ind w:left="0"/>
        <w:jc w:val="both"/>
      </w:pPr>
      <w:r>
        <w:rPr>
          <w:rFonts w:ascii="Times New Roman"/>
          <w:b w:val="false"/>
          <w:i w:val="false"/>
          <w:color w:val="000000"/>
          <w:sz w:val="28"/>
        </w:rPr>
        <w:t>
      27. Осы Шартқа қол қою арқылы Тараптар банк, коммерциялық және қызметтік құпияны сақтау бөлігінде Қазақстан Республикасы заңнамасының талаптарын сақтай отырып, осы Шарттың іске асырылуы туралы ақпаратты ашуға өзара келісім береді.</w:t>
      </w:r>
    </w:p>
    <w:bookmarkEnd w:id="529"/>
    <w:bookmarkStart w:name="z576" w:id="530"/>
    <w:p>
      <w:pPr>
        <w:spacing w:after="0"/>
        <w:ind w:left="0"/>
        <w:jc w:val="both"/>
      </w:pPr>
      <w:r>
        <w:rPr>
          <w:rFonts w:ascii="Times New Roman"/>
          <w:b w:val="false"/>
          <w:i w:val="false"/>
          <w:color w:val="000000"/>
          <w:sz w:val="28"/>
        </w:rPr>
        <w:t>
      28. Осы Шарттың ережелеріне өзгерістер және (немесе) толықтырулар енгізіледі.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деп танылады.</w:t>
      </w:r>
    </w:p>
    <w:bookmarkEnd w:id="530"/>
    <w:bookmarkStart w:name="z577" w:id="531"/>
    <w:p>
      <w:pPr>
        <w:spacing w:after="0"/>
        <w:ind w:left="0"/>
        <w:jc w:val="both"/>
      </w:pPr>
      <w:r>
        <w:rPr>
          <w:rFonts w:ascii="Times New Roman"/>
          <w:b w:val="false"/>
          <w:i w:val="false"/>
          <w:color w:val="000000"/>
          <w:sz w:val="28"/>
        </w:rPr>
        <w:t>
      29. Осы Шарт Тараптардың әрқайсысы үшін қазақ және орыс тілдерінде 2 (екі) бірдей данада қазақ және орыс тілдерінде 1 (бір) данадан жасалды, олардың әрқайсысының заңдық күші тең.</w:t>
      </w:r>
    </w:p>
    <w:bookmarkEnd w:id="531"/>
    <w:bookmarkStart w:name="z578" w:id="532"/>
    <w:p>
      <w:pPr>
        <w:spacing w:after="0"/>
        <w:ind w:left="0"/>
        <w:jc w:val="both"/>
      </w:pPr>
      <w:r>
        <w:rPr>
          <w:rFonts w:ascii="Times New Roman"/>
          <w:b w:val="false"/>
          <w:i w:val="false"/>
          <w:color w:val="000000"/>
          <w:sz w:val="28"/>
        </w:rPr>
        <w:t>
      30. Осы Шартта көзделмеген барлық өзге жағдайларда Тараптар Қазақстан Республикасының қолданыстағы заңнамасын басшылыққа алады.</w:t>
      </w:r>
    </w:p>
    <w:bookmarkEnd w:id="532"/>
    <w:bookmarkStart w:name="z579" w:id="533"/>
    <w:p>
      <w:pPr>
        <w:spacing w:after="0"/>
        <w:ind w:left="0"/>
        <w:jc w:val="left"/>
      </w:pPr>
      <w:r>
        <w:rPr>
          <w:rFonts w:ascii="Times New Roman"/>
          <w:b/>
          <w:i w:val="false"/>
          <w:color w:val="000000"/>
        </w:rPr>
        <w:t xml:space="preserve"> 9-тарау. Тараптардың заңды мекенжайы, банк деректемесі және қолы</w:t>
      </w:r>
    </w:p>
    <w:bookmarkEnd w:id="533"/>
    <w:bookmarkStart w:name="z580" w:id="534"/>
    <w:p>
      <w:pPr>
        <w:spacing w:after="0"/>
        <w:ind w:left="0"/>
        <w:jc w:val="both"/>
      </w:pPr>
      <w:r>
        <w:rPr>
          <w:rFonts w:ascii="Times New Roman"/>
          <w:b w:val="false"/>
          <w:i w:val="false"/>
          <w:color w:val="000000"/>
          <w:sz w:val="28"/>
        </w:rPr>
        <w:t>
      Уәкілетті орган Эмитент</w:t>
      </w:r>
    </w:p>
    <w:bookmarkEnd w:id="534"/>
    <w:bookmarkStart w:name="z581" w:id="535"/>
    <w:p>
      <w:pPr>
        <w:spacing w:after="0"/>
        <w:ind w:left="0"/>
        <w:jc w:val="both"/>
      </w:pPr>
      <w:r>
        <w:rPr>
          <w:rFonts w:ascii="Times New Roman"/>
          <w:b w:val="false"/>
          <w:i w:val="false"/>
          <w:color w:val="000000"/>
          <w:sz w:val="28"/>
        </w:rPr>
        <w:t>
      ______________________ _______________________</w:t>
      </w:r>
    </w:p>
    <w:bookmarkEnd w:id="535"/>
    <w:bookmarkStart w:name="z582" w:id="536"/>
    <w:p>
      <w:pPr>
        <w:spacing w:after="0"/>
        <w:ind w:left="0"/>
        <w:jc w:val="both"/>
      </w:pPr>
      <w:r>
        <w:rPr>
          <w:rFonts w:ascii="Times New Roman"/>
          <w:b w:val="false"/>
          <w:i w:val="false"/>
          <w:color w:val="000000"/>
          <w:sz w:val="28"/>
        </w:rPr>
        <w:t>
      мөр орны мөр орны</w:t>
      </w:r>
    </w:p>
    <w:bookmarkEnd w:id="536"/>
    <w:bookmarkStart w:name="z583" w:id="537"/>
    <w:p>
      <w:pPr>
        <w:spacing w:after="0"/>
        <w:ind w:left="0"/>
        <w:jc w:val="both"/>
      </w:pPr>
      <w:r>
        <w:rPr>
          <w:rFonts w:ascii="Times New Roman"/>
          <w:b w:val="false"/>
          <w:i w:val="false"/>
          <w:color w:val="000000"/>
          <w:sz w:val="28"/>
        </w:rPr>
        <w:t>
      ____________________ _______________________</w:t>
      </w:r>
    </w:p>
    <w:bookmarkEnd w:id="537"/>
    <w:bookmarkStart w:name="z584" w:id="538"/>
    <w:p>
      <w:pPr>
        <w:spacing w:after="0"/>
        <w:ind w:left="0"/>
        <w:jc w:val="both"/>
      </w:pPr>
      <w:r>
        <w:rPr>
          <w:rFonts w:ascii="Times New Roman"/>
          <w:b w:val="false"/>
          <w:i w:val="false"/>
          <w:color w:val="000000"/>
          <w:sz w:val="28"/>
        </w:rPr>
        <w:t>
      _____________________ _______________________</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20__ ж "__" _______ № ____</w:t>
            </w:r>
            <w:r>
              <w:br/>
            </w:r>
            <w:r>
              <w:rPr>
                <w:rFonts w:ascii="Times New Roman"/>
                <w:b w:val="false"/>
                <w:i w:val="false"/>
                <w:color w:val="000000"/>
                <w:sz w:val="20"/>
              </w:rPr>
              <w:t>шартына қосымша</w:t>
            </w:r>
          </w:p>
        </w:tc>
      </w:tr>
    </w:tbl>
    <w:bookmarkStart w:name="z586" w:id="539"/>
    <w:p>
      <w:pPr>
        <w:spacing w:after="0"/>
        <w:ind w:left="0"/>
        <w:jc w:val="left"/>
      </w:pPr>
      <w:r>
        <w:rPr>
          <w:rFonts w:ascii="Times New Roman"/>
          <w:b/>
          <w:i w:val="false"/>
          <w:color w:val="000000"/>
        </w:rPr>
        <w:t xml:space="preserve"> Субсидиялау шартына төлемдер кестесі</w:t>
      </w:r>
    </w:p>
    <w:bookmarkEnd w:id="539"/>
    <w:bookmarkStart w:name="z587" w:id="540"/>
    <w:p>
      <w:pPr>
        <w:spacing w:after="0"/>
        <w:ind w:left="0"/>
        <w:jc w:val="both"/>
      </w:pPr>
      <w:r>
        <w:rPr>
          <w:rFonts w:ascii="Times New Roman"/>
          <w:b w:val="false"/>
          <w:i w:val="false"/>
          <w:color w:val="000000"/>
          <w:sz w:val="28"/>
        </w:rPr>
        <w:t>
      Сәйкестендіру коды: (IBAN форматындағы бірегей 20 таңбалы код)</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қалдығының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төлейтін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сыйақының жалпы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1"/>
          <w:p>
            <w:pPr>
              <w:spacing w:after="20"/>
              <w:ind w:left="20"/>
              <w:jc w:val="both"/>
            </w:pPr>
            <w:r>
              <w:rPr>
                <w:rFonts w:ascii="Times New Roman"/>
                <w:b w:val="false"/>
                <w:i w:val="false"/>
                <w:color w:val="000000"/>
                <w:sz w:val="20"/>
              </w:rPr>
              <w:t>
_________________</w:t>
            </w:r>
          </w:p>
          <w:bookmarkEnd w:id="541"/>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2"/>
          <w:p>
            <w:pPr>
              <w:spacing w:after="20"/>
              <w:ind w:left="20"/>
              <w:jc w:val="both"/>
            </w:pPr>
            <w:r>
              <w:rPr>
                <w:rFonts w:ascii="Times New Roman"/>
                <w:b w:val="false"/>
                <w:i w:val="false"/>
                <w:color w:val="000000"/>
                <w:sz w:val="20"/>
              </w:rPr>
              <w:t>
__________________</w:t>
            </w:r>
          </w:p>
          <w:bookmarkEnd w:id="542"/>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w:t>
            </w:r>
            <w:r>
              <w:br/>
            </w:r>
            <w:r>
              <w:rPr>
                <w:rFonts w:ascii="Times New Roman"/>
                <w:b w:val="false"/>
                <w:i w:val="false"/>
                <w:color w:val="000000"/>
                <w:sz w:val="20"/>
              </w:rPr>
              <w:t>іске асырылатын жобалар</w:t>
            </w:r>
            <w:r>
              <w:br/>
            </w:r>
            <w:r>
              <w:rPr>
                <w:rFonts w:ascii="Times New Roman"/>
                <w:b w:val="false"/>
                <w:i w:val="false"/>
                <w:color w:val="000000"/>
                <w:sz w:val="20"/>
              </w:rPr>
              <w:t>бойынша 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 шығаратын</w:t>
            </w:r>
            <w:r>
              <w:br/>
            </w:r>
            <w:r>
              <w:rPr>
                <w:rFonts w:ascii="Times New Roman"/>
                <w:b w:val="false"/>
                <w:i w:val="false"/>
                <w:color w:val="000000"/>
                <w:sz w:val="20"/>
              </w:rPr>
              <w:t>бағалы қағаздар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591" w:id="543"/>
    <w:p>
      <w:pPr>
        <w:spacing w:after="0"/>
        <w:ind w:left="0"/>
        <w:jc w:val="left"/>
      </w:pPr>
      <w:r>
        <w:rPr>
          <w:rFonts w:ascii="Times New Roman"/>
          <w:b/>
          <w:i w:val="false"/>
          <w:color w:val="000000"/>
        </w:rPr>
        <w:t xml:space="preserve"> Субсидиялауға ұсыныс</w:t>
      </w:r>
    </w:p>
    <w:bookmarkEnd w:id="543"/>
    <w:bookmarkStart w:name="z592" w:id="544"/>
    <w:p>
      <w:pPr>
        <w:spacing w:after="0"/>
        <w:ind w:left="0"/>
        <w:jc w:val="both"/>
      </w:pPr>
      <w:r>
        <w:rPr>
          <w:rFonts w:ascii="Times New Roman"/>
          <w:b w:val="false"/>
          <w:i w:val="false"/>
          <w:color w:val="000000"/>
          <w:sz w:val="28"/>
        </w:rPr>
        <w:t>
      Эмитент: ___________________________________________________________</w:t>
      </w:r>
    </w:p>
    <w:bookmarkEnd w:id="544"/>
    <w:bookmarkStart w:name="z593" w:id="545"/>
    <w:p>
      <w:pPr>
        <w:spacing w:after="0"/>
        <w:ind w:left="0"/>
        <w:jc w:val="both"/>
      </w:pPr>
      <w:r>
        <w:rPr>
          <w:rFonts w:ascii="Times New Roman"/>
          <w:b w:val="false"/>
          <w:i w:val="false"/>
          <w:color w:val="000000"/>
          <w:sz w:val="28"/>
        </w:rPr>
        <w:t>
      (заңды тұлғаның толық атауы)</w:t>
      </w:r>
    </w:p>
    <w:bookmarkEnd w:id="545"/>
    <w:bookmarkStart w:name="z594" w:id="546"/>
    <w:p>
      <w:pPr>
        <w:spacing w:after="0"/>
        <w:ind w:left="0"/>
        <w:jc w:val="both"/>
      </w:pPr>
      <w:r>
        <w:rPr>
          <w:rFonts w:ascii="Times New Roman"/>
          <w:b w:val="false"/>
          <w:i w:val="false"/>
          <w:color w:val="000000"/>
          <w:sz w:val="28"/>
        </w:rPr>
        <w:t>
      Кімге: ______________________________________________________________</w:t>
      </w:r>
    </w:p>
    <w:bookmarkEnd w:id="546"/>
    <w:bookmarkStart w:name="z595" w:id="547"/>
    <w:p>
      <w:pPr>
        <w:spacing w:after="0"/>
        <w:ind w:left="0"/>
        <w:jc w:val="both"/>
      </w:pPr>
      <w:r>
        <w:rPr>
          <w:rFonts w:ascii="Times New Roman"/>
          <w:b w:val="false"/>
          <w:i w:val="false"/>
          <w:color w:val="000000"/>
          <w:sz w:val="28"/>
        </w:rPr>
        <w:t>
      ____________________________________________________________________</w:t>
      </w:r>
    </w:p>
    <w:bookmarkEnd w:id="547"/>
    <w:bookmarkStart w:name="z596" w:id="548"/>
    <w:p>
      <w:pPr>
        <w:spacing w:after="0"/>
        <w:ind w:left="0"/>
        <w:jc w:val="both"/>
      </w:pPr>
      <w:r>
        <w:rPr>
          <w:rFonts w:ascii="Times New Roman"/>
          <w:b w:val="false"/>
          <w:i w:val="false"/>
          <w:color w:val="000000"/>
          <w:sz w:val="28"/>
        </w:rPr>
        <w:t>
       (уәкілетті органның атауы)</w:t>
      </w:r>
    </w:p>
    <w:bookmarkEnd w:id="548"/>
    <w:bookmarkStart w:name="z597" w:id="549"/>
    <w:p>
      <w:pPr>
        <w:spacing w:after="0"/>
        <w:ind w:left="0"/>
        <w:jc w:val="both"/>
      </w:pPr>
      <w:r>
        <w:rPr>
          <w:rFonts w:ascii="Times New Roman"/>
          <w:b w:val="false"/>
          <w:i w:val="false"/>
          <w:color w:val="000000"/>
          <w:sz w:val="28"/>
        </w:rPr>
        <w:t>
      1. Эмитент туралы мәліметтер</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50"/>
    <w:p>
      <w:pPr>
        <w:spacing w:after="0"/>
        <w:ind w:left="0"/>
        <w:jc w:val="both"/>
      </w:pPr>
      <w:r>
        <w:rPr>
          <w:rFonts w:ascii="Times New Roman"/>
          <w:b w:val="false"/>
          <w:i w:val="false"/>
          <w:color w:val="000000"/>
          <w:sz w:val="28"/>
        </w:rPr>
        <w:t>
      2. Субсидиялауға жататын облигациялық қарыздар туралы ақпарат</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1"/>
          <w:p>
            <w:pPr>
              <w:spacing w:after="20"/>
              <w:ind w:left="20"/>
              <w:jc w:val="both"/>
            </w:pPr>
            <w:r>
              <w:rPr>
                <w:rFonts w:ascii="Times New Roman"/>
                <w:b w:val="false"/>
                <w:i w:val="false"/>
                <w:color w:val="000000"/>
                <w:sz w:val="20"/>
              </w:rPr>
              <w:t>
№</w:t>
            </w:r>
          </w:p>
          <w:bookmarkEnd w:id="551"/>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 (НИН)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52"/>
    <w:p>
      <w:pPr>
        <w:spacing w:after="0"/>
        <w:ind w:left="0"/>
        <w:jc w:val="both"/>
      </w:pPr>
      <w:r>
        <w:rPr>
          <w:rFonts w:ascii="Times New Roman"/>
          <w:b w:val="false"/>
          <w:i w:val="false"/>
          <w:color w:val="000000"/>
          <w:sz w:val="28"/>
        </w:rPr>
        <w:t>
      Осымен мыналар расталады:</w:t>
      </w:r>
    </w:p>
    <w:bookmarkEnd w:id="552"/>
    <w:bookmarkStart w:name="z601" w:id="553"/>
    <w:p>
      <w:pPr>
        <w:spacing w:after="0"/>
        <w:ind w:left="0"/>
        <w:jc w:val="both"/>
      </w:pPr>
      <w:r>
        <w:rPr>
          <w:rFonts w:ascii="Times New Roman"/>
          <w:b w:val="false"/>
          <w:i w:val="false"/>
          <w:color w:val="000000"/>
          <w:sz w:val="28"/>
        </w:rPr>
        <w:t>
      1) қаржы берешегін қайта құрылымдау және жеделдетілген оңалту рәсімін қоспағанда, эмитенттің қызметі ұйымдық-құқықтық нысанын өзгерту, тарату немесе банкроттық сатысында тұрмайды, сондай-ақ қызмет Қазақстан Республикасының қолданыстағы заңнамасына сәйкес тоқтатыла тұрмаған;</w:t>
      </w:r>
    </w:p>
    <w:bookmarkEnd w:id="553"/>
    <w:bookmarkStart w:name="z602" w:id="554"/>
    <w:p>
      <w:pPr>
        <w:spacing w:after="0"/>
        <w:ind w:left="0"/>
        <w:jc w:val="both"/>
      </w:pPr>
      <w:r>
        <w:rPr>
          <w:rFonts w:ascii="Times New Roman"/>
          <w:b w:val="false"/>
          <w:i w:val="false"/>
          <w:color w:val="000000"/>
          <w:sz w:val="28"/>
        </w:rPr>
        <w:t>
      2) ұсыныста көрсетілген облигациялық қарыз бойынша купондық сыйақы басқа мемлекеттік және (немесе) бюджеттік бағдарламалар бойынша субсидияланбайды.</w:t>
      </w:r>
    </w:p>
    <w:bookmarkEnd w:id="554"/>
    <w:bookmarkStart w:name="z603" w:id="555"/>
    <w:p>
      <w:pPr>
        <w:spacing w:after="0"/>
        <w:ind w:left="0"/>
        <w:jc w:val="both"/>
      </w:pPr>
      <w:r>
        <w:rPr>
          <w:rFonts w:ascii="Times New Roman"/>
          <w:b w:val="false"/>
          <w:i w:val="false"/>
          <w:color w:val="000000"/>
          <w:sz w:val="28"/>
        </w:rPr>
        <w:t>
      Қосымша:</w:t>
      </w:r>
    </w:p>
    <w:bookmarkEnd w:id="555"/>
    <w:bookmarkStart w:name="z604" w:id="556"/>
    <w:p>
      <w:pPr>
        <w:spacing w:after="0"/>
        <w:ind w:left="0"/>
        <w:jc w:val="both"/>
      </w:pPr>
      <w:r>
        <w:rPr>
          <w:rFonts w:ascii="Times New Roman"/>
          <w:b w:val="false"/>
          <w:i w:val="false"/>
          <w:color w:val="000000"/>
          <w:sz w:val="28"/>
        </w:rPr>
        <w:t>
      облигациялар шығару бұйрықтарының көшірмесі _____парақта;</w:t>
      </w:r>
    </w:p>
    <w:bookmarkEnd w:id="556"/>
    <w:bookmarkStart w:name="z605" w:id="557"/>
    <w:p>
      <w:pPr>
        <w:spacing w:after="0"/>
        <w:ind w:left="0"/>
        <w:jc w:val="both"/>
      </w:pPr>
      <w:r>
        <w:rPr>
          <w:rFonts w:ascii="Times New Roman"/>
          <w:b w:val="false"/>
          <w:i w:val="false"/>
          <w:color w:val="000000"/>
          <w:sz w:val="28"/>
        </w:rPr>
        <w:t>
      облигациялар шығарылымын мемлекеттік тіркеу туралы куәліктің көшірмесі _____парақта;</w:t>
      </w:r>
    </w:p>
    <w:bookmarkEnd w:id="557"/>
    <w:bookmarkStart w:name="z606" w:id="558"/>
    <w:p>
      <w:pPr>
        <w:spacing w:after="0"/>
        <w:ind w:left="0"/>
        <w:jc w:val="both"/>
      </w:pPr>
      <w:r>
        <w:rPr>
          <w:rFonts w:ascii="Times New Roman"/>
          <w:b w:val="false"/>
          <w:i w:val="false"/>
          <w:color w:val="000000"/>
          <w:sz w:val="28"/>
        </w:rPr>
        <w:t xml:space="preserve">
      бағалы қағаздарды ұстаушылар тізілімдері жүйесінен үзінді көшірме _____парақта. </w:t>
      </w:r>
    </w:p>
    <w:bookmarkEnd w:id="558"/>
    <w:bookmarkStart w:name="z607" w:id="559"/>
    <w:p>
      <w:pPr>
        <w:spacing w:after="0"/>
        <w:ind w:left="0"/>
        <w:jc w:val="both"/>
      </w:pPr>
      <w:r>
        <w:rPr>
          <w:rFonts w:ascii="Times New Roman"/>
          <w:b w:val="false"/>
          <w:i w:val="false"/>
          <w:color w:val="000000"/>
          <w:sz w:val="28"/>
        </w:rPr>
        <w:t>
      Эмитент басшысының немесе оның орнындағы адамның тегі, аты, әкесінің аты (бар болса) және қолтаңбасы____________________________________</w:t>
      </w:r>
    </w:p>
    <w:bookmarkEnd w:id="559"/>
    <w:bookmarkStart w:name="z608" w:id="560"/>
    <w:p>
      <w:pPr>
        <w:spacing w:after="0"/>
        <w:ind w:left="0"/>
        <w:jc w:val="both"/>
      </w:pPr>
      <w:r>
        <w:rPr>
          <w:rFonts w:ascii="Times New Roman"/>
          <w:b w:val="false"/>
          <w:i w:val="false"/>
          <w:color w:val="000000"/>
          <w:sz w:val="28"/>
        </w:rPr>
        <w:t>
      Берілген күні "___"_______ 20 __ жыл.</w:t>
      </w:r>
    </w:p>
    <w:bookmarkEnd w:id="560"/>
    <w:bookmarkStart w:name="z609" w:id="561"/>
    <w:p>
      <w:pPr>
        <w:spacing w:after="0"/>
        <w:ind w:left="0"/>
        <w:jc w:val="both"/>
      </w:pPr>
      <w:r>
        <w:rPr>
          <w:rFonts w:ascii="Times New Roman"/>
          <w:b w:val="false"/>
          <w:i w:val="false"/>
          <w:color w:val="000000"/>
          <w:sz w:val="28"/>
        </w:rPr>
        <w:t xml:space="preserve">
      Ескерту: аббревиатураларды ашып жазу: </w:t>
      </w:r>
    </w:p>
    <w:bookmarkEnd w:id="561"/>
    <w:bookmarkStart w:name="z610" w:id="562"/>
    <w:p>
      <w:pPr>
        <w:spacing w:after="0"/>
        <w:ind w:left="0"/>
        <w:jc w:val="both"/>
      </w:pPr>
      <w:r>
        <w:rPr>
          <w:rFonts w:ascii="Times New Roman"/>
          <w:b w:val="false"/>
          <w:i w:val="false"/>
          <w:color w:val="000000"/>
          <w:sz w:val="28"/>
        </w:rPr>
        <w:t>
      * БСН – бизнес-сәйкестендіру нөмірі;</w:t>
      </w:r>
    </w:p>
    <w:bookmarkEnd w:id="562"/>
    <w:bookmarkStart w:name="z611" w:id="563"/>
    <w:p>
      <w:pPr>
        <w:spacing w:after="0"/>
        <w:ind w:left="0"/>
        <w:jc w:val="both"/>
      </w:pPr>
      <w:r>
        <w:rPr>
          <w:rFonts w:ascii="Times New Roman"/>
          <w:b w:val="false"/>
          <w:i w:val="false"/>
          <w:color w:val="000000"/>
          <w:sz w:val="28"/>
        </w:rPr>
        <w:t>
      ** ISIN (НИН) – халықаралық сәйкестендіру нөмірі (ұлттық сәйкестендіру нөмірі).</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12 тамыздағы</w:t>
            </w:r>
            <w:r>
              <w:br/>
            </w:r>
            <w:r>
              <w:rPr>
                <w:rFonts w:ascii="Times New Roman"/>
                <w:b w:val="false"/>
                <w:i w:val="false"/>
                <w:color w:val="000000"/>
                <w:sz w:val="20"/>
              </w:rPr>
              <w:t>№ 78</w:t>
            </w:r>
            <w:r>
              <w:br/>
            </w: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 іске</w:t>
            </w:r>
            <w:r>
              <w:br/>
            </w:r>
            <w:r>
              <w:rPr>
                <w:rFonts w:ascii="Times New Roman"/>
                <w:b w:val="false"/>
                <w:i w:val="false"/>
                <w:color w:val="000000"/>
                <w:sz w:val="20"/>
              </w:rPr>
              <w:t>асырылатын жобалар бойынша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 алатын қарыздар,</w:t>
            </w:r>
            <w:r>
              <w:br/>
            </w:r>
            <w:r>
              <w:rPr>
                <w:rFonts w:ascii="Times New Roman"/>
                <w:b w:val="false"/>
                <w:i w:val="false"/>
                <w:color w:val="000000"/>
                <w:sz w:val="20"/>
              </w:rPr>
              <w:t>сондай-ақ жергілікті</w:t>
            </w:r>
            <w:r>
              <w:br/>
            </w:r>
            <w:r>
              <w:rPr>
                <w:rFonts w:ascii="Times New Roman"/>
                <w:b w:val="false"/>
                <w:i w:val="false"/>
                <w:color w:val="000000"/>
                <w:sz w:val="20"/>
              </w:rPr>
              <w:t>атқарушы органдар шығаратын</w:t>
            </w:r>
            <w:r>
              <w:br/>
            </w:r>
            <w:r>
              <w:rPr>
                <w:rFonts w:ascii="Times New Roman"/>
                <w:b w:val="false"/>
                <w:i w:val="false"/>
                <w:color w:val="000000"/>
                <w:sz w:val="20"/>
              </w:rPr>
              <w:t>мемлекеттік бағалы қағаздар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613" w:id="564"/>
    <w:p>
      <w:pPr>
        <w:spacing w:after="0"/>
        <w:ind w:left="0"/>
        <w:jc w:val="left"/>
      </w:pPr>
      <w:r>
        <w:rPr>
          <w:rFonts w:ascii="Times New Roman"/>
          <w:b/>
          <w:i w:val="false"/>
          <w:color w:val="000000"/>
        </w:rPr>
        <w:t xml:space="preserve"> Субсидиялауға өтінім</w:t>
      </w:r>
    </w:p>
    <w:bookmarkEnd w:id="564"/>
    <w:bookmarkStart w:name="z614" w:id="565"/>
    <w:p>
      <w:pPr>
        <w:spacing w:after="0"/>
        <w:ind w:left="0"/>
        <w:jc w:val="both"/>
      </w:pPr>
      <w:r>
        <w:rPr>
          <w:rFonts w:ascii="Times New Roman"/>
          <w:b w:val="false"/>
          <w:i w:val="false"/>
          <w:color w:val="000000"/>
          <w:sz w:val="28"/>
        </w:rPr>
        <w:t>
      20__жылғы "____" __________</w:t>
      </w:r>
    </w:p>
    <w:bookmarkEnd w:id="565"/>
    <w:bookmarkStart w:name="z615" w:id="566"/>
    <w:p>
      <w:pPr>
        <w:spacing w:after="0"/>
        <w:ind w:left="0"/>
        <w:jc w:val="both"/>
      </w:pPr>
      <w:r>
        <w:rPr>
          <w:rFonts w:ascii="Times New Roman"/>
          <w:b w:val="false"/>
          <w:i w:val="false"/>
          <w:color w:val="000000"/>
          <w:sz w:val="28"/>
        </w:rPr>
        <w:t>
      Осымен, эмитент __________________________ 20___жылғы "___"___________№ ______Келісімге сәйкес 20__ жылғы "____" ___________ бастап 20__ жылғы "____" _________ дейінгі кезеңге _________________ теңге сомасында эмитенттің қолма-қол ақшаны бақылау шотына субсидиялар төлеуді сұрайды.</w:t>
      </w:r>
    </w:p>
    <w:bookmarkEnd w:id="566"/>
    <w:bookmarkStart w:name="z616" w:id="567"/>
    <w:p>
      <w:pPr>
        <w:spacing w:after="0"/>
        <w:ind w:left="0"/>
        <w:jc w:val="both"/>
      </w:pPr>
      <w:r>
        <w:rPr>
          <w:rFonts w:ascii="Times New Roman"/>
          <w:b w:val="false"/>
          <w:i w:val="false"/>
          <w:color w:val="000000"/>
          <w:sz w:val="28"/>
        </w:rPr>
        <w:t>
      Эмитенттің басшысы (сенімхат бойынша өкіл)</w:t>
      </w:r>
    </w:p>
    <w:bookmarkEnd w:id="567"/>
    <w:bookmarkStart w:name="z617" w:id="568"/>
    <w:p>
      <w:pPr>
        <w:spacing w:after="0"/>
        <w:ind w:left="0"/>
        <w:jc w:val="both"/>
      </w:pPr>
      <w:r>
        <w:rPr>
          <w:rFonts w:ascii="Times New Roman"/>
          <w:b w:val="false"/>
          <w:i w:val="false"/>
          <w:color w:val="000000"/>
          <w:sz w:val="28"/>
        </w:rPr>
        <w:t>
      ____________________________________________________________</w:t>
      </w:r>
    </w:p>
    <w:bookmarkEnd w:id="568"/>
    <w:bookmarkStart w:name="z618" w:id="569"/>
    <w:p>
      <w:pPr>
        <w:spacing w:after="0"/>
        <w:ind w:left="0"/>
        <w:jc w:val="both"/>
      </w:pPr>
      <w:r>
        <w:rPr>
          <w:rFonts w:ascii="Times New Roman"/>
          <w:b w:val="false"/>
          <w:i w:val="false"/>
          <w:color w:val="000000"/>
          <w:sz w:val="28"/>
        </w:rPr>
        <w:t>
      (қолы, тегі, аты, әкесінің аты (бар болған жағдайда)</w:t>
      </w:r>
    </w:p>
    <w:bookmarkEnd w:id="5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