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1ddc" w14:textId="2651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аудитор біліктілігін иеленуге үміткер адамдарды сертификаттау жөніндегі ұлттық комиссия туралы ережені бекіту туралы" Республикалық бюджеттің атқарылуын бақылау жөніндегі есеп комитетінің 2015 жылғы 21 желтоқсандағы № 23-НҚ нормативтік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Жоғары аудиторлық палатасының 2025 жылғы 11 тамыздағы № 9-НҚ нормативтік қаулысы. Қазақстан Республикасының Әділет министрлігінде 2025 жылғы 12 тамызда № 36611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Жоғары аудиторлық палатасы (бұдан әрі – Жоғары аудиторлық палата)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аудитор біліктілігін иеленуге үміткер адамдарды сертификаттау жөніндегі ұлттық комиссия туралы ережені бекіту туралы" Республикалық бюджеттің атқарылуын бақылау жөніндегі есеп комитетінің 2015 жылғы 21 желтоқсандағы № 23-НҚ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12680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нормативтік қаулымен бекітілген Мемлекеттік аудитор біліктілігін иеленуге үміткер адамдарды сертификаттау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Қазақстан Республикасы Жоғары аудиторлық палатасының Төрағасы Ұлттық комиссияның төрағасы болып табылады.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жұмыс органы Қазақстан Республикасының Жоғары аудиторлық палатасы (бұдан әрі – Жоғары аудиторлық палата) болып табылады.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төрағасы берілген ұсыныстардың негізінде саны кемінде он төрт адам болатын Ұлттық комиссияның дербес құрамын бекітеді.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құрамына Қазақстан Республикасы Президенті Әкімшілігінің, Жоғары аудиторлық палатаның, ішкі мемлекеттік аудит жөніндегі уәкілетті органның өкілдері, Қазақстан Республикасы Парламентінің депутаттары (келісу бойынша) кіреді.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Өкілдік мемлекеттік саяси қызметшілер және/немесе "А" корпусының мемлекеттік әкімшілік қызметшілері деңгейінде қамтамасыз етіледі.".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аудиторлық палата аппаратының Жоспарлау және сертификаттау департаменті Қазақстан Республикасының заңнамасында белгіленген тәртіппен: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нормативтік қаулы ресми жарияланғанынан кейін оның Жоғары аудиторлық палатаның интернет-ресурсына орналастырылуын қамтамасыз етсін.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нормативтік қаулының орындалуын бақылау Жоғары аудиторлық палатаның аппарат басшысына жүктелсін.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 аудиторлық палатасы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Энгель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