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7d7d" w14:textId="0707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агенттігі Төрағасының "Мемлекеттік қызметке іріктеудің кейбір мәселелері туралы" 2024 жылғы 15 қаңтардағы № 13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2025 жылғы 11 тамыздағы № 131 бұйрығы. Қазақстан Республикасының Әділет министрлігінде 2025 жылғы 12 тамызда № 36609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қызмет істері агенттігі Төрағасының "Мемлекеттік қызметке іріктеудің кейбір мәселелері туралы" 2024 жылғы 15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33909 болып тіркелген) келесідей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"Б" корпусының мемлекеттік әкімшілік лауазымдарына конкурс өткізбестен орналасуын келісу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осы Қағидалардың 11-тармағының 3), 4), 5), 6) және 8) тармақшаларында көрсетілген мәліметтер.";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кандидатқа келісім беру жүзеге асырылатын "Б" корпусының бос немесе уақытша бос әкімшілік мемлекеттік лауазымына конкурс өткізу рәсімдерінің жүргізілуі.".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қызметке іріктеу департаменті заңнамада белгіленген тәртіппен: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Мемлекеттік қызмет істері агенттігінің интернет-ресурсында орналастыруды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 агенттігі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