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ad89" w14:textId="1f0a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қоры жерi санатынан орман шаруашылығын жүргiзуге байланысты емес мақсаттар үшiн басқа санаттардағы жерге ауыстыру қағидасын бекіту туралы" Қазақстан Республикасы Ауыл шаруашылығы министрінің 2015 жылғы 28 қаңтардағы № 18-02/45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2025 жылғы 11 тамыздағы № 218 бұйрығы. Қазақстан Республикасының Әділет министрлігінде 2025 жылғы 12 тамызда № 36605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қоры жерi санатынан орман шаруашылығын жүргiзуге байланысты емес мақсаттар үшiн басқа санаттардағы жерге ауыстыру қағидасын бекіту туралы" Қазақстан Республикасы Ауыл шаруашылығы министрінің 2015 жылғы 28 қаңтардағы № 18-02/45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10481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"Қазақстан Республикасы Экология және табиғи ресурстар министрлігінің мәселелері" 2019 жылғы 5 шілдедегі № 479 қаулысымен бекітілген Қазақстан Республикасы Экология және табиғи ресурстар министрлігі туралы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Орман қоры жері санатынан орман шаруашылығын жүргізуге байланысты емес мақсаттар үшін басқа санаттардағы жерге ауыстыру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Орман қоры жері санатынан орман шаруашылығын жүргiзуге байланысты емес мақсаттар үшін басқа санаттардағы жерге ауыстыру қағидалары (бұдан әрі – Қағидалар) Қазақстан Республикасы Үкіметінің "Қазақстан Республикасы Экология және табиғи ресурстар министрлігінің мәселелері" 2019 жылғы 5 шілдедегі № 479 қаулысымен бекітілген Қазақстан Республикасы Экология және табиғи ресурстар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орман қоры жері санатынан орман шаруашылығын жүргізуге байланысты емес мақсаттар үшін басқа санаттардағы жерге ауыстыру тәртібін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стратегиялық су шаруашылығы құрылысжайлары мен гидротехникалық құрылысжайларды орналастырудың ықтимал басқа нұсқалары болмаған кезде осындай құрылысжайларды салуға және олардың жұмыс істеуіне байланысты ғана жол беріледі.".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Экология және табиғи ресурстар вице-министріне жүктелсін.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