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4b02" w14:textId="6ba4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инфрақұрылымын қолдау қорының қаражатын бөлу, жұмсау, мониторингтеу және есептілігі қағидаларын бекіту туралы" Қазақстан Республикасы Оқу-ағарту министрінің 2023 жылғы 17 ақпандағы № 38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5 тамыздағы № 176 бұйрығы. Қазақстан Республикасының Әділет министрлігінде 2025 жылғы 9 тамызда № 36600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инфрақұрылымын қолдау қорының қаражатын бөлу, жұмсау, мониторингтеу және есептілігі қағидаларын бекіту туралы" Қазақстан Республикасы Оқу-ағарту министрінің 2023 жылғы 17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31915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инфрақұрылымын қолдау қорының қаражатын бөлу, жұмсау, мониторингтеу және есептілігі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Білім беру инфрақұрылымын қолдау қоры (бұдан әрі – Қор) – орта білім беру объектілерін салуды, реконструкциялауды қаржыландыру мақсатында ақша түсімдерін есепке жатқызу және жұмсау үшін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қазынашылықта ашылған қолма-қол ақшаны бақылау шоты (бұдан әрі – Қор шоты);";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 Ұлттық экономика министрінің міндетін атқарушының 2025 жылғы 28 маусымдағы № 59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инвестициялық жобаларды жоспарлау және іске асыру, инвестициялық ұсынысты, техникалық-экономикалық және қаржылық-экономикалық негіздемелерді әзірлеу немесе түзету, қажетті сараптамалар жүргізу, бюджеттік кредиттеудің орындылығын айқындау, мемлекеттік инвестициялық жобалар портфелін қалыптастыру, сондай-ақ мемлекеттік инвестициялық жобалардың бекітілген (нақтыланған) параметрлерін түзету, іріктеу, іске асырылуын мониторингтеу және бағалау қағидаларына (осы Қағидалардың 10-тармағының 2), 3, 4), 5), 6), 7), 8), 9), 10) және 11) тармақшаларында көрсетілген орта білім беру объектілері бойынша) сәйкес құжаттарын;";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Уәкілетті орган Басым тізбе жобасының кейінгі қалыптастырыуын осы Тарауда белгіленген тәртіппен тоқсанына бір реттен артық емес жүзеге асырады.";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Қор қаражатын ЖАО шоттарынан пайдалануға байланысты төлемдерді жүргізу Қазақстан Республикасы Қаржы министрінің 2025 жылғы 30 мамырдағы № 272 бұйрығымен бекітілген 2025 қаржы жылына арналған бюджетті атқару және оған кассалық қызмет көрсету қағидаларынының (бұдан әрі – № 272 Қағида) 6-тарауының </w:t>
      </w:r>
      <w:r>
        <w:rPr>
          <w:rFonts w:ascii="Times New Roman"/>
          <w:b w:val="false"/>
          <w:i w:val="false"/>
          <w:color w:val="000000"/>
          <w:sz w:val="28"/>
        </w:rPr>
        <w:t>7-параграфына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Қор шотын және ЖАО шоттарын жабу тәртібі № 272 Қағидалардың 4-тарауының </w:t>
      </w:r>
      <w:r>
        <w:rPr>
          <w:rFonts w:ascii="Times New Roman"/>
          <w:b w:val="false"/>
          <w:i w:val="false"/>
          <w:color w:val="000000"/>
          <w:sz w:val="28"/>
        </w:rPr>
        <w:t>8-параграфы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жүзеге асырылады.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Қор қаражатының жыл басындағы қалдықтары мемлекеттік бюджетке алып қоюға (аударуға) жатпайды.";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Уәкілетті орган ай сайын, есепті кезеңнен кейінгі айдың 10-күніне дейінгі мерзімде және тиісті қаржы жылы үшін есепті жылдан кейінгі жылдың 1 ақпанына дейінгі мерзімде "Бюджеттік есептілікті жасау және ұсыну қағидаларын бекіту туралы" Қазақстан Республикасы Қаржы министрінің 2025 жылғы 28 мамырдағы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нысан бойынша Қор түсімдері мен шығыстары туралы есепті бюджетті атқару жөніндегі орталық уәкілетті органға ұсынады.".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Инвестициялық саясат және инфрақұрылымды дамыту департаменті заңнамада белгіленген тәртіппен: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интернет-ресурсында орналастыруды;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