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f20a1" w14:textId="dcf20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Республикасында анестезиологиялық және реаниматологиялық көмек көрсетуді ұйымдастыру стандартын бекіту туралы" Қазақстан Республикасы Денсаулық сақтау министрінің 2023 жылғы 26 сәуірдегі № 78 бұйрығына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Денсаулық сақтау министрінің 2025 жылғы 4 тамыздағы № 76 бұйрығы. Қазақстан Республикасының Әділет министрлігінде 2025 жылы 9 тамызда № 36599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 Денсаулық сақтау министрінің "Қазақстан Республикасында анестезиологиялық және реаниматологиялық көмек көрсетуді ұйымдастыру стандартын бекіту туралы" (Нормативтік құқықтық актілерді мемлекеттік тіркеу тізілімінде № 32409 болып тіркелген) 2023 жылғы 26 сәуірдегі № 78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толықтырулар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Қазақстан Республикасында анестезиологиялық және реаниматологиялық көмек көрсетуді ұйымдастыру </w:t>
      </w:r>
      <w:r>
        <w:rPr>
          <w:rFonts w:ascii="Times New Roman"/>
          <w:b w:val="false"/>
          <w:i w:val="false"/>
          <w:color w:val="000000"/>
          <w:sz w:val="28"/>
        </w:rPr>
        <w:t>стандартында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 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Осы Қазақстан Республикасында анестезиологиялық және реаниматологиялық көмек көрсетуді ұйымдастыру стандарты (бұдан әрі – Стандарт) "Халық денсаулығы және денсаулық сақтау жүйесі туралы" Қазақстан Республикасының Кодексі (бұдан әрі – Кодекс) 7-бабының </w:t>
      </w:r>
      <w:r>
        <w:rPr>
          <w:rFonts w:ascii="Times New Roman"/>
          <w:b w:val="false"/>
          <w:i w:val="false"/>
          <w:color w:val="000000"/>
          <w:sz w:val="28"/>
        </w:rPr>
        <w:t>32)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138-бабына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 және Қазақстан Республикасында ересектер мен балалар халқына анестезиологиялық және реаниматологиялық көмек көрсетуді ұйымдастыруға қойылатын жалпы талаптарды белгілейді.";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1-1) тармақпен толықтырылсын: 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"1-1) бала (балалар) - он сегіз жасқа (кәмелетке) толмаған адам;";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бірінші бөлігін мынадай редакцияда жазылсын: 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Операциялық-анестезиологиялық қауіпті анықтау, анестезияның (ауырсынуды басудың) түрін (әдісін) таңдау және операция алдындағы дайындықты жүргізу үшін пациентті қарап-тексеруді ересектерде жоспарлы операцияға дейін 24-48 сағаттан, балаларда жоспарлы операцияға дейін 12-24 сағаттан кешіктірмей анестезиолог-реаниматолог жүргізеді.";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27-тармақтың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 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"27. Амбулаториялық және (немесе) стационарды алмастыратын жағдайларда анестезиологиялық көмекті анестезиолог-реаниматолог және (немесе) анестезиолог-реаниматологтар тобы кемінде 3 (үш) дәрігер (бұдан әрі – топ) құрамында көрсетеді және: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пациентті жоспарлы операцияға дейін қарап-тексеруді ересектерде жоспарлы хирургиялық араласу алдында 24-48 сағаттан кешіктірмей, балаларда жоспарлы хирургиялық араласу алдында 12-24 сағаттан кешіктірмей анестезиолог-реаниматолог дәрігер жүргізеді, пациентті қайта қарап-тексеру анестезияның тікелей алдында жүргізіледі;";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27-1-тармақпен толықтырылсын: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"27-1. Амбулаториялық жағдайларда балаларға анестезиологиялық көмекті мамандығы бойынша жұмыс өтілі кемінде 7 жыл бар балалар анестезиолог-реаниматолог көрсетеді.";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30-тармақтары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"29. Амбулаториялық және (немесе) стационарды алмастыратын жағдайларда мынадай талап ететін кездерде анестезиологиялық көмек көрсетілмейді: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өкпені ұзақ желдету;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реанимациялық бөлімше жағдайында пациентті бақылау;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операциядан кейінгі ұзақ бақылау (6 сағаттан астам);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балаларда анестезиологиялық көмек көрсету ұзақтығы 6 сағаттан асатын болса";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Амбулаториялық жағдайда анестезия жұмыс орнында міндетті түрде капнографиясы бар наркоздық-тыныс алу аппаратымен және қан газының талдаушы болған кезде жүргізіледі.";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37-тармақтың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 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"1) ересектерді жоспарлы операцияға дейін 24-48 сағаттан кешіктірмей, балаларды жоспарлы операцияға дейін 12-24 сағаттан кешіктірмей жоспарлы хирургиялық араласу алдында пациентті қарап-тексеру, ал шұғыл араласу жағдайында операция жүргізу туралы шешім қабылданғаннан кейін;"; 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46-1-тармақпен толықтырылсын: 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"46-1. Пациент АРҚТБ палатасында болған кезде негізгі ауру бойынша бейінді бөлімшеде тіркеледі. 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Кезеңдік эпикриздерді, клиникалық диагнозды негіздеуді, өлімнен кейінгі эпикризді жазуды бейінді бөлімшенің емдеуші дәрігері жүзеге асырады. 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Бейінді бөлімшенің меңгерушісі және (немесе) бейіні бойынша емдеуші дәрігер (демалыс және мереке күндері, түнгі уақытта бейіні бойынша кезекші дәрігер) АРҚТБ-те пациентті емдеудің барлық кезеңінде пациентті күнделікті тексеруді жүргізеді, пациенттің медициналық картасын толтырады, құзыреті шегінде емдеу-диагностикалық іс-шараларды орындайды.".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Денсаулық сақтау министрлігінің Ана мен бала денсаулығын сақтау департаменті Қазақстан Республикасының заңнамасында белгіленген тәртіппен: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Республикасының Әділет министрлігінде мемлекеттік тіркеуді;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ресми жарияланғаннан кейін оны Қазақстан Республикасы Денсаулық сақтау министрлігінің интернет-ресурсында орналастыруды;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бұйрықты Қазақстан Республикасының Әділет министрлігінде мемлекеттік тіркелгеннен кейін он жұмыс күні ішінде Қазақстан Республикасы Денсаулық сақтау министрлігінің Заң департаментіне осы тармақтың 1) және 2) тармақшаларында көзделген іс-шаралардың орындалуы туралы мәліметтерді ұсынуды қамтамасыз етсін.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Денсаулық сақтау вице-министріне жүктелсін.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Денсаулық сақтау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Альназарова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