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3dce" w14:textId="17d3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м.а. 2025 жылғы 6 тамыздағы № 425 бұйрығы. Қазақстан Республикасының Әділет министрлігінде 2025 жылғы 6 тамызда № 36586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"Мемлекеттік сатып алу саласында тізілімдерді қалыптастырудың және жүргізудің қағидаларын бекіту туралы" Қазақстан Республикасы Қаржы министрінің 2024 жылғы 26 қыркүйектегі № 646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35143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 саласында тізілімдерді қалыптастырудың және жүргізудің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46-тармақтары</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"44. Әлеуетті өнім берушілердің жұмыс тәжірибесі тізіліміне ағымдағы жылдың алдындағы, сондай-ақ ағымдағы жылды қоса алғанда соңғы 10 (он) жылдағы, оның ішінде ағымдағы жылдағы құрылыс-монтаждау жұмыстары бойынша жұмыс тәжірибесін растайтын мәліметтер мен құжаттарды енгізу туралы өтінімдері тапсырыс берушілер мемлекеттік мекемелер және мемлекеттік инвестициялар қаржыландыру көзі болып табылатын объектілер бойынша мынадай шарттар ескеріле отырып қаралады:</w:t>
      </w:r>
    </w:p>
    <w:bookmarkEnd w:id="3"/>
    <w:bookmarkStart w:name="z9" w:id="4"/>
    <w:p>
      <w:pPr>
        <w:spacing w:after="0"/>
        <w:ind w:left="0"/>
        <w:jc w:val="both"/>
      </w:pPr>
      <w:r>
        <w:rPr>
          <w:rFonts w:ascii="Times New Roman"/>
          <w:b w:val="false"/>
          <w:i w:val="false"/>
          <w:color w:val="000000"/>
          <w:sz w:val="28"/>
        </w:rPr>
        <w:t>
      1) әлеуетті өнім берушінің бас мердігер ретіндегі жұмыс тәжірибесін растайтын мәліметтер мен құжаттардың дұрыстығы қазынашылық органдарының деректері негізінде айқындалады. Бұл ретте, қазынашылық ақпараттық жүйесінде мәліметтер мен құжаттар болмаған жағдайда мұндай мәліметтер осы Қағидалардың 45-тармағында көзделген талаптарға сәйкес қаралады;</w:t>
      </w:r>
    </w:p>
    <w:bookmarkEnd w:id="4"/>
    <w:bookmarkStart w:name="z10" w:id="5"/>
    <w:p>
      <w:pPr>
        <w:spacing w:after="0"/>
        <w:ind w:left="0"/>
        <w:jc w:val="both"/>
      </w:pPr>
      <w:r>
        <w:rPr>
          <w:rFonts w:ascii="Times New Roman"/>
          <w:b w:val="false"/>
          <w:i w:val="false"/>
          <w:color w:val="000000"/>
          <w:sz w:val="28"/>
        </w:rPr>
        <w:t>
      2) әлеуетті өнім берушінің қосалқы мердігер ретіндегі жұмыс тәжірибесін растайтын мәліметтер мен құжаттардың дұрыстығы "Расталған" мәртебесі бар бас мердігер ретінде жұмыс тәжірибесі бар әлеуетті өнім берушінің жұмыс тәжірибесін растайтын мәліметтер мен құжаттар негізінде айқындалады;</w:t>
      </w:r>
    </w:p>
    <w:bookmarkEnd w:id="5"/>
    <w:bookmarkStart w:name="z11" w:id="6"/>
    <w:p>
      <w:pPr>
        <w:spacing w:after="0"/>
        <w:ind w:left="0"/>
        <w:jc w:val="both"/>
      </w:pPr>
      <w:r>
        <w:rPr>
          <w:rFonts w:ascii="Times New Roman"/>
          <w:b w:val="false"/>
          <w:i w:val="false"/>
          <w:color w:val="000000"/>
          <w:sz w:val="28"/>
        </w:rPr>
        <w:t xml:space="preserve">
      3) әлеуетті өнім берушінің жұмыс тәжірибесін растайтын құжаттардың осы Қағидалардың 46-тармағына сәйкес талаптарға сәйкестігі. </w:t>
      </w:r>
    </w:p>
    <w:bookmarkEnd w:id="6"/>
    <w:bookmarkStart w:name="z12" w:id="7"/>
    <w:p>
      <w:pPr>
        <w:spacing w:after="0"/>
        <w:ind w:left="0"/>
        <w:jc w:val="both"/>
      </w:pPr>
      <w:r>
        <w:rPr>
          <w:rFonts w:ascii="Times New Roman"/>
          <w:b w:val="false"/>
          <w:i w:val="false"/>
          <w:color w:val="000000"/>
          <w:sz w:val="28"/>
        </w:rPr>
        <w:t>
      44-1. Әлеуетті өнім берушілердің жұмыс тәжірибесі тізіліміне ағымдағы жылдың алдындағы, сондай-ақ ағымдағы жылды қоса алғанда соңғы 10 (он) жылдағы, оның ішінде ағымдағы жылдағы құрылыс-монтаждау жұмыстары бойынша жұмыс тәжірибесін растайтын мәліметтер мен құжаттарды енгізу туралы өтінімдері тапсырыс берушілер квазимемлекеттік сектор субъектілері және мемлекеттік инвестициялар қаржыландыру көзі болып табылатын объектілер бойынша мынадай шарттар ескеріле отырып қаралады:</w:t>
      </w:r>
    </w:p>
    <w:bookmarkEnd w:id="7"/>
    <w:bookmarkStart w:name="z13" w:id="8"/>
    <w:p>
      <w:pPr>
        <w:spacing w:after="0"/>
        <w:ind w:left="0"/>
        <w:jc w:val="both"/>
      </w:pPr>
      <w:r>
        <w:rPr>
          <w:rFonts w:ascii="Times New Roman"/>
          <w:b w:val="false"/>
          <w:i w:val="false"/>
          <w:color w:val="000000"/>
          <w:sz w:val="28"/>
        </w:rPr>
        <w:t>
      1) бас мердігер ретінде әлеуетті өнім берушінің жұмыс тәжірибесін растайтын мәліметтер мен құжаттар расталады:</w:t>
      </w:r>
    </w:p>
    <w:bookmarkEnd w:id="8"/>
    <w:bookmarkStart w:name="z14" w:id="9"/>
    <w:p>
      <w:pPr>
        <w:spacing w:after="0"/>
        <w:ind w:left="0"/>
        <w:jc w:val="both"/>
      </w:pPr>
      <w:r>
        <w:rPr>
          <w:rFonts w:ascii="Times New Roman"/>
          <w:b w:val="false"/>
          <w:i w:val="false"/>
          <w:color w:val="000000"/>
          <w:sz w:val="28"/>
        </w:rPr>
        <w:t>
      тапсырыс берушімен (қайта ұйымдастырылған жағдайда – тапсырыс берушінің құқықтық мирасқоры);</w:t>
      </w:r>
    </w:p>
    <w:bookmarkEnd w:id="9"/>
    <w:bookmarkStart w:name="z15" w:id="10"/>
    <w:p>
      <w:pPr>
        <w:spacing w:after="0"/>
        <w:ind w:left="0"/>
        <w:jc w:val="both"/>
      </w:pPr>
      <w:r>
        <w:rPr>
          <w:rFonts w:ascii="Times New Roman"/>
          <w:b w:val="false"/>
          <w:i w:val="false"/>
          <w:color w:val="000000"/>
          <w:sz w:val="28"/>
        </w:rPr>
        <w:t>
      мемлекеттік сәулет-құрылыс бақылауын жүзеге асыратын органмен.</w:t>
      </w:r>
    </w:p>
    <w:bookmarkEnd w:id="10"/>
    <w:bookmarkStart w:name="z16" w:id="11"/>
    <w:p>
      <w:pPr>
        <w:spacing w:after="0"/>
        <w:ind w:left="0"/>
        <w:jc w:val="both"/>
      </w:pPr>
      <w:r>
        <w:rPr>
          <w:rFonts w:ascii="Times New Roman"/>
          <w:b w:val="false"/>
          <w:i w:val="false"/>
          <w:color w:val="000000"/>
          <w:sz w:val="28"/>
        </w:rPr>
        <w:t>
      Растау электрондық цифрлық қолтаңбаны қолдана отырып, веб-портал арқылы ұсынылған өнім берушілердің өтініштері негізінде жоғарыда көрсетілген органдармен және тұлғалармен жүзеге асырылады;</w:t>
      </w:r>
    </w:p>
    <w:bookmarkEnd w:id="11"/>
    <w:bookmarkStart w:name="z17" w:id="12"/>
    <w:p>
      <w:pPr>
        <w:spacing w:after="0"/>
        <w:ind w:left="0"/>
        <w:jc w:val="both"/>
      </w:pPr>
      <w:r>
        <w:rPr>
          <w:rFonts w:ascii="Times New Roman"/>
          <w:b w:val="false"/>
          <w:i w:val="false"/>
          <w:color w:val="000000"/>
          <w:sz w:val="28"/>
        </w:rPr>
        <w:t>
      жобаларға кешенді ведомстводан тыс сараптаманың оң қорытындысы бөлігінде жобаларға кешенді ведомстводан тыс сараптаманың бірыңғай порталы арқылы;</w:t>
      </w:r>
    </w:p>
    <w:bookmarkEnd w:id="12"/>
    <w:bookmarkStart w:name="z18" w:id="13"/>
    <w:p>
      <w:pPr>
        <w:spacing w:after="0"/>
        <w:ind w:left="0"/>
        <w:jc w:val="both"/>
      </w:pPr>
      <w:r>
        <w:rPr>
          <w:rFonts w:ascii="Times New Roman"/>
          <w:b w:val="false"/>
          <w:i w:val="false"/>
          <w:color w:val="000000"/>
          <w:sz w:val="28"/>
        </w:rPr>
        <w:t>
      2) әлеуетті өнім берушінің қосалқы мердігер ретіндегі жұмыс тәжірибесін растайтын мәліметтер мен құжаттардың дұрыстығы "Расталды" мәртебесі бар бас мердігер ретінде жұмыс тәжірибесін растайтын және мәліметтер негізінде айқындалады немесе:</w:t>
      </w:r>
    </w:p>
    <w:bookmarkEnd w:id="13"/>
    <w:bookmarkStart w:name="z19" w:id="14"/>
    <w:p>
      <w:pPr>
        <w:spacing w:after="0"/>
        <w:ind w:left="0"/>
        <w:jc w:val="both"/>
      </w:pPr>
      <w:r>
        <w:rPr>
          <w:rFonts w:ascii="Times New Roman"/>
          <w:b w:val="false"/>
          <w:i w:val="false"/>
          <w:color w:val="000000"/>
          <w:sz w:val="28"/>
        </w:rPr>
        <w:t>
      тапсырыс берушімен (қайта ұйымдастырылған жағдайда – тапсырыс берушінің құқықтық мирасқоры);</w:t>
      </w:r>
    </w:p>
    <w:bookmarkEnd w:id="14"/>
    <w:bookmarkStart w:name="z20" w:id="15"/>
    <w:p>
      <w:pPr>
        <w:spacing w:after="0"/>
        <w:ind w:left="0"/>
        <w:jc w:val="both"/>
      </w:pPr>
      <w:r>
        <w:rPr>
          <w:rFonts w:ascii="Times New Roman"/>
          <w:b w:val="false"/>
          <w:i w:val="false"/>
          <w:color w:val="000000"/>
          <w:sz w:val="28"/>
        </w:rPr>
        <w:t>
      мемлекеттік сәулет-құрылыс бақылауын жүзеге асыратын органмен.</w:t>
      </w:r>
    </w:p>
    <w:bookmarkEnd w:id="15"/>
    <w:bookmarkStart w:name="z21" w:id="16"/>
    <w:p>
      <w:pPr>
        <w:spacing w:after="0"/>
        <w:ind w:left="0"/>
        <w:jc w:val="both"/>
      </w:pPr>
      <w:r>
        <w:rPr>
          <w:rFonts w:ascii="Times New Roman"/>
          <w:b w:val="false"/>
          <w:i w:val="false"/>
          <w:color w:val="000000"/>
          <w:sz w:val="28"/>
        </w:rPr>
        <w:t>
      Растауды жоғарыда көрсетілген органдар мен тұлғалар электрондық цифрлық қолтаңбаны пайдалана отырып, веб-портал арқылы ұсынылған әлеуетті өнім берушілердің өтініштері негізінде жүзеге асырады;</w:t>
      </w:r>
    </w:p>
    <w:bookmarkEnd w:id="16"/>
    <w:bookmarkStart w:name="z22" w:id="17"/>
    <w:p>
      <w:pPr>
        <w:spacing w:after="0"/>
        <w:ind w:left="0"/>
        <w:jc w:val="both"/>
      </w:pPr>
      <w:r>
        <w:rPr>
          <w:rFonts w:ascii="Times New Roman"/>
          <w:b w:val="false"/>
          <w:i w:val="false"/>
          <w:color w:val="000000"/>
          <w:sz w:val="28"/>
        </w:rPr>
        <w:t>
      жобаларға кешенді ведомстводан тыс сараптаманың оң қорытындысы бөлігінде жобаларға кешенді ведомстводан тыс сараптаманың бірыңғай порталы арқылы;</w:t>
      </w:r>
    </w:p>
    <w:bookmarkEnd w:id="17"/>
    <w:bookmarkStart w:name="z23" w:id="18"/>
    <w:p>
      <w:pPr>
        <w:spacing w:after="0"/>
        <w:ind w:left="0"/>
        <w:jc w:val="both"/>
      </w:pPr>
      <w:r>
        <w:rPr>
          <w:rFonts w:ascii="Times New Roman"/>
          <w:b w:val="false"/>
          <w:i w:val="false"/>
          <w:color w:val="000000"/>
          <w:sz w:val="28"/>
        </w:rPr>
        <w:t>
      3) әлеуетті өнім берушінің жұмыс тәжірибесін растайтын құжаттардың осы Қағидалардың 46-тармағының талаптарына сәйкестігі.</w:t>
      </w:r>
    </w:p>
    <w:bookmarkEnd w:id="18"/>
    <w:bookmarkStart w:name="z24" w:id="19"/>
    <w:p>
      <w:pPr>
        <w:spacing w:after="0"/>
        <w:ind w:left="0"/>
        <w:jc w:val="both"/>
      </w:pPr>
      <w:r>
        <w:rPr>
          <w:rFonts w:ascii="Times New Roman"/>
          <w:b w:val="false"/>
          <w:i w:val="false"/>
          <w:color w:val="000000"/>
          <w:sz w:val="28"/>
        </w:rPr>
        <w:t>
      45. Мемлекеттік емес заңды тұлғалар тапсырыс берушілер болып табылатын техникалық және (немесе) технологиялық күрделі деп жатқызылған объектілер, сондай-ақ олардың кешендері, инженерлік және көлік коммуникациялары объектілер бойынша ағымдағы жылдың алдындағы, сондай-ақ ағымдағы жылды қоса алғанда, соңғы 10 (он) жыл ішінде құрылыс-монтаждау жұмыстарында (ғимараттар мен құрылыстарды жаңадан салу) жұмыс өтілін растайтын мәліметтер мен құжаттарды Жұмыс тәжірибесі тізіліміне енгізуге әлеуетті өнім берушілердің өтінімдері келесі талаптар ескеріле отырып қаралады:</w:t>
      </w:r>
    </w:p>
    <w:bookmarkEnd w:id="19"/>
    <w:bookmarkStart w:name="z25" w:id="20"/>
    <w:p>
      <w:pPr>
        <w:spacing w:after="0"/>
        <w:ind w:left="0"/>
        <w:jc w:val="both"/>
      </w:pPr>
      <w:r>
        <w:rPr>
          <w:rFonts w:ascii="Times New Roman"/>
          <w:b w:val="false"/>
          <w:i w:val="false"/>
          <w:color w:val="000000"/>
          <w:sz w:val="28"/>
        </w:rPr>
        <w:t>
      1) әлеуетті өнім берушінің жұмыс тәжірибесін растайтын мәліметтер мен құжаттарды:</w:t>
      </w:r>
    </w:p>
    <w:bookmarkEnd w:id="20"/>
    <w:bookmarkStart w:name="z26" w:id="21"/>
    <w:p>
      <w:pPr>
        <w:spacing w:after="0"/>
        <w:ind w:left="0"/>
        <w:jc w:val="both"/>
      </w:pPr>
      <w:r>
        <w:rPr>
          <w:rFonts w:ascii="Times New Roman"/>
          <w:b w:val="false"/>
          <w:i w:val="false"/>
          <w:color w:val="000000"/>
          <w:sz w:val="28"/>
        </w:rPr>
        <w:t>
      мемлекеттік сәулет-құрылыс бақылауын жүзеге асыратын орган электрондық цифрлық қолтаңбаны қолдана отырып, веб-портал арқылы ұсынылған өнім берушілердің өтініштері негізінде жүзеге асырылады;</w:t>
      </w:r>
    </w:p>
    <w:bookmarkEnd w:id="21"/>
    <w:bookmarkStart w:name="z27" w:id="22"/>
    <w:p>
      <w:pPr>
        <w:spacing w:after="0"/>
        <w:ind w:left="0"/>
        <w:jc w:val="both"/>
      </w:pPr>
      <w:r>
        <w:rPr>
          <w:rFonts w:ascii="Times New Roman"/>
          <w:b w:val="false"/>
          <w:i w:val="false"/>
          <w:color w:val="000000"/>
          <w:sz w:val="28"/>
        </w:rPr>
        <w:t>
      жобаларға ведомстводан тыс кешенді сараптаманың оң қорытындысы бөлігінде жобаларға ведомстводан тыс кешенді сараптаманың бірыңғай порталы арқылы;</w:t>
      </w:r>
    </w:p>
    <w:bookmarkEnd w:id="22"/>
    <w:bookmarkStart w:name="z28" w:id="23"/>
    <w:p>
      <w:pPr>
        <w:spacing w:after="0"/>
        <w:ind w:left="0"/>
        <w:jc w:val="both"/>
      </w:pPr>
      <w:r>
        <w:rPr>
          <w:rFonts w:ascii="Times New Roman"/>
          <w:b w:val="false"/>
          <w:i w:val="false"/>
          <w:color w:val="000000"/>
          <w:sz w:val="28"/>
        </w:rPr>
        <w:t>
      2) әлеуетті өнім берушінің жұмыс тәжірибесін растайтын құжаттардың осы Қағидалардың 46-тармағына сәйкес талаптарға сәйкестігі.</w:t>
      </w:r>
    </w:p>
    <w:bookmarkEnd w:id="23"/>
    <w:bookmarkStart w:name="z29" w:id="24"/>
    <w:p>
      <w:pPr>
        <w:spacing w:after="0"/>
        <w:ind w:left="0"/>
        <w:jc w:val="both"/>
      </w:pPr>
      <w:r>
        <w:rPr>
          <w:rFonts w:ascii="Times New Roman"/>
          <w:b w:val="false"/>
          <w:i w:val="false"/>
          <w:color w:val="000000"/>
          <w:sz w:val="28"/>
        </w:rPr>
        <w:t>
      46. Құрылыс-монтаждау жұмыстары бойынша жұмыс тәжірибесін растайтын құжаттар:</w:t>
      </w:r>
    </w:p>
    <w:bookmarkEnd w:id="24"/>
    <w:bookmarkStart w:name="z30" w:id="25"/>
    <w:p>
      <w:pPr>
        <w:spacing w:after="0"/>
        <w:ind w:left="0"/>
        <w:jc w:val="both"/>
      </w:pPr>
      <w:r>
        <w:rPr>
          <w:rFonts w:ascii="Times New Roman"/>
          <w:b w:val="false"/>
          <w:i w:val="false"/>
          <w:color w:val="000000"/>
          <w:sz w:val="28"/>
        </w:rPr>
        <w:t xml:space="preserve">
      1) ағымдағы, орташа жөндеу объектілерін, сондай-ақ меншік иесі өз бетінше пайдалануға қабылдайтын объектілерді қоспағанда, "Қазақстан Республикасындағы сәулет, қала құрылысы және құрылыс қызметі туралы" Қазақстан Республикасы Заңының (бұдан әрі – Сәулет, қала құрылысы және құрылыс қызметі туралы заң) 20-бабының </w:t>
      </w:r>
      <w:r>
        <w:rPr>
          <w:rFonts w:ascii="Times New Roman"/>
          <w:b w:val="false"/>
          <w:i w:val="false"/>
          <w:color w:val="000000"/>
          <w:sz w:val="28"/>
        </w:rPr>
        <w:t>22-2) тармақшасына</w:t>
      </w:r>
      <w:r>
        <w:rPr>
          <w:rFonts w:ascii="Times New Roman"/>
          <w:b w:val="false"/>
          <w:i w:val="false"/>
          <w:color w:val="000000"/>
          <w:sz w:val="28"/>
        </w:rPr>
        <w:t xml:space="preserve"> сәйкес бекітілген нысан бойынша құрылыс объектісін пайдалануға қабылдау актісінің электрондық көшірмесі;</w:t>
      </w:r>
    </w:p>
    <w:bookmarkEnd w:id="25"/>
    <w:bookmarkStart w:name="z31" w:id="26"/>
    <w:p>
      <w:pPr>
        <w:spacing w:after="0"/>
        <w:ind w:left="0"/>
        <w:jc w:val="both"/>
      </w:pPr>
      <w:r>
        <w:rPr>
          <w:rFonts w:ascii="Times New Roman"/>
          <w:b w:val="false"/>
          <w:i w:val="false"/>
          <w:color w:val="000000"/>
          <w:sz w:val="28"/>
        </w:rPr>
        <w:t xml:space="preserve">
      2) Сәулет, қала құрылысы және құрылыс қызметі туралы заңның 20-бабының </w:t>
      </w:r>
      <w:r>
        <w:rPr>
          <w:rFonts w:ascii="Times New Roman"/>
          <w:b w:val="false"/>
          <w:i w:val="false"/>
          <w:color w:val="000000"/>
          <w:sz w:val="28"/>
        </w:rPr>
        <w:t>23-17) тармақшасына</w:t>
      </w:r>
      <w:r>
        <w:rPr>
          <w:rFonts w:ascii="Times New Roman"/>
          <w:b w:val="false"/>
          <w:i w:val="false"/>
          <w:color w:val="000000"/>
          <w:sz w:val="28"/>
        </w:rPr>
        <w:t xml:space="preserve"> сәйкес бекітілген нысан бойынша орындалған жұмыстар актісінің электрондық көшірмесі;</w:t>
      </w:r>
    </w:p>
    <w:bookmarkEnd w:id="26"/>
    <w:bookmarkStart w:name="z32" w:id="27"/>
    <w:p>
      <w:pPr>
        <w:spacing w:after="0"/>
        <w:ind w:left="0"/>
        <w:jc w:val="both"/>
      </w:pPr>
      <w:r>
        <w:rPr>
          <w:rFonts w:ascii="Times New Roman"/>
          <w:b w:val="false"/>
          <w:i w:val="false"/>
          <w:color w:val="000000"/>
          <w:sz w:val="28"/>
        </w:rPr>
        <w:t>
      3) Сәулет, қала құрылысы және құрылыс қызметі туралы заңның 22-1-бабының 20) тармақшасына сәйкес бекітілген нысан бойынша сәйкестік туралы декларацияның электрондық көшірмесі немесе 2016 жылғы 1 қаңтарға дейін қолданыста болған жұмыс комиссиясының қорытындысы;</w:t>
      </w:r>
    </w:p>
    <w:bookmarkEnd w:id="27"/>
    <w:bookmarkStart w:name="z33" w:id="28"/>
    <w:p>
      <w:pPr>
        <w:spacing w:after="0"/>
        <w:ind w:left="0"/>
        <w:jc w:val="both"/>
      </w:pPr>
      <w:r>
        <w:rPr>
          <w:rFonts w:ascii="Times New Roman"/>
          <w:b w:val="false"/>
          <w:i w:val="false"/>
          <w:color w:val="000000"/>
          <w:sz w:val="28"/>
        </w:rPr>
        <w:t xml:space="preserve">
      4) "Рұқсаттар және хабарламалар туралы" Қазақстан Республикасы Заңының (бұдан әрі - Рұқсаттар және хабарламалар туралы заң)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бекітілген нысан бойынша құрылыс-монтаждау жұмыстарының басталғаны туралы хабарламаны қабылдау туралы талонның электрондық көшірмесі;</w:t>
      </w:r>
    </w:p>
    <w:bookmarkEnd w:id="28"/>
    <w:bookmarkStart w:name="z34" w:id="29"/>
    <w:p>
      <w:pPr>
        <w:spacing w:after="0"/>
        <w:ind w:left="0"/>
        <w:jc w:val="both"/>
      </w:pPr>
      <w:r>
        <w:rPr>
          <w:rFonts w:ascii="Times New Roman"/>
          <w:b w:val="false"/>
          <w:i w:val="false"/>
          <w:color w:val="000000"/>
          <w:sz w:val="28"/>
        </w:rPr>
        <w:t>
      5) жобаның ведомстводан тыс кешенді сараптамасының оң қорытындысының электрондық көшірмесі болып табылады.</w:t>
      </w:r>
    </w:p>
    <w:bookmarkEnd w:id="29"/>
    <w:bookmarkStart w:name="z35" w:id="30"/>
    <w:p>
      <w:pPr>
        <w:spacing w:after="0"/>
        <w:ind w:left="0"/>
        <w:jc w:val="both"/>
      </w:pPr>
      <w:r>
        <w:rPr>
          <w:rFonts w:ascii="Times New Roman"/>
          <w:b w:val="false"/>
          <w:i w:val="false"/>
          <w:color w:val="000000"/>
          <w:sz w:val="28"/>
        </w:rPr>
        <w:t>
      Тапсырыс берушілер мемлекеттік мекемелер болып табылатын құрылыс-монтаждау жұмыстарының жұмыс тәжірибесін растайтын әлеуетті өнім берушілер осы тармақтың 1), 2) және 3) тармақшаларында көзделген құжаттарды енгізеді.</w:t>
      </w:r>
    </w:p>
    <w:bookmarkEnd w:id="30"/>
    <w:bookmarkStart w:name="z36" w:id="31"/>
    <w:p>
      <w:pPr>
        <w:spacing w:after="0"/>
        <w:ind w:left="0"/>
        <w:jc w:val="both"/>
      </w:pPr>
      <w:r>
        <w:rPr>
          <w:rFonts w:ascii="Times New Roman"/>
          <w:b w:val="false"/>
          <w:i w:val="false"/>
          <w:color w:val="000000"/>
          <w:sz w:val="28"/>
        </w:rPr>
        <w:t>
      Бюджеттен тыс қаражат есебінен қаржыландырылатын квазимемлекеттік сектор субъектілері, сондай-ақ мемлекеттік емес заңды тұлғалар болып табылатын объектілер бойынша құрылыс-монтаждау жұмыстарының жұмыс тәжірибесін растайтын әлеуетті өнім берушілер осы тармақтың 1), 2), 3), 4) және 5) тармақшаларында көзделген құжаттарды енгізеді.</w:t>
      </w:r>
    </w:p>
    <w:bookmarkEnd w:id="31"/>
    <w:bookmarkStart w:name="z37" w:id="32"/>
    <w:p>
      <w:pPr>
        <w:spacing w:after="0"/>
        <w:ind w:left="0"/>
        <w:jc w:val="both"/>
      </w:pPr>
      <w:r>
        <w:rPr>
          <w:rFonts w:ascii="Times New Roman"/>
          <w:b w:val="false"/>
          <w:i w:val="false"/>
          <w:color w:val="000000"/>
          <w:sz w:val="28"/>
        </w:rPr>
        <w:t>
      Осы тармақтың бірінші бөлігінің 1), 2), 3) және 4) тармақшаларында көзделген құжаттар Сәулет, қала құрылысы және құрылыс қызметі туралы заңның заңнамасына сәйкес бекітілген нысандарға сәйкес келмеген жағдайда, Қазақстан Республикасының сәулет, қала құрылысы және құрылыс қызметі істері жөніндегі уәкілетті органының ақпараттық жүйесіндегі осындай құжаттарды ұсынуға жол беріледі.";</w:t>
      </w:r>
    </w:p>
    <w:bookmarkEnd w:id="32"/>
    <w:bookmarkStart w:name="z38" w:id="33"/>
    <w:p>
      <w:pPr>
        <w:spacing w:after="0"/>
        <w:ind w:left="0"/>
        <w:jc w:val="both"/>
      </w:pPr>
      <w:r>
        <w:rPr>
          <w:rFonts w:ascii="Times New Roman"/>
          <w:b w:val="false"/>
          <w:i w:val="false"/>
          <w:color w:val="000000"/>
          <w:sz w:val="28"/>
        </w:rPr>
        <w:t>
      мынадай мазмұндағы 46-1-тармақпен толықтырылсын:</w:t>
      </w:r>
    </w:p>
    <w:bookmarkEnd w:id="33"/>
    <w:bookmarkStart w:name="z39" w:id="34"/>
    <w:p>
      <w:pPr>
        <w:spacing w:after="0"/>
        <w:ind w:left="0"/>
        <w:jc w:val="both"/>
      </w:pPr>
      <w:r>
        <w:rPr>
          <w:rFonts w:ascii="Times New Roman"/>
          <w:b w:val="false"/>
          <w:i w:val="false"/>
          <w:color w:val="000000"/>
          <w:sz w:val="28"/>
        </w:rPr>
        <w:t>
      "46-1. Орындалған жұмыстарды қабылдау актілерінің (сертификаттар, шарттық баға ведомосыне сәйкес орындалған жұмыстарды қабылдау актілері, ақы төлеудің аралық сертификаттары) және объектілерді пайдалануға қабылдаудың электрондық көшірмелері халықаралық және республикалық маңызы бар автомобиль жолдарын салу, реконструкциялау, күрделі және орташа жөндеу жөніндегі әлеуетті өнім берушінің жұмыс тәжірибесін растайтын құжаттар болып табылады.</w:t>
      </w:r>
    </w:p>
    <w:bookmarkEnd w:id="34"/>
    <w:bookmarkStart w:name="z40" w:id="35"/>
    <w:p>
      <w:pPr>
        <w:spacing w:after="0"/>
        <w:ind w:left="0"/>
        <w:jc w:val="both"/>
      </w:pPr>
      <w:r>
        <w:rPr>
          <w:rFonts w:ascii="Times New Roman"/>
          <w:b w:val="false"/>
          <w:i w:val="false"/>
          <w:color w:val="000000"/>
          <w:sz w:val="28"/>
        </w:rPr>
        <w:t>
      Ағымдағы жылдың алдындағы, сондай-ақ ағымдағы жылды қоса алғанда соңғы 10 (он) жылдағы, сондай-ақ ағымдағы жылдағы осындай жұмыс тәжірибесін растайтын мәліметтер мен құжаттардың дұрыстығы автомобиль жолдары жөніндегі уәкілетті мемлекеттік органның деректері негізінде расталады.";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49-тармақтары</w:t>
      </w:r>
      <w:r>
        <w:rPr>
          <w:rFonts w:ascii="Times New Roman"/>
          <w:b w:val="false"/>
          <w:i w:val="false"/>
          <w:color w:val="000000"/>
          <w:sz w:val="28"/>
        </w:rPr>
        <w:t xml:space="preserve"> мынадай редакцияда жазылсын:</w:t>
      </w:r>
    </w:p>
    <w:bookmarkStart w:name="z42" w:id="36"/>
    <w:p>
      <w:pPr>
        <w:spacing w:after="0"/>
        <w:ind w:left="0"/>
        <w:jc w:val="both"/>
      </w:pPr>
      <w:r>
        <w:rPr>
          <w:rFonts w:ascii="Times New Roman"/>
          <w:b w:val="false"/>
          <w:i w:val="false"/>
          <w:color w:val="000000"/>
          <w:sz w:val="28"/>
        </w:rPr>
        <w:t>
      "47. Әлеуетті өнім берушінің жобалау (жобалау-сметалық) құжаттама әзірлеу бойынша ағымдағы жылдың алдындағы, сондай-ақ ағымдағы жылды қоса алғанда соңғы 10 (он) жылдағы, оның ішінде ағымдағы жылдағы жұмыс тәжірибесін растайтын мәліметтер мен құжаттардың дұрыстығы құрылыс жобасы бойынша ведомстводан тыс кешенді сараптаманың оң сараптамалық қорытындыларымен расталады.</w:t>
      </w:r>
    </w:p>
    <w:bookmarkEnd w:id="36"/>
    <w:bookmarkStart w:name="z43" w:id="37"/>
    <w:p>
      <w:pPr>
        <w:spacing w:after="0"/>
        <w:ind w:left="0"/>
        <w:jc w:val="both"/>
      </w:pPr>
      <w:r>
        <w:rPr>
          <w:rFonts w:ascii="Times New Roman"/>
          <w:b w:val="false"/>
          <w:i w:val="false"/>
          <w:color w:val="000000"/>
          <w:sz w:val="28"/>
        </w:rPr>
        <w:t>
      Жобаның ведомстводан тыс кешенді сараптамасының оң қорытындысының шынайылығы жобалардың ведомстводан тыс кешенді сараптамасының бірыңғай порталы арқылы расталады.</w:t>
      </w:r>
    </w:p>
    <w:bookmarkEnd w:id="37"/>
    <w:bookmarkStart w:name="z44" w:id="38"/>
    <w:p>
      <w:pPr>
        <w:spacing w:after="0"/>
        <w:ind w:left="0"/>
        <w:jc w:val="both"/>
      </w:pPr>
      <w:r>
        <w:rPr>
          <w:rFonts w:ascii="Times New Roman"/>
          <w:b w:val="false"/>
          <w:i w:val="false"/>
          <w:color w:val="000000"/>
          <w:sz w:val="28"/>
        </w:rPr>
        <w:t xml:space="preserve">
      48. Әлеуетті өнім берушінің құрылыс-монтаждау жұмыстарын техникалық қадағалау жөніндегі инжинирингтік қызметтер бойынша ағымдағы жылдың алдындағы, сондай-ақ ағымдағы жылды қоса алғанда соңғы 5 (бес) жылдағы жұмыс тәжірибесін растайтын мәліметтер мен құжаттардың шынайылығы осы Қағидалардың </w:t>
      </w:r>
      <w:r>
        <w:rPr>
          <w:rFonts w:ascii="Times New Roman"/>
          <w:b w:val="false"/>
          <w:i w:val="false"/>
          <w:color w:val="000000"/>
          <w:sz w:val="28"/>
        </w:rPr>
        <w:t>49-тармағында</w:t>
      </w:r>
      <w:r>
        <w:rPr>
          <w:rFonts w:ascii="Times New Roman"/>
          <w:b w:val="false"/>
          <w:i w:val="false"/>
          <w:color w:val="000000"/>
          <w:sz w:val="28"/>
        </w:rPr>
        <w:t xml:space="preserve"> көзделген құжаттармен, сондай-ақ осы Қағидалардың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және </w:t>
      </w:r>
      <w:r>
        <w:rPr>
          <w:rFonts w:ascii="Times New Roman"/>
          <w:b w:val="false"/>
          <w:i w:val="false"/>
          <w:color w:val="000000"/>
          <w:sz w:val="28"/>
        </w:rPr>
        <w:t>45 тармақтарында</w:t>
      </w:r>
      <w:r>
        <w:rPr>
          <w:rFonts w:ascii="Times New Roman"/>
          <w:b w:val="false"/>
          <w:i w:val="false"/>
          <w:color w:val="000000"/>
          <w:sz w:val="28"/>
        </w:rPr>
        <w:t xml:space="preserve"> көзделген тәртіппен расталады.</w:t>
      </w:r>
    </w:p>
    <w:bookmarkEnd w:id="38"/>
    <w:bookmarkStart w:name="z45" w:id="39"/>
    <w:p>
      <w:pPr>
        <w:spacing w:after="0"/>
        <w:ind w:left="0"/>
        <w:jc w:val="both"/>
      </w:pPr>
      <w:r>
        <w:rPr>
          <w:rFonts w:ascii="Times New Roman"/>
          <w:b w:val="false"/>
          <w:i w:val="false"/>
          <w:color w:val="000000"/>
          <w:sz w:val="28"/>
        </w:rPr>
        <w:t>
      Әлеуетті өнім берушінің халықаралық және республикалық маңызы бар автомобиль жолдарын құрылыс-монтаждау жұмыстарын техникалық қадағалау, реконструкциялау, күрделі және орташа жөндеу жөніндегі инжинирингтік қызметтер бойынша жұмыс тәжірибесін растайтын мәліметтер мен құжаттардың дұрыстығы құжаттармен және осы Қағидалардың 46-1-тармағында көзделген тәртіппен расталады.</w:t>
      </w:r>
    </w:p>
    <w:bookmarkEnd w:id="39"/>
    <w:bookmarkStart w:name="z46" w:id="40"/>
    <w:p>
      <w:pPr>
        <w:spacing w:after="0"/>
        <w:ind w:left="0"/>
        <w:jc w:val="both"/>
      </w:pPr>
      <w:r>
        <w:rPr>
          <w:rFonts w:ascii="Times New Roman"/>
          <w:b w:val="false"/>
          <w:i w:val="false"/>
          <w:color w:val="000000"/>
          <w:sz w:val="28"/>
        </w:rPr>
        <w:t xml:space="preserve">
      49. Құрылыс-монтаждау жұмыстарын техникалық қадағалау бойынша инжинирингтік қызметтердің жұмыс тәжірибесін растайтын құжаттар: </w:t>
      </w:r>
    </w:p>
    <w:bookmarkEnd w:id="40"/>
    <w:bookmarkStart w:name="z47" w:id="41"/>
    <w:p>
      <w:pPr>
        <w:spacing w:after="0"/>
        <w:ind w:left="0"/>
        <w:jc w:val="both"/>
      </w:pPr>
      <w:r>
        <w:rPr>
          <w:rFonts w:ascii="Times New Roman"/>
          <w:b w:val="false"/>
          <w:i w:val="false"/>
          <w:color w:val="000000"/>
          <w:sz w:val="28"/>
        </w:rPr>
        <w:t xml:space="preserve">
      1) ағымдағы, орташа жөндеу объектілерін, сондай-ақ меншік иесі өз бетінше пайдалануға қабылдайтын объектілерді қоспағанда, Сәулет, қала құрылысы және құрылыс қызметі туралы заңның 20-бабының </w:t>
      </w:r>
      <w:r>
        <w:rPr>
          <w:rFonts w:ascii="Times New Roman"/>
          <w:b w:val="false"/>
          <w:i w:val="false"/>
          <w:color w:val="000000"/>
          <w:sz w:val="28"/>
        </w:rPr>
        <w:t>22-2) тармақшасына</w:t>
      </w:r>
      <w:r>
        <w:rPr>
          <w:rFonts w:ascii="Times New Roman"/>
          <w:b w:val="false"/>
          <w:i w:val="false"/>
          <w:color w:val="000000"/>
          <w:sz w:val="28"/>
        </w:rPr>
        <w:t xml:space="preserve"> сәйкес бекітілген нысан бойынша құрылыс объектісін пайдалануға қабылдау актісінің электрондық көшірмесі;</w:t>
      </w:r>
    </w:p>
    <w:bookmarkEnd w:id="41"/>
    <w:bookmarkStart w:name="z48" w:id="42"/>
    <w:p>
      <w:pPr>
        <w:spacing w:after="0"/>
        <w:ind w:left="0"/>
        <w:jc w:val="both"/>
      </w:pPr>
      <w:r>
        <w:rPr>
          <w:rFonts w:ascii="Times New Roman"/>
          <w:b w:val="false"/>
          <w:i w:val="false"/>
          <w:color w:val="000000"/>
          <w:sz w:val="28"/>
        </w:rPr>
        <w:t xml:space="preserve">
      2) Рұқсаттар және хабарламалар туралы заңның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бекітілген нысан бойынша құрылыс-монтаждау жұмыстарының басталғаны туралы хабарламаны қабылдау туралы талонның электрондық көшірмесі;</w:t>
      </w:r>
    </w:p>
    <w:bookmarkEnd w:id="42"/>
    <w:bookmarkStart w:name="z49" w:id="43"/>
    <w:p>
      <w:pPr>
        <w:spacing w:after="0"/>
        <w:ind w:left="0"/>
        <w:jc w:val="both"/>
      </w:pPr>
      <w:r>
        <w:rPr>
          <w:rFonts w:ascii="Times New Roman"/>
          <w:b w:val="false"/>
          <w:i w:val="false"/>
          <w:color w:val="000000"/>
          <w:sz w:val="28"/>
        </w:rPr>
        <w:t>
      3) жобаның ведомстводан тыс кешенді сараптамасының оң қорытындысының электрондық көшірмесі болып табылады.</w:t>
      </w:r>
    </w:p>
    <w:bookmarkEnd w:id="43"/>
    <w:bookmarkStart w:name="z50" w:id="44"/>
    <w:p>
      <w:pPr>
        <w:spacing w:after="0"/>
        <w:ind w:left="0"/>
        <w:jc w:val="both"/>
      </w:pPr>
      <w:r>
        <w:rPr>
          <w:rFonts w:ascii="Times New Roman"/>
          <w:b w:val="false"/>
          <w:i w:val="false"/>
          <w:color w:val="000000"/>
          <w:sz w:val="28"/>
        </w:rPr>
        <w:t>
      Тапсырыс берушілер мемлекеттік мекемелер болып табылатын құрылыс-монтаждау жұмыстарын техникалық қадағалау жөніндегі инжинирингтік қызметтердің жұмыс тәжірибесін растайтын әлеуетті өнім берушілер осы тармақтың 1) тармақшасында көзделген құжатты енгізеді.</w:t>
      </w:r>
    </w:p>
    <w:bookmarkEnd w:id="44"/>
    <w:bookmarkStart w:name="z51" w:id="45"/>
    <w:p>
      <w:pPr>
        <w:spacing w:after="0"/>
        <w:ind w:left="0"/>
        <w:jc w:val="both"/>
      </w:pPr>
      <w:r>
        <w:rPr>
          <w:rFonts w:ascii="Times New Roman"/>
          <w:b w:val="false"/>
          <w:i w:val="false"/>
          <w:color w:val="000000"/>
          <w:sz w:val="28"/>
        </w:rPr>
        <w:t>
      Тапсырыс берушілер квазимемлекеттік сектор субъектілері болып табылатын құрылыс-монтаж жұмыстарын техникалық қадағалау жөніндегі инжинирингтік көрсетілетін қызметтердің жұмыс тәжірибесін растайтын әлеуетті өнім берушілер осы тармақтың 1), 2) және 3) тармақшаларында көзделген құжаттарды енгізеді.</w:t>
      </w:r>
    </w:p>
    <w:bookmarkEnd w:id="45"/>
    <w:bookmarkStart w:name="z52" w:id="46"/>
    <w:p>
      <w:pPr>
        <w:spacing w:after="0"/>
        <w:ind w:left="0"/>
        <w:jc w:val="both"/>
      </w:pPr>
      <w:r>
        <w:rPr>
          <w:rFonts w:ascii="Times New Roman"/>
          <w:b w:val="false"/>
          <w:i w:val="false"/>
          <w:color w:val="000000"/>
          <w:sz w:val="28"/>
        </w:rPr>
        <w:t>
      Техникалық және (немесе) технологиялық жағынан күрделі объектілерге (ғимараттар мен құрылыстардың жаңа құрылысы) жатқызылған объектілерді, сондай-ақ олардың кешендерін, инженерлік және көлік коммуникацияларын тапсырыс берушілер мемлекеттік емес заңды тұлғалар құрылыс-монтаждау жұмыстарын техникалық қадағалау жөніндегі инжинирингтік қызметтердің жұмыс тәжірибесін растайтын әлеуетті өнім берушілер осы тармақтың 1), 2) және 3) тармақшаларында көзделген құжаттарды енгізеді.</w:t>
      </w:r>
    </w:p>
    <w:bookmarkEnd w:id="46"/>
    <w:bookmarkStart w:name="z53" w:id="47"/>
    <w:p>
      <w:pPr>
        <w:spacing w:after="0"/>
        <w:ind w:left="0"/>
        <w:jc w:val="both"/>
      </w:pPr>
      <w:r>
        <w:rPr>
          <w:rFonts w:ascii="Times New Roman"/>
          <w:b w:val="false"/>
          <w:i w:val="false"/>
          <w:color w:val="000000"/>
          <w:sz w:val="28"/>
        </w:rPr>
        <w:t xml:space="preserve">
      Құрылыс объектісін пайдалануға қабылдау актісінің электрондық көшірмесі Сәулет, қала құрылысы және құрылыс қызметі туралы заңның 20-бабының </w:t>
      </w:r>
      <w:r>
        <w:rPr>
          <w:rFonts w:ascii="Times New Roman"/>
          <w:b w:val="false"/>
          <w:i w:val="false"/>
          <w:color w:val="000000"/>
          <w:sz w:val="28"/>
        </w:rPr>
        <w:t>22-2) тармақшасына</w:t>
      </w:r>
      <w:r>
        <w:rPr>
          <w:rFonts w:ascii="Times New Roman"/>
          <w:b w:val="false"/>
          <w:i w:val="false"/>
          <w:color w:val="000000"/>
          <w:sz w:val="28"/>
        </w:rPr>
        <w:t xml:space="preserve"> сәйкес бекітілген нысанға сәйкес келмеген жағдайда, мұндай құжатты Қазақстан Республикасының сәулет, қала құрылысы және құрылыс қызметі істері жөніндегі уәкілетті органының ақпараттық жүйесінде ұсынуға жол беріледі.";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55" w:id="48"/>
    <w:p>
      <w:pPr>
        <w:spacing w:after="0"/>
        <w:ind w:left="0"/>
        <w:jc w:val="both"/>
      </w:pPr>
      <w:r>
        <w:rPr>
          <w:rFonts w:ascii="Times New Roman"/>
          <w:b w:val="false"/>
          <w:i w:val="false"/>
          <w:color w:val="000000"/>
          <w:sz w:val="28"/>
        </w:rPr>
        <w:t>
      "53. Веб-портал арқылы Жұмыс тәжірибесінің тізіліміне енгізілетін, оның жұмыс тәжірибесін растайтын мәліметтер мен құжаттардың дұрыстығын растау туралы әлеуетті өнім берушілердің өтінімдерін қарау нәтижелері бойынша әлеуетті өнім берушінің әрбір жұмыс тәжірибесі бөлінісінде мынадай шешімдердің бірі қабылданады:</w:t>
      </w:r>
    </w:p>
    <w:bookmarkEnd w:id="48"/>
    <w:bookmarkStart w:name="z56" w:id="49"/>
    <w:p>
      <w:pPr>
        <w:spacing w:after="0"/>
        <w:ind w:left="0"/>
        <w:jc w:val="both"/>
      </w:pPr>
      <w:r>
        <w:rPr>
          <w:rFonts w:ascii="Times New Roman"/>
          <w:b w:val="false"/>
          <w:i w:val="false"/>
          <w:color w:val="000000"/>
          <w:sz w:val="28"/>
        </w:rPr>
        <w:t xml:space="preserve">
      1) мәліметтер мен құжаттар осы Қағидалардың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46-1,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49-тармақтарында</w:t>
      </w:r>
      <w:r>
        <w:rPr>
          <w:rFonts w:ascii="Times New Roman"/>
          <w:b w:val="false"/>
          <w:i w:val="false"/>
          <w:color w:val="000000"/>
          <w:sz w:val="28"/>
        </w:rPr>
        <w:t xml:space="preserve"> көзделген талаптарға сәйкес келген жағдайларда қабылданатын растау туралы;</w:t>
      </w:r>
    </w:p>
    <w:bookmarkEnd w:id="49"/>
    <w:bookmarkStart w:name="z57" w:id="50"/>
    <w:p>
      <w:pPr>
        <w:spacing w:after="0"/>
        <w:ind w:left="0"/>
        <w:jc w:val="both"/>
      </w:pPr>
      <w:r>
        <w:rPr>
          <w:rFonts w:ascii="Times New Roman"/>
          <w:b w:val="false"/>
          <w:i w:val="false"/>
          <w:color w:val="000000"/>
          <w:sz w:val="28"/>
        </w:rPr>
        <w:t>
      2) растаудан бас тарту туралы, ол мынадай жағдайларда қабылданады:</w:t>
      </w:r>
    </w:p>
    <w:bookmarkEnd w:id="50"/>
    <w:bookmarkStart w:name="z58" w:id="51"/>
    <w:p>
      <w:pPr>
        <w:spacing w:after="0"/>
        <w:ind w:left="0"/>
        <w:jc w:val="both"/>
      </w:pPr>
      <w:r>
        <w:rPr>
          <w:rFonts w:ascii="Times New Roman"/>
          <w:b w:val="false"/>
          <w:i w:val="false"/>
          <w:color w:val="000000"/>
          <w:sz w:val="28"/>
        </w:rPr>
        <w:t>
      жұмыс тәжірибесін растайтын құжаттар бойынша әлеуетті өнім берушінің дұрыс емес ақпарат беру фактісі анықталған;</w:t>
      </w:r>
    </w:p>
    <w:bookmarkEnd w:id="51"/>
    <w:bookmarkStart w:name="z59" w:id="5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46-1,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49-тармақтарында</w:t>
      </w:r>
      <w:r>
        <w:rPr>
          <w:rFonts w:ascii="Times New Roman"/>
          <w:b w:val="false"/>
          <w:i w:val="false"/>
          <w:color w:val="000000"/>
          <w:sz w:val="28"/>
        </w:rPr>
        <w:t xml:space="preserve"> көзделген талаптарға мәліметтер мен құжаттардың сәйкес келмеуі.";</w:t>
      </w:r>
    </w:p>
    <w:bookmarkEnd w:id="52"/>
    <w:bookmarkStart w:name="z60" w:id="5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6-қосымшасы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3"/>
    <w:bookmarkStart w:name="z61" w:id="5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10-қосымшасы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4"/>
    <w:bookmarkStart w:name="z62" w:id="55"/>
    <w:p>
      <w:pPr>
        <w:spacing w:after="0"/>
        <w:ind w:left="0"/>
        <w:jc w:val="both"/>
      </w:pPr>
      <w:r>
        <w:rPr>
          <w:rFonts w:ascii="Times New Roman"/>
          <w:b w:val="false"/>
          <w:i w:val="false"/>
          <w:color w:val="000000"/>
          <w:sz w:val="28"/>
        </w:rPr>
        <w:t xml:space="preserve">
      2. "Мемлекеттік сатып алуды жүзеге асыру қағидаларын бекіту туралы" Қазақстан Республикасы Қаржы министрінің 2024 жылғы 9 қазандағы № 687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35238 болып тіркелген) мынадай өзгерістер мен толықтырулар енгізілсін:</w:t>
      </w:r>
    </w:p>
    <w:bookmarkEnd w:id="55"/>
    <w:bookmarkStart w:name="z63" w:id="56"/>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65" w:id="57"/>
    <w:p>
      <w:pPr>
        <w:spacing w:after="0"/>
        <w:ind w:left="0"/>
        <w:jc w:val="both"/>
      </w:pPr>
      <w:r>
        <w:rPr>
          <w:rFonts w:ascii="Times New Roman"/>
          <w:b w:val="false"/>
          <w:i w:val="false"/>
          <w:color w:val="000000"/>
          <w:sz w:val="28"/>
        </w:rPr>
        <w:t>
      "72. Егер Қазақстан Республикасының рұқсаттар және хабарламалар туралы заңнамасына сәйкес орындауға (көрсетуге) бірінші немесе екінші санаттағы тиісті рұқсаттың болуы талап етілетін жұмыстар немесе көрсетілетін қызметтер мемлекеттік сатып алу нысанасы болып табылған жағдайда, материалдық және еңбек ресурстарына ие болу бөлігінде біліктілік талабы ұсынылмайды.</w:t>
      </w:r>
    </w:p>
    <w:bookmarkEnd w:id="57"/>
    <w:bookmarkStart w:name="z66" w:id="58"/>
    <w:p>
      <w:pPr>
        <w:spacing w:after="0"/>
        <w:ind w:left="0"/>
        <w:jc w:val="both"/>
      </w:pPr>
      <w:r>
        <w:rPr>
          <w:rFonts w:ascii="Times New Roman"/>
          <w:b w:val="false"/>
          <w:i w:val="false"/>
          <w:color w:val="000000"/>
          <w:sz w:val="28"/>
        </w:rPr>
        <w:t xml:space="preserve">
      Құрылыс (жаңа құрылыс, кеңейту, техникалық қайта жарақтандыру, жаңғырту, реконструкциялау, реставрациялау және қолданыстағы объектілерді күрделі жөндеу) саласындағы жұмыстарды мемлекеттік сатып алуды жүзеге асыру, техникалық-экономикалық негіздемені, жобалау-сметалық құжаттаманы және қала құрылысы жобаларын әзірлеу кезінде Қазақстан Республикасының рұқсаттар және хабарламалар туралы заңнамасына сәйкес берілген тиісті рұқсат (лицензия) әлеуетті өнім берушінің материалдық және еңбек ресурстарына ие екендігін растайтын құжат болып табылады. </w:t>
      </w:r>
    </w:p>
    <w:bookmarkEnd w:id="58"/>
    <w:bookmarkStart w:name="z67" w:id="59"/>
    <w:p>
      <w:pPr>
        <w:spacing w:after="0"/>
        <w:ind w:left="0"/>
        <w:jc w:val="both"/>
      </w:pPr>
      <w:r>
        <w:rPr>
          <w:rFonts w:ascii="Times New Roman"/>
          <w:b w:val="false"/>
          <w:i w:val="false"/>
          <w:color w:val="000000"/>
          <w:sz w:val="28"/>
        </w:rPr>
        <w:t>
      Құрылыс-монтаж жұмыстарын жүргізуге тиісті рұқсаты (хабарламасы) бар және құрылыспен байланысты емес жұмыстарды (ағымдағы немесе орташа жөндеу, қалпына келтіру, қолданыстағы объектілерді қайта өңдеу, абаттандыру, дамыту) мемлекеттік сатып алуға қатысатын әлеуетті өнім берушілер Қазақстан Республикасының рұқсат беру және рұқсат беру туралы заңнамасына сәйкес берілген тиісті рұқсат (лицензия) арқылы материалдық және еңбек ресурстарына иелігін растайды.</w:t>
      </w:r>
    </w:p>
    <w:bookmarkEnd w:id="59"/>
    <w:bookmarkStart w:name="z68" w:id="60"/>
    <w:p>
      <w:pPr>
        <w:spacing w:after="0"/>
        <w:ind w:left="0"/>
        <w:jc w:val="both"/>
      </w:pPr>
      <w:r>
        <w:rPr>
          <w:rFonts w:ascii="Times New Roman"/>
          <w:b w:val="false"/>
          <w:i w:val="false"/>
          <w:color w:val="000000"/>
          <w:sz w:val="28"/>
        </w:rPr>
        <w:t>
      Сонымен қатар, құрылыс-монтаж жұмыстарын жүргізуге тиісті рұқсаттың (лицензияның) түрлері мен кіші түрлері жүргізілетін мемлекеттік сатып алудың нысанасына осындай (ұқсас) болып табылады.</w:t>
      </w:r>
    </w:p>
    <w:bookmarkEnd w:id="60"/>
    <w:bookmarkStart w:name="z69" w:id="61"/>
    <w:p>
      <w:pPr>
        <w:spacing w:after="0"/>
        <w:ind w:left="0"/>
        <w:jc w:val="both"/>
      </w:pPr>
      <w:r>
        <w:rPr>
          <w:rFonts w:ascii="Times New Roman"/>
          <w:b w:val="false"/>
          <w:i w:val="false"/>
          <w:color w:val="000000"/>
          <w:sz w:val="28"/>
        </w:rPr>
        <w:t>
      Егер мемлекеттік сатып алудың нысанасы құрылыспен байланысты емес жұмыстар (ағымдағы немесе орташа жөндеуге, қалпына келтіруге, қолданыстағы объектілерді қайта өңдеуге, абаттандыруға, дамытуға байланысты емес жұмыстар) болса, әлеуетті өнім беруші осы Қағидаларда айқындалған тәртіппен материалдық және еңбек ресурстарының иелігін растайды.";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71" w:id="62"/>
    <w:p>
      <w:pPr>
        <w:spacing w:after="0"/>
        <w:ind w:left="0"/>
        <w:jc w:val="both"/>
      </w:pPr>
      <w:r>
        <w:rPr>
          <w:rFonts w:ascii="Times New Roman"/>
          <w:b w:val="false"/>
          <w:i w:val="false"/>
          <w:color w:val="000000"/>
          <w:sz w:val="28"/>
        </w:rPr>
        <w:t xml:space="preserve">
      "74. Заңның 11-бабы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жұмыстарды, көрсетілетін қызметтерді мемлекеттік сатып алуда тапсырыс беруші әлеуетті өнім берушіден жұмыстарды орындау, көрсетілетін қызметтер орны бойынша облыстың, республикалық маңызы бар қалалардың және астананың шекараларында тиісті әкімшілік-аумақтық бірлікте тіркелген шарт бойынша міндеттемелерді орындау үшін жеткілікті материалдық ресурстарының болуын талап ету қажеттілігі туралы шешім қабылдайды.</w:t>
      </w:r>
    </w:p>
    <w:bookmarkEnd w:id="62"/>
    <w:bookmarkStart w:name="z72" w:id="63"/>
    <w:p>
      <w:pPr>
        <w:spacing w:after="0"/>
        <w:ind w:left="0"/>
        <w:jc w:val="both"/>
      </w:pPr>
      <w:r>
        <w:rPr>
          <w:rFonts w:ascii="Times New Roman"/>
          <w:b w:val="false"/>
          <w:i w:val="false"/>
          <w:color w:val="000000"/>
          <w:sz w:val="28"/>
        </w:rPr>
        <w:t>
      Бұл ретте бұл талап рейтингтік-балдық жүйені пайдалана отырып, конкурс тәсілімен мемлекеттік сатып алуды жүзеге асырған жағдайда белгіленбейді.";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74" w:id="64"/>
    <w:p>
      <w:pPr>
        <w:spacing w:after="0"/>
        <w:ind w:left="0"/>
        <w:jc w:val="both"/>
      </w:pPr>
      <w:r>
        <w:rPr>
          <w:rFonts w:ascii="Times New Roman"/>
          <w:b w:val="false"/>
          <w:i w:val="false"/>
          <w:color w:val="000000"/>
          <w:sz w:val="28"/>
        </w:rPr>
        <w:t>
      "87. Әлеуетті өнім берушінің ғимараттар, құрылыстар, автомобиль жолдарын ағымдағы жөндеу жөніндегі жұмыстарға арналған конкурсқа қатысуға өтінімінің бағасы, егер ол конкурсқа бөлінген бағадан жиырма пайыздан астам төмен болса, демпингтік болып танылады.";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және </w:t>
      </w:r>
      <w:r>
        <w:rPr>
          <w:rFonts w:ascii="Times New Roman"/>
          <w:b w:val="false"/>
          <w:i w:val="false"/>
          <w:color w:val="000000"/>
          <w:sz w:val="28"/>
        </w:rPr>
        <w:t>228-тармақтары</w:t>
      </w:r>
      <w:r>
        <w:rPr>
          <w:rFonts w:ascii="Times New Roman"/>
          <w:b w:val="false"/>
          <w:i w:val="false"/>
          <w:color w:val="000000"/>
          <w:sz w:val="28"/>
        </w:rPr>
        <w:t xml:space="preserve"> мынадай редакцияда жазылсын:</w:t>
      </w:r>
    </w:p>
    <w:bookmarkStart w:name="z76" w:id="65"/>
    <w:p>
      <w:pPr>
        <w:spacing w:after="0"/>
        <w:ind w:left="0"/>
        <w:jc w:val="both"/>
      </w:pPr>
      <w:r>
        <w:rPr>
          <w:rFonts w:ascii="Times New Roman"/>
          <w:b w:val="false"/>
          <w:i w:val="false"/>
          <w:color w:val="000000"/>
          <w:sz w:val="28"/>
        </w:rPr>
        <w:t>
      "227. Егер әлеуетті өнім берушінің қосалқы мердігер (қосалқы жобалаушы) ретінде жұмыс тәжірибесі болса, веб-портал сатып алынатын жұмыстар нарығында, оның ішінде конкурстың нысанасы болып табылатын осындай (ұқсас) жұмыс түрлері бойынша жұмыс тәжірибесі болған әрбір жыл үшін 0,5 (нөл бүтін оннан бес) пайыз мөлшерінде шартты жеңілдік автоматты түрде береді.</w:t>
      </w:r>
    </w:p>
    <w:bookmarkEnd w:id="65"/>
    <w:bookmarkStart w:name="z77" w:id="66"/>
    <w:p>
      <w:pPr>
        <w:spacing w:after="0"/>
        <w:ind w:left="0"/>
        <w:jc w:val="both"/>
      </w:pPr>
      <w:r>
        <w:rPr>
          <w:rFonts w:ascii="Times New Roman"/>
          <w:b w:val="false"/>
          <w:i w:val="false"/>
          <w:color w:val="000000"/>
          <w:sz w:val="28"/>
        </w:rPr>
        <w:t>
      228. Егер бір жыл ішінде әлеуетті өнім беруші конкурста, оның ішінде осындай (ұқсас) жұмыс түрлері бойынша бірнеше құрылыс объектісінде сатып алынатын жұмыстарды орындаған жағдайда, веб-портал әрбір келесі құрылыс объектісі үшін 0,2 (нөл бүтін оннан екі) пайыз мөлшерінде шартты жеңілдік береді. Егер осы жұмыстарды әлеуетті өнім беруші қосалқы мердігер (қосалқы жобалаушы) ретінде орындаған болса, конкурстық комиссия әрбір келесі құрылыс объектісі үшін 0,1 (нөл бүтін оннан бір) пайыз мөлшерінде шартты жеңілдік береді.</w:t>
      </w:r>
    </w:p>
    <w:bookmarkEnd w:id="66"/>
    <w:bookmarkStart w:name="z78" w:id="67"/>
    <w:p>
      <w:pPr>
        <w:spacing w:after="0"/>
        <w:ind w:left="0"/>
        <w:jc w:val="both"/>
      </w:pPr>
      <w:r>
        <w:rPr>
          <w:rFonts w:ascii="Times New Roman"/>
          <w:b w:val="false"/>
          <w:i w:val="false"/>
          <w:color w:val="000000"/>
          <w:sz w:val="28"/>
        </w:rPr>
        <w:t>
      Құрылыс-монтаждау жұмыстары бойынша жұмыс тәжірибесін растайтын құжат Мемлекеттік сатып алу саласында тізілімдерді қалыптастырудың және жүргізудің қағидаларына сәйкес жұмыс тәжірибесі тізіліміне енгізілетін құжаттардың электрондық көшірмелері болып табылады.";</w:t>
      </w:r>
    </w:p>
    <w:bookmarkEnd w:id="67"/>
    <w:bookmarkStart w:name="z79" w:id="68"/>
    <w:p>
      <w:pPr>
        <w:spacing w:after="0"/>
        <w:ind w:left="0"/>
        <w:jc w:val="both"/>
      </w:pPr>
      <w:r>
        <w:rPr>
          <w:rFonts w:ascii="Times New Roman"/>
          <w:b w:val="false"/>
          <w:i w:val="false"/>
          <w:color w:val="000000"/>
          <w:sz w:val="28"/>
        </w:rPr>
        <w:t>
      мынадай мазмұндағы 228-1, 228-2-тармақтармен толықтырылсын:</w:t>
      </w:r>
    </w:p>
    <w:bookmarkEnd w:id="68"/>
    <w:bookmarkStart w:name="z80" w:id="69"/>
    <w:p>
      <w:pPr>
        <w:spacing w:after="0"/>
        <w:ind w:left="0"/>
        <w:jc w:val="both"/>
      </w:pPr>
      <w:r>
        <w:rPr>
          <w:rFonts w:ascii="Times New Roman"/>
          <w:b w:val="false"/>
          <w:i w:val="false"/>
          <w:color w:val="000000"/>
          <w:sz w:val="28"/>
        </w:rPr>
        <w:t>
      "228-1. Қағидалардың 226, 227 және 228-тармақтарында көзделген жағдайларда жұмыс тәжірибесі жылына үш нысаннан артық емес ескеріледі.</w:t>
      </w:r>
    </w:p>
    <w:bookmarkEnd w:id="69"/>
    <w:bookmarkStart w:name="z81" w:id="70"/>
    <w:p>
      <w:pPr>
        <w:spacing w:after="0"/>
        <w:ind w:left="0"/>
        <w:jc w:val="both"/>
      </w:pPr>
      <w:r>
        <w:rPr>
          <w:rFonts w:ascii="Times New Roman"/>
          <w:b w:val="false"/>
          <w:i w:val="false"/>
          <w:color w:val="000000"/>
          <w:sz w:val="28"/>
        </w:rPr>
        <w:t>
      228-2. Мемлекеттік сатып алуды жүзеге асыру мақсаттары үшін тапсырыс беруші мемлекеттік емес заңды тұлғалар болып табылатын объектілер бойынша бас мердігер (жобалаушы) ретінде әлеуетті өнім берушінің жұмыс тәжірибесі техникалық және (немесе) технологиялық жағынан күрделі объектілер (кешендер) бойынша ғана ескеріледі.</w:t>
      </w:r>
    </w:p>
    <w:bookmarkEnd w:id="70"/>
    <w:bookmarkStart w:name="z82" w:id="71"/>
    <w:p>
      <w:pPr>
        <w:spacing w:after="0"/>
        <w:ind w:left="0"/>
        <w:jc w:val="both"/>
      </w:pPr>
      <w:r>
        <w:rPr>
          <w:rFonts w:ascii="Times New Roman"/>
          <w:b w:val="false"/>
          <w:i w:val="false"/>
          <w:color w:val="000000"/>
          <w:sz w:val="28"/>
        </w:rPr>
        <w:t>
      Бұл ретте, әлеуетті өнім берушінің қосалқы мердігер (қосалқы жобалаушы) ретіндегі жұмыс тәжірибесі осы насындар бойынша ескерілмейді.";</w:t>
      </w:r>
    </w:p>
    <w:bookmarkEnd w:id="71"/>
    <w:bookmarkStart w:name="z83" w:id="72"/>
    <w:p>
      <w:pPr>
        <w:spacing w:after="0"/>
        <w:ind w:left="0"/>
        <w:jc w:val="both"/>
      </w:pPr>
      <w:r>
        <w:rPr>
          <w:rFonts w:ascii="Times New Roman"/>
          <w:b w:val="false"/>
          <w:i w:val="false"/>
          <w:color w:val="000000"/>
          <w:sz w:val="28"/>
        </w:rPr>
        <w:t xml:space="preserve">
      16-параграфтың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72"/>
    <w:bookmarkStart w:name="z84" w:id="73"/>
    <w:p>
      <w:pPr>
        <w:spacing w:after="0"/>
        <w:ind w:left="0"/>
        <w:jc w:val="both"/>
      </w:pPr>
      <w:r>
        <w:rPr>
          <w:rFonts w:ascii="Times New Roman"/>
          <w:b w:val="false"/>
          <w:i w:val="false"/>
          <w:color w:val="000000"/>
          <w:sz w:val="28"/>
        </w:rPr>
        <w:t>
      "16-параграф. Құрылыс-монтаждау жұмыстарымен байланысты емес жұмыстарды мемлекеттік сатып алу бойынша конкурстық баға ұсынысына әсер ететін өлшем ретінде жұмыс тәжірибесін есептеу тәртібі";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246-тармақтары</w:t>
      </w:r>
      <w:r>
        <w:rPr>
          <w:rFonts w:ascii="Times New Roman"/>
          <w:b w:val="false"/>
          <w:i w:val="false"/>
          <w:color w:val="000000"/>
          <w:sz w:val="28"/>
        </w:rPr>
        <w:t xml:space="preserve"> мынадай редакцияда жазылсын:</w:t>
      </w:r>
    </w:p>
    <w:bookmarkStart w:name="z86" w:id="74"/>
    <w:p>
      <w:pPr>
        <w:spacing w:after="0"/>
        <w:ind w:left="0"/>
        <w:jc w:val="both"/>
      </w:pPr>
      <w:r>
        <w:rPr>
          <w:rFonts w:ascii="Times New Roman"/>
          <w:b w:val="false"/>
          <w:i w:val="false"/>
          <w:color w:val="000000"/>
          <w:sz w:val="28"/>
        </w:rPr>
        <w:t>
      "244. Конкурстық комиссия әлеуетті өнім берушіде осы Параграфқа сәйкес құрылыс-монтаж жұмыстарымен байланысты емес сатып алынатын жұмыстар нарығында жұмыс тәжірибесінің болуы үшін шартты жеңілдік береді.</w:t>
      </w:r>
    </w:p>
    <w:bookmarkEnd w:id="74"/>
    <w:bookmarkStart w:name="z87" w:id="75"/>
    <w:p>
      <w:pPr>
        <w:spacing w:after="0"/>
        <w:ind w:left="0"/>
        <w:jc w:val="both"/>
      </w:pPr>
      <w:r>
        <w:rPr>
          <w:rFonts w:ascii="Times New Roman"/>
          <w:b w:val="false"/>
          <w:i w:val="false"/>
          <w:color w:val="000000"/>
          <w:sz w:val="28"/>
        </w:rPr>
        <w:t>
      245. Конкурстық комиссия әлеуетті өнім берушінің сатып алынатын жұмыстар нарығында, автомобиль жолын орташа жөндеу бойынша жұмыс тәжірибесі болған әрбір жыл үшін 1 (бір) пайыз мөлшерінде, бірақ 10 (он) пайыздан аспайтын шартты жеңілдік береді.</w:t>
      </w:r>
    </w:p>
    <w:bookmarkEnd w:id="75"/>
    <w:bookmarkStart w:name="z88" w:id="76"/>
    <w:p>
      <w:pPr>
        <w:spacing w:after="0"/>
        <w:ind w:left="0"/>
        <w:jc w:val="both"/>
      </w:pPr>
      <w:r>
        <w:rPr>
          <w:rFonts w:ascii="Times New Roman"/>
          <w:b w:val="false"/>
          <w:i w:val="false"/>
          <w:color w:val="000000"/>
          <w:sz w:val="28"/>
        </w:rPr>
        <w:t>
      Егер бір жыл ішінде әлеуетті өнім беруші конкурста сатып алынатын, автомобиль жолдарын орташа жөндеу бойынша бірнеше жұмысты орындаған жағдайда, конкурстық комиссия сатып алынатын әрбір келесі орындалған жұмыс үшін 0,2 (нөл бүтін оннан екі) пайыз мөлшерінде, бірақ жалпы алғанда 1 (бір) пайыздан аспайтын шартты жеңілдік береді.</w:t>
      </w:r>
    </w:p>
    <w:bookmarkEnd w:id="76"/>
    <w:bookmarkStart w:name="z89" w:id="77"/>
    <w:p>
      <w:pPr>
        <w:spacing w:after="0"/>
        <w:ind w:left="0"/>
        <w:jc w:val="both"/>
      </w:pPr>
      <w:r>
        <w:rPr>
          <w:rFonts w:ascii="Times New Roman"/>
          <w:b w:val="false"/>
          <w:i w:val="false"/>
          <w:color w:val="000000"/>
          <w:sz w:val="28"/>
        </w:rPr>
        <w:t>
      Мемлекеттік сатып алуды жүзеге асыру мақсаттары үшін осы тармақтың бірінші бөлігінің талабы тапсырыс берушілер мемлекеттік емес заңды тұлғалар болып табылатын объектілер бойынша жұмыс тәжірибесін есептеу кезінде қолданылмайды.</w:t>
      </w:r>
    </w:p>
    <w:bookmarkEnd w:id="77"/>
    <w:bookmarkStart w:name="z90" w:id="78"/>
    <w:p>
      <w:pPr>
        <w:spacing w:after="0"/>
        <w:ind w:left="0"/>
        <w:jc w:val="both"/>
      </w:pPr>
      <w:r>
        <w:rPr>
          <w:rFonts w:ascii="Times New Roman"/>
          <w:b w:val="false"/>
          <w:i w:val="false"/>
          <w:color w:val="000000"/>
          <w:sz w:val="28"/>
        </w:rPr>
        <w:t>
      246. Автомобиль жолын орташа жөндеу жұмыстарына мемлекеттік сатып алу бойынша қосалқы мердігер ретіндегі жұмыс тәжірибесі есепке алынбайды.";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251-тармақ</w:t>
      </w:r>
      <w:r>
        <w:rPr>
          <w:rFonts w:ascii="Times New Roman"/>
          <w:b w:val="false"/>
          <w:i w:val="false"/>
          <w:color w:val="000000"/>
          <w:sz w:val="28"/>
        </w:rPr>
        <w:t xml:space="preserve"> мынадай редакцияда жазылсын:</w:t>
      </w:r>
    </w:p>
    <w:bookmarkStart w:name="z92" w:id="79"/>
    <w:p>
      <w:pPr>
        <w:spacing w:after="0"/>
        <w:ind w:left="0"/>
        <w:jc w:val="both"/>
      </w:pPr>
      <w:r>
        <w:rPr>
          <w:rFonts w:ascii="Times New Roman"/>
          <w:b w:val="false"/>
          <w:i w:val="false"/>
          <w:color w:val="000000"/>
          <w:sz w:val="28"/>
        </w:rPr>
        <w:t>
      "251. Веб-портал әлеуетті өнім берушінің құрылыс-монтаждау жұмыстарын техникалық қадағалау бойынша сатып алынатын қызметтер нарығында жұмыс тәжірибесі болған әрбір жыл үшін 1 (бір) пайыз мөлшерінде шартты жеңілдік береді, бірақ 5 (бес) пайыздан аспайды.</w:t>
      </w:r>
    </w:p>
    <w:bookmarkEnd w:id="79"/>
    <w:bookmarkStart w:name="z93" w:id="80"/>
    <w:p>
      <w:pPr>
        <w:spacing w:after="0"/>
        <w:ind w:left="0"/>
        <w:jc w:val="both"/>
      </w:pPr>
      <w:r>
        <w:rPr>
          <w:rFonts w:ascii="Times New Roman"/>
          <w:b w:val="false"/>
          <w:i w:val="false"/>
          <w:color w:val="000000"/>
          <w:sz w:val="28"/>
        </w:rPr>
        <w:t>
      Құрылыс-монтаждау жұмыстарын техникалық қадағалау бойынша инжинирингтік қызметтердің жұмыс тәжірибесін растайтын құжаттар Мемлекеттік сатып алу саласында тізілімдерді қалыптастырудың және жүргізудің қағидаларына сәйкес жұмыс тәжірибесінің тізіліміне енгізілетін құжаттардың электрондық көшірмелері болып табылады.</w:t>
      </w:r>
    </w:p>
    <w:bookmarkEnd w:id="80"/>
    <w:bookmarkStart w:name="z94" w:id="81"/>
    <w:p>
      <w:pPr>
        <w:spacing w:after="0"/>
        <w:ind w:left="0"/>
        <w:jc w:val="both"/>
      </w:pPr>
      <w:r>
        <w:rPr>
          <w:rFonts w:ascii="Times New Roman"/>
          <w:b w:val="false"/>
          <w:i w:val="false"/>
          <w:color w:val="000000"/>
          <w:sz w:val="28"/>
        </w:rPr>
        <w:t xml:space="preserve">
      Конкурстық баға ұсынысына әсер ететін мәліметтерді толтыру бөлігінде құрылыс-монтаждау жұмыстарын техникалық қадағалау жөніндегі инжинирингтік қызметтерді мемлекеттік сатып алуға қатысатын әлеуетті өнім берушінің өтінімі форматты-логикалық бақылауды ескере отырып, веб-порталда автоматты түрде қалыптастырылады. </w:t>
      </w:r>
    </w:p>
    <w:bookmarkEnd w:id="81"/>
    <w:bookmarkStart w:name="z95" w:id="82"/>
    <w:p>
      <w:pPr>
        <w:spacing w:after="0"/>
        <w:ind w:left="0"/>
        <w:jc w:val="both"/>
      </w:pPr>
      <w:r>
        <w:rPr>
          <w:rFonts w:ascii="Times New Roman"/>
          <w:b w:val="false"/>
          <w:i w:val="false"/>
          <w:color w:val="000000"/>
          <w:sz w:val="28"/>
        </w:rPr>
        <w:t>
      Мемлекеттік сатып алуды жүзеге асыру мақсаттары үшін осы тармақтың бірінші бөлігінің талабы тапсырыс берушілер мемлекеттік емес заңды тұлғалар болып табылатын техникалық және (немесе) технологиялық жағынан күрделі объектілерге (кешендерге) жатпайтын объектілер бойынша жұмыс тәжірибесін есептеу кезінде қолданылмайды.";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266-тармақ</w:t>
      </w:r>
      <w:r>
        <w:rPr>
          <w:rFonts w:ascii="Times New Roman"/>
          <w:b w:val="false"/>
          <w:i w:val="false"/>
          <w:color w:val="000000"/>
          <w:sz w:val="28"/>
        </w:rPr>
        <w:t xml:space="preserve"> мынадай редакцияда жазылсын:</w:t>
      </w:r>
    </w:p>
    <w:bookmarkStart w:name="z97" w:id="83"/>
    <w:p>
      <w:pPr>
        <w:spacing w:after="0"/>
        <w:ind w:left="0"/>
        <w:jc w:val="both"/>
      </w:pPr>
      <w:r>
        <w:rPr>
          <w:rFonts w:ascii="Times New Roman"/>
          <w:b w:val="false"/>
          <w:i w:val="false"/>
          <w:color w:val="000000"/>
          <w:sz w:val="28"/>
        </w:rPr>
        <w:t>
      "266. Рейтингтік-балдық жүйені пайдалана отырып конкурс тәсілімен мемлекеттік сатып алуды жүзеге асыру кезінде веб-портал әлеуетті өнім берушінің конкурстық баға ұсынысына әсер ететін критерийлердің шартты жеңілдігінің жалпы сомасының 0,2 (нөл бүтін оннан екі) пайыз осындай әлеуетті өнім беруші өткізілетін мемлекеттік сатып алудың мәніне сәйкес келетін жеңімпаз болып айқындалған ағымдағы қаржы жылының қорытындылары туралы хаттамадағы әрбір лот үшін автоматты түрде алып қояды.";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268-тармақ</w:t>
      </w:r>
      <w:r>
        <w:rPr>
          <w:rFonts w:ascii="Times New Roman"/>
          <w:b w:val="false"/>
          <w:i w:val="false"/>
          <w:color w:val="000000"/>
          <w:sz w:val="28"/>
        </w:rPr>
        <w:t xml:space="preserve"> мынадай редакцияда жазылсын:</w:t>
      </w:r>
    </w:p>
    <w:bookmarkStart w:name="z99" w:id="84"/>
    <w:p>
      <w:pPr>
        <w:spacing w:after="0"/>
        <w:ind w:left="0"/>
        <w:jc w:val="both"/>
      </w:pPr>
      <w:r>
        <w:rPr>
          <w:rFonts w:ascii="Times New Roman"/>
          <w:b w:val="false"/>
          <w:i w:val="false"/>
          <w:color w:val="000000"/>
          <w:sz w:val="28"/>
        </w:rPr>
        <w:t>
      "268. Әлеуетті өнім берушінің аудиттелген жылдық қаржылық есептілігі өткен жылдың алдындағы кемінде үш жыл үшін есепке алынады.</w:t>
      </w:r>
    </w:p>
    <w:bookmarkEnd w:id="84"/>
    <w:bookmarkStart w:name="z100" w:id="85"/>
    <w:p>
      <w:pPr>
        <w:spacing w:after="0"/>
        <w:ind w:left="0"/>
        <w:jc w:val="both"/>
      </w:pPr>
      <w:r>
        <w:rPr>
          <w:rFonts w:ascii="Times New Roman"/>
          <w:b w:val="false"/>
          <w:i w:val="false"/>
          <w:color w:val="000000"/>
          <w:sz w:val="28"/>
        </w:rPr>
        <w:t xml:space="preserve">
      Әлеуетті өнім берушінің жылдық қаржылық есептілігінің аудитін Қазақстан Республикасы Қаржы министрінің 2015 жылғы 30 наурыздағы № 231 бұйрығымен бекітілген (Нормативтік құқықтық актілерді мемлекеттік тіркеу тізілімінде № 10875 болып тіркелген) Міндетті аудит жүргізетін аудиторлық ұйымдарға қойылатын ең аз талаптардың </w:t>
      </w:r>
      <w:r>
        <w:rPr>
          <w:rFonts w:ascii="Times New Roman"/>
          <w:b w:val="false"/>
          <w:i w:val="false"/>
          <w:color w:val="000000"/>
          <w:sz w:val="28"/>
        </w:rPr>
        <w:t>4-тармағына</w:t>
      </w:r>
      <w:r>
        <w:rPr>
          <w:rFonts w:ascii="Times New Roman"/>
          <w:b w:val="false"/>
          <w:i w:val="false"/>
          <w:color w:val="000000"/>
          <w:sz w:val="28"/>
        </w:rPr>
        <w:t xml:space="preserve"> сәйкес келетін және Қазақстан Республикасы Ұлттық Банкі Басқармасының 2017 жылғы 27 наурыздағы № 54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(Нормативтік құқықтық актілерді мемлекеттік тіркеу тізілімінде № 15175 болып тіркелген) қаулысының </w:t>
      </w:r>
      <w:r>
        <w:rPr>
          <w:rFonts w:ascii="Times New Roman"/>
          <w:b w:val="false"/>
          <w:i w:val="false"/>
          <w:color w:val="000000"/>
          <w:sz w:val="28"/>
        </w:rPr>
        <w:t>талаптарына</w:t>
      </w:r>
      <w:r>
        <w:rPr>
          <w:rFonts w:ascii="Times New Roman"/>
          <w:b w:val="false"/>
          <w:i w:val="false"/>
          <w:color w:val="000000"/>
          <w:sz w:val="28"/>
        </w:rPr>
        <w:t xml:space="preserve"> сәйкес Қазақстан қор биржасы танитын аудиторлық ұйымдардың тізбесіне кіретін аудиторлық ұйым жүзеге асырады.";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269-тармақ</w:t>
      </w:r>
      <w:r>
        <w:rPr>
          <w:rFonts w:ascii="Times New Roman"/>
          <w:b w:val="false"/>
          <w:i w:val="false"/>
          <w:color w:val="000000"/>
          <w:sz w:val="28"/>
        </w:rPr>
        <w:t xml:space="preserve"> мынадай редакцияда жазылсын:</w:t>
      </w:r>
    </w:p>
    <w:bookmarkStart w:name="z102" w:id="86"/>
    <w:p>
      <w:pPr>
        <w:spacing w:after="0"/>
        <w:ind w:left="0"/>
        <w:jc w:val="both"/>
      </w:pPr>
      <w:r>
        <w:rPr>
          <w:rFonts w:ascii="Times New Roman"/>
          <w:b w:val="false"/>
          <w:i w:val="false"/>
          <w:color w:val="000000"/>
          <w:sz w:val="28"/>
        </w:rPr>
        <w:t>
      "269. Аудиттелген жылдық қаржылық есептілікті қаржылық есептілік депозитарийінде орналастыру Қазақстан Республикасының бухгалтерлік есеп және қаржылық есептілік, сондай-ақ аудиторлық қызмет туралы заңнамасына сәйкес 30 қыркүйектен кешіктірілмейтін мерзімде жүзеге асырылады және мемлекеттік сатып алуды жүзеге асыру кезінде келесі күнтізбелік жылдың 1 қаңтарынан бастап ескеріледі.";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271-тармақ</w:t>
      </w:r>
      <w:r>
        <w:rPr>
          <w:rFonts w:ascii="Times New Roman"/>
          <w:b w:val="false"/>
          <w:i w:val="false"/>
          <w:color w:val="000000"/>
          <w:sz w:val="28"/>
        </w:rPr>
        <w:t xml:space="preserve"> мынадай редакцияда жазылсын:</w:t>
      </w:r>
    </w:p>
    <w:bookmarkStart w:name="z104" w:id="87"/>
    <w:p>
      <w:pPr>
        <w:spacing w:after="0"/>
        <w:ind w:left="0"/>
        <w:jc w:val="both"/>
      </w:pPr>
      <w:r>
        <w:rPr>
          <w:rFonts w:ascii="Times New Roman"/>
          <w:b w:val="false"/>
          <w:i w:val="false"/>
          <w:color w:val="000000"/>
          <w:sz w:val="28"/>
        </w:rPr>
        <w:t>
      "271. Көрсетілген кезеңдегі қаржылық есептілік депозитарийіне аудиттелген жылдық қаржылық есептілік болған жағдайда, веб-портал автоматты түрде әлеуетті өнім берушіге 2 (екі) пайызға дейінгі мөлшерінде шартты жеңілдік береді.</w:t>
      </w:r>
    </w:p>
    <w:bookmarkEnd w:id="87"/>
    <w:bookmarkStart w:name="z105" w:id="88"/>
    <w:p>
      <w:pPr>
        <w:spacing w:after="0"/>
        <w:ind w:left="0"/>
        <w:jc w:val="both"/>
      </w:pPr>
      <w:r>
        <w:rPr>
          <w:rFonts w:ascii="Times New Roman"/>
          <w:b w:val="false"/>
          <w:i w:val="false"/>
          <w:color w:val="000000"/>
          <w:sz w:val="28"/>
        </w:rPr>
        <w:t>
      Мемлекеттік сатып алуды жүзеге асыру мақсатында аудиттелген жылдық қаржылық есептілік өлшемшарттарын есептеу осы Қағидаларға 9-1-қосымшаға сәйкес формула бойынша жүзеге асырылады.";</w:t>
      </w:r>
    </w:p>
    <w:bookmarkEnd w:id="88"/>
    <w:bookmarkStart w:name="z106" w:id="89"/>
    <w:p>
      <w:pPr>
        <w:spacing w:after="0"/>
        <w:ind w:left="0"/>
        <w:jc w:val="both"/>
      </w:pPr>
      <w:r>
        <w:rPr>
          <w:rFonts w:ascii="Times New Roman"/>
          <w:b w:val="false"/>
          <w:i w:val="false"/>
          <w:color w:val="000000"/>
          <w:sz w:val="28"/>
        </w:rPr>
        <w:t xml:space="preserve">
      493-тармақтың </w:t>
      </w:r>
      <w:r>
        <w:rPr>
          <w:rFonts w:ascii="Times New Roman"/>
          <w:b w:val="false"/>
          <w:i w:val="false"/>
          <w:color w:val="000000"/>
          <w:sz w:val="28"/>
        </w:rPr>
        <w:t>6)-тармақшасы</w:t>
      </w:r>
      <w:r>
        <w:rPr>
          <w:rFonts w:ascii="Times New Roman"/>
          <w:b w:val="false"/>
          <w:i w:val="false"/>
          <w:color w:val="000000"/>
          <w:sz w:val="28"/>
        </w:rPr>
        <w:t xml:space="preserve"> мынадай редакцияда жазылсын:</w:t>
      </w:r>
    </w:p>
    <w:bookmarkEnd w:id="89"/>
    <w:bookmarkStart w:name="z107" w:id="90"/>
    <w:p>
      <w:pPr>
        <w:spacing w:after="0"/>
        <w:ind w:left="0"/>
        <w:jc w:val="both"/>
      </w:pPr>
      <w:r>
        <w:rPr>
          <w:rFonts w:ascii="Times New Roman"/>
          <w:b w:val="false"/>
          <w:i w:val="false"/>
          <w:color w:val="000000"/>
          <w:sz w:val="28"/>
        </w:rPr>
        <w:t>
      "6) тапсырыс берушінің бір көзден сатып алу тәсілімен мемлекеттік сатып алу қорытындылары туралы хаттаманың негізінде әлеуетті өнім берушімен шарт жасасуы;</w:t>
      </w:r>
    </w:p>
    <w:bookmarkEnd w:id="90"/>
    <w:bookmarkStart w:name="z108" w:id="91"/>
    <w:p>
      <w:pPr>
        <w:spacing w:after="0"/>
        <w:ind w:left="0"/>
        <w:jc w:val="both"/>
      </w:pPr>
      <w:r>
        <w:rPr>
          <w:rFonts w:ascii="Times New Roman"/>
          <w:b w:val="false"/>
          <w:i w:val="false"/>
          <w:color w:val="000000"/>
          <w:sz w:val="28"/>
        </w:rPr>
        <w:t>
      Осы тармақтың бірінші бөлігінің 1), 2), 5) және 6) тармақшаларының талаптары Заңның 15-бабының 6-тармағында көзделген жағдайларда бір көзден алу тәсілімен мемлекеттік сатып алуға қолданылмайды.";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516-тармақ</w:t>
      </w:r>
      <w:r>
        <w:rPr>
          <w:rFonts w:ascii="Times New Roman"/>
          <w:b w:val="false"/>
          <w:i w:val="false"/>
          <w:color w:val="000000"/>
          <w:sz w:val="28"/>
        </w:rPr>
        <w:t xml:space="preserve"> мынадай редакцияда жазылсын:</w:t>
      </w:r>
    </w:p>
    <w:bookmarkStart w:name="z110" w:id="92"/>
    <w:p>
      <w:pPr>
        <w:spacing w:after="0"/>
        <w:ind w:left="0"/>
        <w:jc w:val="both"/>
      </w:pPr>
      <w:r>
        <w:rPr>
          <w:rFonts w:ascii="Times New Roman"/>
          <w:b w:val="false"/>
          <w:i w:val="false"/>
          <w:color w:val="000000"/>
          <w:sz w:val="28"/>
        </w:rPr>
        <w:t>
      "516. Заңның 16-бабының 3-тармағының 1), 5), 10), 19), 20), 25), 26), 36) және 41) тармақшаларына сәйкес көзделген негіздер бойынша тікелей шарт жасасу жолымен бір көзден алу тәсілімен мемлекеттік сатып алу веб-порталда белгіленген форматтық-логикалық бақылауды ескере отырып уәкілетті орган қалыптастыратын тапсырыс берушілер мен әлеуетті өнім берушілердің тізімі (бұдан әрі – Тізім) бойынша жүзеге асырылады.</w:t>
      </w:r>
    </w:p>
    <w:bookmarkEnd w:id="92"/>
    <w:bookmarkStart w:name="z111" w:id="93"/>
    <w:p>
      <w:pPr>
        <w:spacing w:after="0"/>
        <w:ind w:left="0"/>
        <w:jc w:val="both"/>
      </w:pPr>
      <w:r>
        <w:rPr>
          <w:rFonts w:ascii="Times New Roman"/>
          <w:b w:val="false"/>
          <w:i w:val="false"/>
          <w:color w:val="000000"/>
          <w:sz w:val="28"/>
        </w:rPr>
        <w:t>
      Тапсырыс берушілер мен әлеуетті өнім берушілерді Тізімге енгізуді уәкілетті орган тапсырыс берушінің немесе әлеуетті өнім берушінің осы Қағидаларға 36 немесе 37-қосымшаларға сәйкес нысандар бойынша осы тізімге енгізу туралы өтініші негізінде жүзеге асырады.</w:t>
      </w:r>
    </w:p>
    <w:bookmarkEnd w:id="93"/>
    <w:bookmarkStart w:name="z112" w:id="94"/>
    <w:p>
      <w:pPr>
        <w:spacing w:after="0"/>
        <w:ind w:left="0"/>
        <w:jc w:val="both"/>
      </w:pPr>
      <w:r>
        <w:rPr>
          <w:rFonts w:ascii="Times New Roman"/>
          <w:b w:val="false"/>
          <w:i w:val="false"/>
          <w:color w:val="000000"/>
          <w:sz w:val="28"/>
        </w:rPr>
        <w:t>
      Өтінішке тапсырыс берушінің немесе әлеуетті өнім берушінің өкілеттіктерінің Қазақстан Республикасының заңнамасына сәйкес жеткізілетін тауарға, орындалатын жұмыстарға, көрсетілетін қызметтерге сәйкестігін растайтын құжаттар қоса беріледі.</w:t>
      </w:r>
    </w:p>
    <w:bookmarkEnd w:id="94"/>
    <w:bookmarkStart w:name="z113" w:id="95"/>
    <w:p>
      <w:pPr>
        <w:spacing w:after="0"/>
        <w:ind w:left="0"/>
        <w:jc w:val="both"/>
      </w:pPr>
      <w:r>
        <w:rPr>
          <w:rFonts w:ascii="Times New Roman"/>
          <w:b w:val="false"/>
          <w:i w:val="false"/>
          <w:color w:val="000000"/>
          <w:sz w:val="28"/>
        </w:rPr>
        <w:t>
      Бұл ретте растау Заңның 16-бабы 3-тармағының тиісті негіздемесінің талаптары ескеріле отырып жүзеге асырылады.</w:t>
      </w:r>
    </w:p>
    <w:bookmarkEnd w:id="95"/>
    <w:bookmarkStart w:name="z114" w:id="96"/>
    <w:p>
      <w:pPr>
        <w:spacing w:after="0"/>
        <w:ind w:left="0"/>
        <w:jc w:val="both"/>
      </w:pPr>
      <w:r>
        <w:rPr>
          <w:rFonts w:ascii="Times New Roman"/>
          <w:b w:val="false"/>
          <w:i w:val="false"/>
          <w:color w:val="000000"/>
          <w:sz w:val="28"/>
        </w:rPr>
        <w:t xml:space="preserve">
      Өтінішті уәкілетті орган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және мерзімдерде қарайды.</w:t>
      </w:r>
    </w:p>
    <w:bookmarkEnd w:id="96"/>
    <w:bookmarkStart w:name="z115" w:id="97"/>
    <w:p>
      <w:pPr>
        <w:spacing w:after="0"/>
        <w:ind w:left="0"/>
        <w:jc w:val="both"/>
      </w:pPr>
      <w:r>
        <w:rPr>
          <w:rFonts w:ascii="Times New Roman"/>
          <w:b w:val="false"/>
          <w:i w:val="false"/>
          <w:color w:val="000000"/>
          <w:sz w:val="28"/>
        </w:rPr>
        <w:t>
      Осы тармақпен көзделген тізімді уәкілетті орган өзектендіреді және бірыңғай оператор веб-порталда орналастырады.";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және </w:t>
      </w:r>
      <w:r>
        <w:rPr>
          <w:rFonts w:ascii="Times New Roman"/>
          <w:b w:val="false"/>
          <w:i w:val="false"/>
          <w:color w:val="000000"/>
          <w:sz w:val="28"/>
        </w:rPr>
        <w:t>520-тармақтары</w:t>
      </w:r>
      <w:r>
        <w:rPr>
          <w:rFonts w:ascii="Times New Roman"/>
          <w:b w:val="false"/>
          <w:i w:val="false"/>
          <w:color w:val="000000"/>
          <w:sz w:val="28"/>
        </w:rPr>
        <w:t xml:space="preserve"> мынадай редакцияда жазылсын:</w:t>
      </w:r>
    </w:p>
    <w:bookmarkStart w:name="z117" w:id="98"/>
    <w:p>
      <w:pPr>
        <w:spacing w:after="0"/>
        <w:ind w:left="0"/>
        <w:jc w:val="both"/>
      </w:pPr>
      <w:r>
        <w:rPr>
          <w:rFonts w:ascii="Times New Roman"/>
          <w:b w:val="false"/>
          <w:i w:val="false"/>
          <w:color w:val="000000"/>
          <w:sz w:val="28"/>
        </w:rPr>
        <w:t xml:space="preserve">
      "519. Заңның 7-бабы 1-тармағының 2), 10), 11) және 12) тармақшаларында көзделген шектеулері бар тұлғаны қоспағанда, тапсырыс беруші жеңімпазға веб-портал арқылы осы Қағидаларға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39-1</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43-қосымшаларға</w:t>
      </w:r>
      <w:r>
        <w:rPr>
          <w:rFonts w:ascii="Times New Roman"/>
          <w:b w:val="false"/>
          <w:i w:val="false"/>
          <w:color w:val="000000"/>
          <w:sz w:val="28"/>
        </w:rPr>
        <w:t xml:space="preserve"> сәйкес тауарлар, жұмыстар, көрсетілетін қызметтерді мемлекеттік сатып алу туралы үлгі шарттарға сәйкес электрондық цифрлық қолтаңбамен куәландырылған шарттың жобасын:</w:t>
      </w:r>
    </w:p>
    <w:bookmarkEnd w:id="98"/>
    <w:bookmarkStart w:name="z118" w:id="99"/>
    <w:p>
      <w:pPr>
        <w:spacing w:after="0"/>
        <w:ind w:left="0"/>
        <w:jc w:val="both"/>
      </w:pPr>
      <w:r>
        <w:rPr>
          <w:rFonts w:ascii="Times New Roman"/>
          <w:b w:val="false"/>
          <w:i w:val="false"/>
          <w:color w:val="000000"/>
          <w:sz w:val="28"/>
        </w:rPr>
        <w:t>
      1) конкурс (аукцион) тәсілімен мемлекеттік сатып алу қорытындысы туралы хаттамаға шағымдану мерзімі өткен күннен бастап 3 (үш) жұмыс күні ішінде;</w:t>
      </w:r>
    </w:p>
    <w:bookmarkEnd w:id="99"/>
    <w:bookmarkStart w:name="z119" w:id="100"/>
    <w:p>
      <w:pPr>
        <w:spacing w:after="0"/>
        <w:ind w:left="0"/>
        <w:jc w:val="both"/>
      </w:pPr>
      <w:r>
        <w:rPr>
          <w:rFonts w:ascii="Times New Roman"/>
          <w:b w:val="false"/>
          <w:i w:val="false"/>
          <w:color w:val="000000"/>
          <w:sz w:val="28"/>
        </w:rPr>
        <w:t>
      2) рейтингтік-балдық жүйені пайдалана отырып, конкурс тәсілімен мемлекеттік сатып алу қорытындылары туралы хаттама шығарылған күннен бастап 3 (үш) жұмыс күні ішінде;</w:t>
      </w:r>
    </w:p>
    <w:bookmarkEnd w:id="100"/>
    <w:bookmarkStart w:name="z120" w:id="101"/>
    <w:p>
      <w:pPr>
        <w:spacing w:after="0"/>
        <w:ind w:left="0"/>
        <w:jc w:val="both"/>
      </w:pPr>
      <w:r>
        <w:rPr>
          <w:rFonts w:ascii="Times New Roman"/>
          <w:b w:val="false"/>
          <w:i w:val="false"/>
          <w:color w:val="000000"/>
          <w:sz w:val="28"/>
        </w:rPr>
        <w:t>
      3) баға ұсыныстарын сұрату тәсілімен мемлекеттік сатып алудың жеңімпазы айқындаған күннен бастап 3 (үш) жұмыс күні ішінде жібереді.</w:t>
      </w:r>
    </w:p>
    <w:bookmarkEnd w:id="101"/>
    <w:bookmarkStart w:name="z121" w:id="102"/>
    <w:p>
      <w:pPr>
        <w:spacing w:after="0"/>
        <w:ind w:left="0"/>
        <w:jc w:val="both"/>
      </w:pPr>
      <w:r>
        <w:rPr>
          <w:rFonts w:ascii="Times New Roman"/>
          <w:b w:val="false"/>
          <w:i w:val="false"/>
          <w:color w:val="000000"/>
          <w:sz w:val="28"/>
        </w:rPr>
        <w:t>
      520. Веб-портал арқылы шарт жасасу бойынша талаптар Заңның 16-бабы 3-тармағының 3), 6), 11), 12), 13), 14), 15) 17), 21), 22), 23), 24) және 27) тармақшаларында және 26-бабында көзделген жағдайларға қолданылмайды.</w:t>
      </w:r>
    </w:p>
    <w:bookmarkEnd w:id="102"/>
    <w:bookmarkStart w:name="z122" w:id="103"/>
    <w:p>
      <w:pPr>
        <w:spacing w:after="0"/>
        <w:ind w:left="0"/>
        <w:jc w:val="both"/>
      </w:pPr>
      <w:r>
        <w:rPr>
          <w:rFonts w:ascii="Times New Roman"/>
          <w:b w:val="false"/>
          <w:i w:val="false"/>
          <w:color w:val="000000"/>
          <w:sz w:val="28"/>
        </w:rPr>
        <w:t>
      Бұл ретте осы тармақтың бірінші бөлігінде көзделген шарттарды жасасу мерзімі шарттың жобасын әлеуетті өнім берушіге жіберген күннен бастап күнтізбелік отыз күннен аспауға тиіс.";</w:t>
      </w:r>
    </w:p>
    <w:bookmarkEnd w:id="103"/>
    <w:bookmarkStart w:name="z123" w:id="104"/>
    <w:p>
      <w:pPr>
        <w:spacing w:after="0"/>
        <w:ind w:left="0"/>
        <w:jc w:val="both"/>
      </w:pPr>
      <w:r>
        <w:rPr>
          <w:rFonts w:ascii="Times New Roman"/>
          <w:b w:val="false"/>
          <w:i w:val="false"/>
          <w:color w:val="000000"/>
          <w:sz w:val="28"/>
        </w:rPr>
        <w:t>
      мынадай мазмұндағы 536-тармақпен толықтырылсын:</w:t>
      </w:r>
    </w:p>
    <w:bookmarkEnd w:id="104"/>
    <w:bookmarkStart w:name="z124" w:id="105"/>
    <w:p>
      <w:pPr>
        <w:spacing w:after="0"/>
        <w:ind w:left="0"/>
        <w:jc w:val="both"/>
      </w:pPr>
      <w:r>
        <w:rPr>
          <w:rFonts w:ascii="Times New Roman"/>
          <w:b w:val="false"/>
          <w:i w:val="false"/>
          <w:color w:val="000000"/>
          <w:sz w:val="28"/>
        </w:rPr>
        <w:t>
      "536. Егер жеңімпаз деп айқындалған әлеуетті өнім берушінің Заңның 7-бабы 1-тармағының 2) 10), 11) және 12) тармақшаларында көзделген шектеулері болса, тапсырыс беруші осы Қағидалардың 533-тармағының екінші бөлігінде белгіленген мерзімдерде шарттың жобасын екінші орын алған әлеуетті өнім берушіге жібереді.";</w:t>
      </w:r>
    </w:p>
    <w:bookmarkEnd w:id="105"/>
    <w:bookmarkStart w:name="z125" w:id="10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3-қосымшасы</w:t>
      </w:r>
      <w:r>
        <w:rPr>
          <w:rFonts w:ascii="Times New Roman"/>
          <w:b w:val="false"/>
          <w:i w:val="false"/>
          <w:color w:val="000000"/>
          <w:sz w:val="28"/>
        </w:rPr>
        <w:t xml:space="preserve"> алып тасталынсын;</w:t>
      </w:r>
    </w:p>
    <w:bookmarkEnd w:id="106"/>
    <w:bookmarkStart w:name="z126" w:id="10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4-қосымшада</w:t>
      </w:r>
      <w:r>
        <w:rPr>
          <w:rFonts w:ascii="Times New Roman"/>
          <w:b w:val="false"/>
          <w:i w:val="false"/>
          <w:color w:val="000000"/>
          <w:sz w:val="28"/>
        </w:rPr>
        <w:t>:</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Конкурстық құжаттамада</w:t>
      </w:r>
      <w:r>
        <w:rPr>
          <w:rFonts w:ascii="Times New Roman"/>
          <w:b w:val="false"/>
          <w:i w:val="false"/>
          <w:color w:val="000000"/>
          <w:sz w:val="28"/>
        </w:rPr>
        <w:t>:</w:t>
      </w:r>
    </w:p>
    <w:bookmarkStart w:name="z128" w:id="108"/>
    <w:p>
      <w:pPr>
        <w:spacing w:after="0"/>
        <w:ind w:left="0"/>
        <w:jc w:val="both"/>
      </w:pPr>
      <w:r>
        <w:rPr>
          <w:rFonts w:ascii="Times New Roman"/>
          <w:b w:val="false"/>
          <w:i w:val="false"/>
          <w:color w:val="000000"/>
          <w:sz w:val="28"/>
        </w:rPr>
        <w:t xml:space="preserve">
      18-тармақтың </w:t>
      </w:r>
      <w:r>
        <w:rPr>
          <w:rFonts w:ascii="Times New Roman"/>
          <w:b w:val="false"/>
          <w:i w:val="false"/>
          <w:color w:val="000000"/>
          <w:sz w:val="28"/>
        </w:rPr>
        <w:t>2-тармақшасы</w:t>
      </w:r>
      <w:r>
        <w:rPr>
          <w:rFonts w:ascii="Times New Roman"/>
          <w:b w:val="false"/>
          <w:i w:val="false"/>
          <w:color w:val="000000"/>
          <w:sz w:val="28"/>
        </w:rPr>
        <w:t xml:space="preserve"> мынадай редакцияда жазылсын:</w:t>
      </w:r>
    </w:p>
    <w:bookmarkEnd w:id="108"/>
    <w:bookmarkStart w:name="z129" w:id="109"/>
    <w:p>
      <w:pPr>
        <w:spacing w:after="0"/>
        <w:ind w:left="0"/>
        <w:jc w:val="both"/>
      </w:pPr>
      <w:r>
        <w:rPr>
          <w:rFonts w:ascii="Times New Roman"/>
          <w:b w:val="false"/>
          <w:i w:val="false"/>
          <w:color w:val="000000"/>
          <w:sz w:val="28"/>
        </w:rPr>
        <w:t xml:space="preserve">
      "2) сатып алынатын тауарларға, жұмыстарға, көрсетілетін қызметтерге ұлттық стандарттарды, ал олар болмаған жағдайда мемлекетаралық стандарттарды көрсете отырып техникалық ерекшелікті қамтиды. Бұл ретте ұлттық және мемлекетаралық стандарттар болмаған кезде, сатып алынатын тауарлардың, жұмыстардың, көрсетілетін қызметтердің талап етілетін функционалдық, техникалық, сапалық және пайдалану сипаттамалары, оның ішінде тауарлық белгілерін, қызмет көрсету белгілерін, фирмалық атауларын, патенттерін, пайдалы моделдерін, өндірістік үлгілерін, тауардың шығу жері мен өндірушінің атауын, және басқа да сипаттамаларын көрсете отырып, жұмыстар мен көрсетілетін қызметтер үшін осы КҚ-ға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тауарлар үшін осы КҚ-ға </w:t>
      </w:r>
      <w:r>
        <w:rPr>
          <w:rFonts w:ascii="Times New Roman"/>
          <w:b w:val="false"/>
          <w:i w:val="false"/>
          <w:color w:val="000000"/>
          <w:sz w:val="28"/>
        </w:rPr>
        <w:t>17-қосымшаға</w:t>
      </w:r>
      <w:r>
        <w:rPr>
          <w:rFonts w:ascii="Times New Roman"/>
          <w:b w:val="false"/>
          <w:i w:val="false"/>
          <w:color w:val="000000"/>
          <w:sz w:val="28"/>
        </w:rPr>
        <w:t xml:space="preserve"> сәйкес үлгі бойынша көрсетіледі. Қажет болған жағдайда техникалық ерекшелікте нормативтік-техникалық құжаттама көрсетіледі.</w:t>
      </w:r>
    </w:p>
    <w:bookmarkEnd w:id="109"/>
    <w:bookmarkStart w:name="z130" w:id="110"/>
    <w:p>
      <w:pPr>
        <w:spacing w:after="0"/>
        <w:ind w:left="0"/>
        <w:jc w:val="both"/>
      </w:pPr>
      <w:r>
        <w:rPr>
          <w:rFonts w:ascii="Times New Roman"/>
          <w:b w:val="false"/>
          <w:i w:val="false"/>
          <w:color w:val="000000"/>
          <w:sz w:val="28"/>
        </w:rPr>
        <w:t>
      Қазақстан Республикасы Үкіметінің шешімімен ұлттық режимнен алып қою белгіленген тауарларды сатып алуды жүзеге асыру кезінде әлеуетті өнім берушілер Индустриялық сертификатқа сәйкес тек қана өз өндірісінің тауарына техникалық ерекшелік беру қажет.</w:t>
      </w:r>
    </w:p>
    <w:bookmarkEnd w:id="110"/>
    <w:bookmarkStart w:name="z131" w:id="111"/>
    <w:p>
      <w:pPr>
        <w:spacing w:after="0"/>
        <w:ind w:left="0"/>
        <w:jc w:val="both"/>
      </w:pPr>
      <w:r>
        <w:rPr>
          <w:rFonts w:ascii="Times New Roman"/>
          <w:b w:val="false"/>
          <w:i w:val="false"/>
          <w:color w:val="000000"/>
          <w:sz w:val="28"/>
        </w:rPr>
        <w:t>
      Қажет болған жағдайда техникалық ерекшелікте нормативтік-техникалық құжаттама көрсетіледі;</w:t>
      </w:r>
    </w:p>
    <w:bookmarkEnd w:id="111"/>
    <w:bookmarkStart w:name="z132" w:id="112"/>
    <w:p>
      <w:pPr>
        <w:spacing w:after="0"/>
        <w:ind w:left="0"/>
        <w:jc w:val="both"/>
      </w:pPr>
      <w:r>
        <w:rPr>
          <w:rFonts w:ascii="Times New Roman"/>
          <w:b w:val="false"/>
          <w:i w:val="false"/>
          <w:color w:val="000000"/>
          <w:sz w:val="28"/>
        </w:rPr>
        <w:t>
      Әлеуетті өнім беруші тапсырыс берушінің талаптарына сәйкес әрбір жинақтаушы тауар туралы техникалық ерекшелікті жеке ұсынады.";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34" w:id="113"/>
    <w:p>
      <w:pPr>
        <w:spacing w:after="0"/>
        <w:ind w:left="0"/>
        <w:jc w:val="both"/>
      </w:pPr>
      <w:r>
        <w:rPr>
          <w:rFonts w:ascii="Times New Roman"/>
          <w:b w:val="false"/>
          <w:i w:val="false"/>
          <w:color w:val="000000"/>
          <w:sz w:val="28"/>
        </w:rPr>
        <w:t>
      "25. Әлеуетті өнім берушінің конкурсқа қатысуға берген өтінімі мынадай:</w:t>
      </w:r>
    </w:p>
    <w:bookmarkEnd w:id="113"/>
    <w:bookmarkStart w:name="z135" w:id="114"/>
    <w:p>
      <w:pPr>
        <w:spacing w:after="0"/>
        <w:ind w:left="0"/>
        <w:jc w:val="both"/>
      </w:pPr>
      <w:r>
        <w:rPr>
          <w:rFonts w:ascii="Times New Roman"/>
          <w:b w:val="false"/>
          <w:i w:val="false"/>
          <w:color w:val="000000"/>
          <w:sz w:val="28"/>
        </w:rPr>
        <w:t>
      1) егер әлеуетті өнім беруші бұрын осы конкурсқа қатысуға өтінім берген;</w:t>
      </w:r>
    </w:p>
    <w:bookmarkEnd w:id="114"/>
    <w:bookmarkStart w:name="z136" w:id="115"/>
    <w:p>
      <w:pPr>
        <w:spacing w:after="0"/>
        <w:ind w:left="0"/>
        <w:jc w:val="both"/>
      </w:pPr>
      <w:r>
        <w:rPr>
          <w:rFonts w:ascii="Times New Roman"/>
          <w:b w:val="false"/>
          <w:i w:val="false"/>
          <w:color w:val="000000"/>
          <w:sz w:val="28"/>
        </w:rPr>
        <w:t>
      2) конкурсқа қатысуға берілген өтінім осы конкурсқа қатысуға берілетін өтінімдерді қабылдаудың соңғы мерзімі аяқталғаннан кейін түскен;</w:t>
      </w:r>
    </w:p>
    <w:bookmarkEnd w:id="115"/>
    <w:bookmarkStart w:name="z137" w:id="116"/>
    <w:p>
      <w:pPr>
        <w:spacing w:after="0"/>
        <w:ind w:left="0"/>
        <w:jc w:val="both"/>
      </w:pPr>
      <w:r>
        <w:rPr>
          <w:rFonts w:ascii="Times New Roman"/>
          <w:b w:val="false"/>
          <w:i w:val="false"/>
          <w:color w:val="000000"/>
          <w:sz w:val="28"/>
        </w:rPr>
        <w:t>
      3) конкурстық баға ұсынысы осы тауарларды, жұмыстарды, көрсетілетін қызметтерді сатып алу үшін бөлінген сомадан асып түскен;</w:t>
      </w:r>
    </w:p>
    <w:bookmarkEnd w:id="116"/>
    <w:bookmarkStart w:name="z138" w:id="117"/>
    <w:p>
      <w:pPr>
        <w:spacing w:after="0"/>
        <w:ind w:left="0"/>
        <w:jc w:val="both"/>
      </w:pPr>
      <w:r>
        <w:rPr>
          <w:rFonts w:ascii="Times New Roman"/>
          <w:b w:val="false"/>
          <w:i w:val="false"/>
          <w:color w:val="000000"/>
          <w:sz w:val="28"/>
        </w:rPr>
        <w:t>
      4) Заңның 7-бабы 1-тармағының 1), 3), 4), 5), 6), 7), 8), 9), 11) және 13) тармақшаларында көзделген жағдайларында веб-порталдан автоматты түрде кері қайтарылады.";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140" w:id="118"/>
    <w:p>
      <w:pPr>
        <w:spacing w:after="0"/>
        <w:ind w:left="0"/>
        <w:jc w:val="both"/>
      </w:pPr>
      <w:r>
        <w:rPr>
          <w:rFonts w:ascii="Times New Roman"/>
          <w:b w:val="false"/>
          <w:i w:val="false"/>
          <w:color w:val="000000"/>
          <w:sz w:val="28"/>
        </w:rPr>
        <w:t>
      "42. Әлеуетті өнім беруші конкурсқа қатысуға жіберілмейді (конкурсқа қатысушы деп танылған), егер:</w:t>
      </w:r>
    </w:p>
    <w:bookmarkEnd w:id="118"/>
    <w:bookmarkStart w:name="z141" w:id="119"/>
    <w:p>
      <w:pPr>
        <w:spacing w:after="0"/>
        <w:ind w:left="0"/>
        <w:jc w:val="both"/>
      </w:pPr>
      <w:r>
        <w:rPr>
          <w:rFonts w:ascii="Times New Roman"/>
          <w:b w:val="false"/>
          <w:i w:val="false"/>
          <w:color w:val="000000"/>
          <w:sz w:val="28"/>
        </w:rPr>
        <w:t>
      1) ол және (немесе) оның қосалқы мердігері не бірлесіп орындаушысы біліктілік талаптарына сәйкес келмейтін болып айқындалса;</w:t>
      </w:r>
    </w:p>
    <w:bookmarkEnd w:id="119"/>
    <w:bookmarkStart w:name="z142" w:id="120"/>
    <w:p>
      <w:pPr>
        <w:spacing w:after="0"/>
        <w:ind w:left="0"/>
        <w:jc w:val="both"/>
      </w:pPr>
      <w:r>
        <w:rPr>
          <w:rFonts w:ascii="Times New Roman"/>
          <w:b w:val="false"/>
          <w:i w:val="false"/>
          <w:color w:val="000000"/>
          <w:sz w:val="28"/>
        </w:rPr>
        <w:t xml:space="preserve">
      2) Заңның 7-бабында көзделген мемлекеттік сатып алуға қатысуға байланысты шектеулері бар. Заңның 7-бабы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 тармақшаларда</w:t>
      </w:r>
      <w:r>
        <w:rPr>
          <w:rFonts w:ascii="Times New Roman"/>
          <w:b w:val="false"/>
          <w:i w:val="false"/>
          <w:color w:val="000000"/>
          <w:sz w:val="28"/>
        </w:rPr>
        <w:t xml:space="preserve"> көзделген мемлекеттік сатып алуға қатысуға байланысты шектеулер бойынша әлеуетті өнім берушінің конкурсқа қатысуға өтінімін веб-портал автоматты түрде қабылдамауға тиіс. Заңның 7-бабы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мемлекеттік сатып алуға қатысуға байланысты шектеулер бойынша конкурстық комиссия ақпаратты тиісті уәкілетті органдардың интернет-ресурстарында қарайды;</w:t>
      </w:r>
    </w:p>
    <w:bookmarkEnd w:id="120"/>
    <w:bookmarkStart w:name="z143" w:id="121"/>
    <w:p>
      <w:pPr>
        <w:spacing w:after="0"/>
        <w:ind w:left="0"/>
        <w:jc w:val="both"/>
      </w:pPr>
      <w:r>
        <w:rPr>
          <w:rFonts w:ascii="Times New Roman"/>
          <w:b w:val="false"/>
          <w:i w:val="false"/>
          <w:color w:val="000000"/>
          <w:sz w:val="28"/>
        </w:rPr>
        <w:t>
      3) оның конкурсқа қатысуға өтінімі КҚ талаптарына сәйкес келмейтін болып айқындалған, оның ішінде егер ол қағидалардың талаптарына сәйкес конкурсқа қатысуға өтінімді қамтамасыз етуді ұсынбаған болса.";</w:t>
      </w:r>
    </w:p>
    <w:bookmarkEnd w:id="121"/>
    <w:bookmarkStart w:name="z144" w:id="12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9-1-қосымшамен толықтырылсын;</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12-қосымшалар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осы бұйрыққа 6-қосымшаға сәйкес жаңа редакцияда жазылсын;</w:t>
      </w:r>
    </w:p>
    <w:bookmarkStart w:name="z147" w:id="12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4-қосымшада</w:t>
      </w:r>
      <w:r>
        <w:rPr>
          <w:rFonts w:ascii="Times New Roman"/>
          <w:b w:val="false"/>
          <w:i w:val="false"/>
          <w:color w:val="000000"/>
          <w:sz w:val="28"/>
        </w:rPr>
        <w:t>:</w:t>
      </w:r>
    </w:p>
    <w:bookmarkEnd w:id="123"/>
    <w:bookmarkStart w:name="z148" w:id="124"/>
    <w:p>
      <w:pPr>
        <w:spacing w:after="0"/>
        <w:ind w:left="0"/>
        <w:jc w:val="both"/>
      </w:pPr>
      <w:r>
        <w:rPr>
          <w:rFonts w:ascii="Times New Roman"/>
          <w:b w:val="false"/>
          <w:i w:val="false"/>
          <w:color w:val="000000"/>
          <w:sz w:val="28"/>
        </w:rPr>
        <w:t>
      Аукциондық құжаттамада:</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50" w:id="125"/>
    <w:p>
      <w:pPr>
        <w:spacing w:after="0"/>
        <w:ind w:left="0"/>
        <w:jc w:val="both"/>
      </w:pPr>
      <w:r>
        <w:rPr>
          <w:rFonts w:ascii="Times New Roman"/>
          <w:b w:val="false"/>
          <w:i w:val="false"/>
          <w:color w:val="000000"/>
          <w:sz w:val="28"/>
        </w:rPr>
        <w:t>
      "24. Әлеуетті өнім берушінің аукционға қатысуға берген өтінімі мынадай:</w:t>
      </w:r>
    </w:p>
    <w:bookmarkEnd w:id="125"/>
    <w:bookmarkStart w:name="z151" w:id="126"/>
    <w:p>
      <w:pPr>
        <w:spacing w:after="0"/>
        <w:ind w:left="0"/>
        <w:jc w:val="both"/>
      </w:pPr>
      <w:r>
        <w:rPr>
          <w:rFonts w:ascii="Times New Roman"/>
          <w:b w:val="false"/>
          <w:i w:val="false"/>
          <w:color w:val="000000"/>
          <w:sz w:val="28"/>
        </w:rPr>
        <w:t>
      1) егер әлеуетті өнім беруші бұрын осы аукционға қатысуға өтінім берген;</w:t>
      </w:r>
    </w:p>
    <w:bookmarkEnd w:id="126"/>
    <w:bookmarkStart w:name="z152" w:id="127"/>
    <w:p>
      <w:pPr>
        <w:spacing w:after="0"/>
        <w:ind w:left="0"/>
        <w:jc w:val="both"/>
      </w:pPr>
      <w:r>
        <w:rPr>
          <w:rFonts w:ascii="Times New Roman"/>
          <w:b w:val="false"/>
          <w:i w:val="false"/>
          <w:color w:val="000000"/>
          <w:sz w:val="28"/>
        </w:rPr>
        <w:t>
      2) аукционға қатысуға берілген өтінім осы аукционға қатысуға берілетін өтінімдерді қабылдаудың соңғы мерзімі аяқталғаннан кейін түскен;</w:t>
      </w:r>
    </w:p>
    <w:bookmarkEnd w:id="127"/>
    <w:bookmarkStart w:name="z153" w:id="128"/>
    <w:p>
      <w:pPr>
        <w:spacing w:after="0"/>
        <w:ind w:left="0"/>
        <w:jc w:val="both"/>
      </w:pPr>
      <w:r>
        <w:rPr>
          <w:rFonts w:ascii="Times New Roman"/>
          <w:b w:val="false"/>
          <w:i w:val="false"/>
          <w:color w:val="000000"/>
          <w:sz w:val="28"/>
        </w:rPr>
        <w:t>
      3) бастапқы баға осы тауарларды сатып алу үшін бөлінген сомадан асып түскен;</w:t>
      </w:r>
    </w:p>
    <w:bookmarkEnd w:id="128"/>
    <w:bookmarkStart w:name="z154" w:id="129"/>
    <w:p>
      <w:pPr>
        <w:spacing w:after="0"/>
        <w:ind w:left="0"/>
        <w:jc w:val="both"/>
      </w:pPr>
      <w:r>
        <w:rPr>
          <w:rFonts w:ascii="Times New Roman"/>
          <w:b w:val="false"/>
          <w:i w:val="false"/>
          <w:color w:val="000000"/>
          <w:sz w:val="28"/>
        </w:rPr>
        <w:t xml:space="preserve">
      4) Заңның 7-бабының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 тармақшаларында</w:t>
      </w:r>
      <w:r>
        <w:rPr>
          <w:rFonts w:ascii="Times New Roman"/>
          <w:b w:val="false"/>
          <w:i w:val="false"/>
          <w:color w:val="000000"/>
          <w:sz w:val="28"/>
        </w:rPr>
        <w:t xml:space="preserve"> көзделген жағдайларында веб-порталдан автоматты түрде кері қайтарылады.";</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56" w:id="130"/>
    <w:p>
      <w:pPr>
        <w:spacing w:after="0"/>
        <w:ind w:left="0"/>
        <w:jc w:val="both"/>
      </w:pPr>
      <w:r>
        <w:rPr>
          <w:rFonts w:ascii="Times New Roman"/>
          <w:b w:val="false"/>
          <w:i w:val="false"/>
          <w:color w:val="000000"/>
          <w:sz w:val="28"/>
        </w:rPr>
        <w:t>
      "38. Әлеуетті өнім беруші аукционға қатысуға жіберілмейді (аукционға қатысушы деп танылады), егер:</w:t>
      </w:r>
    </w:p>
    <w:bookmarkEnd w:id="130"/>
    <w:bookmarkStart w:name="z157" w:id="131"/>
    <w:p>
      <w:pPr>
        <w:spacing w:after="0"/>
        <w:ind w:left="0"/>
        <w:jc w:val="both"/>
      </w:pPr>
      <w:r>
        <w:rPr>
          <w:rFonts w:ascii="Times New Roman"/>
          <w:b w:val="false"/>
          <w:i w:val="false"/>
          <w:color w:val="000000"/>
          <w:sz w:val="28"/>
        </w:rPr>
        <w:t>
      1) өзі және (немесе) оның қосалқы мердігері не бірлесіп орындаушысы біліктілік талаптарына сәйкес емес деп айқындалған;</w:t>
      </w:r>
    </w:p>
    <w:bookmarkEnd w:id="131"/>
    <w:bookmarkStart w:name="z158" w:id="132"/>
    <w:p>
      <w:pPr>
        <w:spacing w:after="0"/>
        <w:ind w:left="0"/>
        <w:jc w:val="both"/>
      </w:pPr>
      <w:r>
        <w:rPr>
          <w:rFonts w:ascii="Times New Roman"/>
          <w:b w:val="false"/>
          <w:i w:val="false"/>
          <w:color w:val="000000"/>
          <w:sz w:val="28"/>
        </w:rPr>
        <w:t xml:space="preserve">
      2) Заңның 7-бабында көзделген мемлекеттік сатып алуға қатысумен байланысты шектеулері болған. Заңның 6-бабының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 тармақшаларында</w:t>
      </w:r>
      <w:r>
        <w:rPr>
          <w:rFonts w:ascii="Times New Roman"/>
          <w:b w:val="false"/>
          <w:i w:val="false"/>
          <w:color w:val="000000"/>
          <w:sz w:val="28"/>
        </w:rPr>
        <w:t xml:space="preserve"> көзделген мемлекеттік сатып алуға қатысумен байланысты шектеулер бойынша әлеуетті өнім берушінің аукционға қатысуға өтінімі веб-порталдың автоматты түрде кері қайтаруына жатады. Заңның 7-бабының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мемлекеттік сатып алуға қатысумен байланысты шектеулер бойынша аукциондық комиссия тиісті уәкілетті органдардың интернет-ресурстарындағы ақпаратты қарастырады.</w:t>
      </w:r>
    </w:p>
    <w:bookmarkEnd w:id="132"/>
    <w:bookmarkStart w:name="z159" w:id="133"/>
    <w:p>
      <w:pPr>
        <w:spacing w:after="0"/>
        <w:ind w:left="0"/>
        <w:jc w:val="both"/>
      </w:pPr>
      <w:r>
        <w:rPr>
          <w:rFonts w:ascii="Times New Roman"/>
          <w:b w:val="false"/>
          <w:i w:val="false"/>
          <w:color w:val="000000"/>
          <w:sz w:val="28"/>
        </w:rPr>
        <w:t>
      3) егер оның аукционға қатысуға өтінімі АҚ талаптарына сәйкес келмейтін болып айқындалса, оның ішінде егер ол АҚ және Қағидалардың талаптарына сәйкес аукционға қатысуға өтінімді қамтамасыз етуді ұсынбаса.";</w:t>
      </w:r>
    </w:p>
    <w:bookmarkEnd w:id="133"/>
    <w:bookmarkStart w:name="z160" w:id="13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39-қосымшада</w:t>
      </w:r>
      <w:r>
        <w:rPr>
          <w:rFonts w:ascii="Times New Roman"/>
          <w:b w:val="false"/>
          <w:i w:val="false"/>
          <w:color w:val="000000"/>
          <w:sz w:val="28"/>
        </w:rPr>
        <w:t xml:space="preserve">: </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w:t>
      </w:r>
    </w:p>
    <w:bookmarkStart w:name="z162" w:id="135"/>
    <w:p>
      <w:pPr>
        <w:spacing w:after="0"/>
        <w:ind w:left="0"/>
        <w:jc w:val="both"/>
      </w:pPr>
      <w:r>
        <w:rPr>
          <w:rFonts w:ascii="Times New Roman"/>
          <w:b w:val="false"/>
          <w:i w:val="false"/>
          <w:color w:val="000000"/>
          <w:sz w:val="28"/>
        </w:rPr>
        <w:t>
      "14.3. Мердігердің таңдауы үшін негіз болған сапаның өзгермеуі шарты мен басқа да шарттарда жасалған Шартқа өзгерістер енгізуге Заңның 18-бабының 2-тармағында көзделген жағдайларда жол беріледі.</w:t>
      </w:r>
    </w:p>
    <w:bookmarkEnd w:id="135"/>
    <w:bookmarkStart w:name="z163" w:id="136"/>
    <w:p>
      <w:pPr>
        <w:spacing w:after="0"/>
        <w:ind w:left="0"/>
        <w:jc w:val="both"/>
      </w:pPr>
      <w:r>
        <w:rPr>
          <w:rFonts w:ascii="Times New Roman"/>
          <w:b w:val="false"/>
          <w:i w:val="false"/>
          <w:color w:val="000000"/>
          <w:sz w:val="28"/>
        </w:rPr>
        <w:t>
      Бұл ретте, Қазақстан Республикасының заңнамасына сәйкес сараптамадан өткен жобалау-сметалық құжаттамадағы өзгерістерге байланысты соманың ұлғаюы бөлігінде шартқа өзгерістер енгізілген жағдайда, шарт сомасын ұлғайту әлеуетті өнім беруші конкурсқа қатысу бағасын ұсынған кезде есептелген ең төменгі шекті демпингтік құн ескеріле отырып жүзеге асырылады.".</w:t>
      </w:r>
    </w:p>
    <w:bookmarkEnd w:id="136"/>
    <w:bookmarkStart w:name="z164" w:id="137"/>
    <w:p>
      <w:pPr>
        <w:spacing w:after="0"/>
        <w:ind w:left="0"/>
        <w:jc w:val="both"/>
      </w:pPr>
      <w:r>
        <w:rPr>
          <w:rFonts w:ascii="Times New Roman"/>
          <w:b w:val="false"/>
          <w:i w:val="false"/>
          <w:color w:val="000000"/>
          <w:sz w:val="28"/>
        </w:rPr>
        <w:t>
      3. Қазақстан Республикасы Қаржы министрлігінің Мемлекеттік сатып алу және квазимемлекеттік сектордың сатып алу заңнамасы департаменті Қазақстан Республикасының заңнамасында белгіленген тәртіппен:</w:t>
      </w:r>
    </w:p>
    <w:bookmarkEnd w:id="137"/>
    <w:bookmarkStart w:name="z165" w:id="13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8"/>
    <w:bookmarkStart w:name="z166" w:id="139"/>
    <w:p>
      <w:pPr>
        <w:spacing w:after="0"/>
        <w:ind w:left="0"/>
        <w:jc w:val="both"/>
      </w:pPr>
      <w:r>
        <w:rPr>
          <w:rFonts w:ascii="Times New Roman"/>
          <w:b w:val="false"/>
          <w:i w:val="false"/>
          <w:color w:val="000000"/>
          <w:sz w:val="28"/>
        </w:rPr>
        <w:t xml:space="preserve">
      2) ресми жарияланғаннан кейін осы бұйрықтың Қазақстан Республикасы Қаржы министрлігінің интернет-ресурсында орналастырылуын; </w:t>
      </w:r>
    </w:p>
    <w:bookmarkEnd w:id="139"/>
    <w:bookmarkStart w:name="z167" w:id="14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40"/>
    <w:bookmarkStart w:name="z168" w:id="14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6 тамыздағы</w:t>
            </w:r>
            <w:r>
              <w:br/>
            </w:r>
            <w:r>
              <w:rPr>
                <w:rFonts w:ascii="Times New Roman"/>
                <w:b w:val="false"/>
                <w:i w:val="false"/>
                <w:color w:val="000000"/>
                <w:sz w:val="20"/>
              </w:rPr>
              <w:t>№ 425 Бұйрығына</w:t>
            </w:r>
            <w:r>
              <w:br/>
            </w:r>
            <w:r>
              <w:rPr>
                <w:rFonts w:ascii="Times New Roman"/>
                <w:b w:val="false"/>
                <w:i w:val="false"/>
                <w:color w:val="000000"/>
                <w:sz w:val="20"/>
              </w:rPr>
              <w:t>1-қосымша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 оларды</w:t>
            </w:r>
            <w:r>
              <w:br/>
            </w:r>
            <w:r>
              <w:rPr>
                <w:rFonts w:ascii="Times New Roman"/>
                <w:b w:val="false"/>
                <w:i w:val="false"/>
                <w:color w:val="000000"/>
                <w:sz w:val="20"/>
              </w:rPr>
              <w:t>жүргізудің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Тапсырыс берушінің бланкісі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қазақ тіліндегі ресми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орыс тіліндегі ресми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2"/>
          <w:p>
            <w:pPr>
              <w:spacing w:after="20"/>
              <w:ind w:left="20"/>
              <w:jc w:val="both"/>
            </w:pPr>
            <w:r>
              <w:rPr>
                <w:rFonts w:ascii="Times New Roman"/>
                <w:b w:val="false"/>
                <w:i w:val="false"/>
                <w:color w:val="000000"/>
                <w:sz w:val="20"/>
              </w:rPr>
              <w:t>
_________________</w:t>
            </w:r>
          </w:p>
          <w:bookmarkEnd w:id="142"/>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3"/>
          <w:p>
            <w:pPr>
              <w:spacing w:after="20"/>
              <w:ind w:left="20"/>
              <w:jc w:val="both"/>
            </w:pPr>
            <w:r>
              <w:rPr>
                <w:rFonts w:ascii="Times New Roman"/>
                <w:b w:val="false"/>
                <w:i w:val="false"/>
                <w:color w:val="000000"/>
                <w:sz w:val="20"/>
              </w:rPr>
              <w:t>
№ ___________</w:t>
            </w:r>
          </w:p>
          <w:bookmarkEnd w:id="143"/>
          <w:p>
            <w:pPr>
              <w:spacing w:after="20"/>
              <w:ind w:left="20"/>
              <w:jc w:val="both"/>
            </w:pPr>
            <w:r>
              <w:rPr>
                <w:rFonts w:ascii="Times New Roman"/>
                <w:b w:val="false"/>
                <w:i w:val="false"/>
                <w:color w:val="000000"/>
                <w:sz w:val="20"/>
              </w:rPr>
              <w:t>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басып шығарылған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басып шығарылған жері</w:t>
            </w:r>
          </w:p>
        </w:tc>
      </w:tr>
    </w:tbl>
    <w:bookmarkStart w:name="z173" w:id="144"/>
    <w:p>
      <w:pPr>
        <w:spacing w:after="0"/>
        <w:ind w:left="0"/>
        <w:jc w:val="both"/>
      </w:pPr>
      <w:r>
        <w:rPr>
          <w:rFonts w:ascii="Times New Roman"/>
          <w:b w:val="false"/>
          <w:i w:val="false"/>
          <w:color w:val="000000"/>
          <w:sz w:val="28"/>
        </w:rPr>
        <w:t>
      Өнім берушіні мемлекеттік сатып алуға жосықсыз қатысушы деп тану туралы</w:t>
      </w:r>
    </w:p>
    <w:bookmarkEnd w:id="144"/>
    <w:bookmarkStart w:name="z174" w:id="145"/>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(бұдан әрі – Заң) 8-бабы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17-бабы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сатып алудың қорытындылары бойынша:</w:t>
      </w:r>
    </w:p>
    <w:bookmarkEnd w:id="145"/>
    <w:bookmarkStart w:name="z175" w:id="146"/>
    <w:p>
      <w:pPr>
        <w:spacing w:after="0"/>
        <w:ind w:left="0"/>
        <w:jc w:val="both"/>
      </w:pPr>
      <w:r>
        <w:rPr>
          <w:rFonts w:ascii="Times New Roman"/>
          <w:b w:val="false"/>
          <w:i w:val="false"/>
          <w:color w:val="000000"/>
          <w:sz w:val="28"/>
        </w:rPr>
        <w:t>
      Сатып алу туралы хабарландыру нөмірі:</w:t>
      </w:r>
    </w:p>
    <w:bookmarkEnd w:id="146"/>
    <w:bookmarkStart w:name="z176" w:id="147"/>
    <w:p>
      <w:pPr>
        <w:spacing w:after="0"/>
        <w:ind w:left="0"/>
        <w:jc w:val="both"/>
      </w:pPr>
      <w:r>
        <w:rPr>
          <w:rFonts w:ascii="Times New Roman"/>
          <w:b w:val="false"/>
          <w:i w:val="false"/>
          <w:color w:val="000000"/>
          <w:sz w:val="28"/>
        </w:rPr>
        <w:t>
      Сатып алу тәсілі:</w:t>
      </w:r>
    </w:p>
    <w:bookmarkEnd w:id="147"/>
    <w:bookmarkStart w:name="z177" w:id="148"/>
    <w:p>
      <w:pPr>
        <w:spacing w:after="0"/>
        <w:ind w:left="0"/>
        <w:jc w:val="both"/>
      </w:pPr>
      <w:r>
        <w:rPr>
          <w:rFonts w:ascii="Times New Roman"/>
          <w:b w:val="false"/>
          <w:i w:val="false"/>
          <w:color w:val="000000"/>
          <w:sz w:val="28"/>
        </w:rPr>
        <w:t>
      Шартты жасасу күні: күні/айы/жылы</w:t>
      </w:r>
    </w:p>
    <w:bookmarkEnd w:id="148"/>
    <w:bookmarkStart w:name="z178" w:id="149"/>
    <w:p>
      <w:pPr>
        <w:spacing w:after="0"/>
        <w:ind w:left="0"/>
        <w:jc w:val="both"/>
      </w:pPr>
      <w:r>
        <w:rPr>
          <w:rFonts w:ascii="Times New Roman"/>
          <w:b w:val="false"/>
          <w:i w:val="false"/>
          <w:color w:val="000000"/>
          <w:sz w:val="28"/>
        </w:rPr>
        <w:t xml:space="preserve">
      Әлеуетті өнім берушінің мемлекеттік сатып алу туралы шарттың орындалуын қамтамасыз етуді, авансты қамтамасыз етуді (егер шартта аванс көзделген жағдайда) не (немесе) Заңның </w:t>
      </w:r>
      <w:r>
        <w:rPr>
          <w:rFonts w:ascii="Times New Roman"/>
          <w:b w:val="false"/>
          <w:i w:val="false"/>
          <w:color w:val="000000"/>
          <w:sz w:val="28"/>
        </w:rPr>
        <w:t>13-бабында</w:t>
      </w:r>
      <w:r>
        <w:rPr>
          <w:rFonts w:ascii="Times New Roman"/>
          <w:b w:val="false"/>
          <w:i w:val="false"/>
          <w:color w:val="000000"/>
          <w:sz w:val="28"/>
        </w:rPr>
        <w:t xml:space="preserve"> көзделген соманы енгізу мерзімінің аяқталу күні: күні/айы/жылы</w:t>
      </w:r>
    </w:p>
    <w:bookmarkEnd w:id="149"/>
    <w:bookmarkStart w:name="z179" w:id="150"/>
    <w:p>
      <w:pPr>
        <w:spacing w:after="0"/>
        <w:ind w:left="0"/>
        <w:jc w:val="both"/>
      </w:pPr>
      <w:r>
        <w:rPr>
          <w:rFonts w:ascii="Times New Roman"/>
          <w:b w:val="false"/>
          <w:i w:val="false"/>
          <w:color w:val="000000"/>
          <w:sz w:val="28"/>
        </w:rPr>
        <w:t>
      Тапсырыс беруші:</w:t>
      </w:r>
    </w:p>
    <w:bookmarkEnd w:id="150"/>
    <w:bookmarkStart w:name="z180" w:id="151"/>
    <w:p>
      <w:pPr>
        <w:spacing w:after="0"/>
        <w:ind w:left="0"/>
        <w:jc w:val="both"/>
      </w:pPr>
      <w:r>
        <w:rPr>
          <w:rFonts w:ascii="Times New Roman"/>
          <w:b w:val="false"/>
          <w:i w:val="false"/>
          <w:color w:val="000000"/>
          <w:sz w:val="28"/>
        </w:rPr>
        <w:t>
      Атауы:</w:t>
      </w:r>
    </w:p>
    <w:bookmarkEnd w:id="151"/>
    <w:bookmarkStart w:name="z181" w:id="152"/>
    <w:p>
      <w:pPr>
        <w:spacing w:after="0"/>
        <w:ind w:left="0"/>
        <w:jc w:val="both"/>
      </w:pPr>
      <w:r>
        <w:rPr>
          <w:rFonts w:ascii="Times New Roman"/>
          <w:b w:val="false"/>
          <w:i w:val="false"/>
          <w:color w:val="000000"/>
          <w:sz w:val="28"/>
        </w:rPr>
        <w:t>
      БСН:</w:t>
      </w:r>
    </w:p>
    <w:bookmarkEnd w:id="152"/>
    <w:bookmarkStart w:name="z182" w:id="153"/>
    <w:p>
      <w:pPr>
        <w:spacing w:after="0"/>
        <w:ind w:left="0"/>
        <w:jc w:val="both"/>
      </w:pPr>
      <w:r>
        <w:rPr>
          <w:rFonts w:ascii="Times New Roman"/>
          <w:b w:val="false"/>
          <w:i w:val="false"/>
          <w:color w:val="000000"/>
          <w:sz w:val="28"/>
        </w:rPr>
        <w:t>
      Мекенжайы:</w:t>
      </w:r>
    </w:p>
    <w:bookmarkEnd w:id="153"/>
    <w:bookmarkStart w:name="z183" w:id="154"/>
    <w:p>
      <w:pPr>
        <w:spacing w:after="0"/>
        <w:ind w:left="0"/>
        <w:jc w:val="both"/>
      </w:pPr>
      <w:r>
        <w:rPr>
          <w:rFonts w:ascii="Times New Roman"/>
          <w:b w:val="false"/>
          <w:i w:val="false"/>
          <w:color w:val="000000"/>
          <w:sz w:val="28"/>
        </w:rPr>
        <w:t>
      Телефоны:</w:t>
      </w:r>
    </w:p>
    <w:bookmarkEnd w:id="154"/>
    <w:bookmarkStart w:name="z184" w:id="155"/>
    <w:p>
      <w:pPr>
        <w:spacing w:after="0"/>
        <w:ind w:left="0"/>
        <w:jc w:val="both"/>
      </w:pPr>
      <w:r>
        <w:rPr>
          <w:rFonts w:ascii="Times New Roman"/>
          <w:b w:val="false"/>
          <w:i w:val="false"/>
          <w:color w:val="000000"/>
          <w:sz w:val="28"/>
        </w:rPr>
        <w:t>
      БҰЙЫРАМЫН:</w:t>
      </w:r>
    </w:p>
    <w:bookmarkEnd w:id="155"/>
    <w:bookmarkStart w:name="z185" w:id="156"/>
    <w:p>
      <w:pPr>
        <w:spacing w:after="0"/>
        <w:ind w:left="0"/>
        <w:jc w:val="both"/>
      </w:pPr>
      <w:r>
        <w:rPr>
          <w:rFonts w:ascii="Times New Roman"/>
          <w:b w:val="false"/>
          <w:i w:val="false"/>
          <w:color w:val="000000"/>
          <w:sz w:val="28"/>
        </w:rPr>
        <w:t xml:space="preserve">
      1. Заңның 17-бабының </w:t>
      </w:r>
      <w:r>
        <w:rPr>
          <w:rFonts w:ascii="Times New Roman"/>
          <w:b w:val="false"/>
          <w:i w:val="false"/>
          <w:color w:val="000000"/>
          <w:sz w:val="28"/>
        </w:rPr>
        <w:t>5-тармағына</w:t>
      </w:r>
      <w:r>
        <w:rPr>
          <w:rFonts w:ascii="Times New Roman"/>
          <w:b w:val="false"/>
          <w:i w:val="false"/>
          <w:color w:val="000000"/>
          <w:sz w:val="28"/>
        </w:rPr>
        <w:t xml:space="preserve"> сәйкес ______ тәсілмен өткізілген күні/айы/жылғы № _____ шарт бойынша ___лот бойынша мемлекеттік сатып алу туралы шарттың орындалуын қамтамасыз етуді немесе Заңның </w:t>
      </w:r>
      <w:r>
        <w:rPr>
          <w:rFonts w:ascii="Times New Roman"/>
          <w:b w:val="false"/>
          <w:i w:val="false"/>
          <w:color w:val="000000"/>
          <w:sz w:val="28"/>
        </w:rPr>
        <w:t>13-бабында</w:t>
      </w:r>
      <w:r>
        <w:rPr>
          <w:rFonts w:ascii="Times New Roman"/>
          <w:b w:val="false"/>
          <w:i w:val="false"/>
          <w:color w:val="000000"/>
          <w:sz w:val="28"/>
        </w:rPr>
        <w:t xml:space="preserve"> көзделген соманы енгізбеуге байланысты _________ мемлекеттік сатып алу туралы шарт жасасудан жалтарды деп танылсын.</w:t>
      </w:r>
    </w:p>
    <w:bookmarkEnd w:id="156"/>
    <w:bookmarkStart w:name="z186" w:id="157"/>
    <w:p>
      <w:pPr>
        <w:spacing w:after="0"/>
        <w:ind w:left="0"/>
        <w:jc w:val="both"/>
      </w:pPr>
      <w:r>
        <w:rPr>
          <w:rFonts w:ascii="Times New Roman"/>
          <w:b w:val="false"/>
          <w:i w:val="false"/>
          <w:color w:val="000000"/>
          <w:sz w:val="28"/>
        </w:rPr>
        <w:t xml:space="preserve">
      2. Заңның 8-бабының 4-тармағы </w:t>
      </w:r>
      <w:r>
        <w:rPr>
          <w:rFonts w:ascii="Times New Roman"/>
          <w:b w:val="false"/>
          <w:i w:val="false"/>
          <w:color w:val="000000"/>
          <w:sz w:val="28"/>
        </w:rPr>
        <w:t>2) тармақшасына</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бөлігіне сәйкес мемлекеттік сатып алудың жосықсыз қатысушысы деп танылсын.</w:t>
      </w:r>
    </w:p>
    <w:bookmarkEnd w:id="157"/>
    <w:bookmarkStart w:name="z187" w:id="158"/>
    <w:p>
      <w:pPr>
        <w:spacing w:after="0"/>
        <w:ind w:left="0"/>
        <w:jc w:val="both"/>
      </w:pPr>
      <w:r>
        <w:rPr>
          <w:rFonts w:ascii="Times New Roman"/>
          <w:b w:val="false"/>
          <w:i w:val="false"/>
          <w:color w:val="000000"/>
          <w:sz w:val="28"/>
        </w:rPr>
        <w:t>
      3. Мемлекеттік сатып алудың жосықсыз қатысушылары тізіліміне әлеуетті өнім беруші туралы мынадай мәліметтер енгізілсін:</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бейрезидент өнім берушілер үшін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ЖСН, бейрезидент өнім берушілер үшін басшының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атауы/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БСН/ЖСН-і, бейрезидент өнім берушілер үшін құрылтайшылардың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59"/>
    <w:p>
      <w:pPr>
        <w:spacing w:after="0"/>
        <w:ind w:left="0"/>
        <w:jc w:val="both"/>
      </w:pPr>
      <w:r>
        <w:rPr>
          <w:rFonts w:ascii="Times New Roman"/>
          <w:b w:val="false"/>
          <w:i w:val="false"/>
          <w:color w:val="000000"/>
          <w:sz w:val="28"/>
        </w:rPr>
        <w:t>
      4. Тізілімде болу кезеңі бұйрық бекітілген күннен бастап 24 ай болып белгіленсін.</w:t>
      </w:r>
    </w:p>
    <w:bookmarkEnd w:id="159"/>
    <w:bookmarkStart w:name="z189" w:id="160"/>
    <w:p>
      <w:pPr>
        <w:spacing w:after="0"/>
        <w:ind w:left="0"/>
        <w:jc w:val="both"/>
      </w:pPr>
      <w:r>
        <w:rPr>
          <w:rFonts w:ascii="Times New Roman"/>
          <w:b w:val="false"/>
          <w:i w:val="false"/>
          <w:color w:val="000000"/>
          <w:sz w:val="28"/>
        </w:rPr>
        <w:t>
      5. Бұйрық қол қойылған күнінен бастап күшіне енеді.</w:t>
      </w:r>
    </w:p>
    <w:bookmarkEnd w:id="160"/>
    <w:bookmarkStart w:name="z190" w:id="161"/>
    <w:p>
      <w:pPr>
        <w:spacing w:after="0"/>
        <w:ind w:left="0"/>
        <w:jc w:val="both"/>
      </w:pPr>
      <w:r>
        <w:rPr>
          <w:rFonts w:ascii="Times New Roman"/>
          <w:b w:val="false"/>
          <w:i w:val="false"/>
          <w:color w:val="000000"/>
          <w:sz w:val="28"/>
        </w:rPr>
        <w:t>
      Уәкілетті адамның Т.А.Ә. (электрондық цифрлық қолтаңба)</w:t>
      </w:r>
    </w:p>
    <w:bookmarkEnd w:id="161"/>
    <w:bookmarkStart w:name="z191" w:id="162"/>
    <w:p>
      <w:pPr>
        <w:spacing w:after="0"/>
        <w:ind w:left="0"/>
        <w:jc w:val="both"/>
      </w:pPr>
      <w:r>
        <w:rPr>
          <w:rFonts w:ascii="Times New Roman"/>
          <w:b w:val="false"/>
          <w:i w:val="false"/>
          <w:color w:val="000000"/>
          <w:sz w:val="28"/>
        </w:rPr>
        <w:t>
      Аббревиатуралардың толық жазылуы:</w:t>
      </w:r>
    </w:p>
    <w:bookmarkEnd w:id="162"/>
    <w:bookmarkStart w:name="z192" w:id="163"/>
    <w:p>
      <w:pPr>
        <w:spacing w:after="0"/>
        <w:ind w:left="0"/>
        <w:jc w:val="both"/>
      </w:pPr>
      <w:r>
        <w:rPr>
          <w:rFonts w:ascii="Times New Roman"/>
          <w:b w:val="false"/>
          <w:i w:val="false"/>
          <w:color w:val="000000"/>
          <w:sz w:val="28"/>
        </w:rPr>
        <w:t>
      БСН – бизнес-сәйкестендіру нөмірі;</w:t>
      </w:r>
    </w:p>
    <w:bookmarkEnd w:id="163"/>
    <w:bookmarkStart w:name="z193" w:id="164"/>
    <w:p>
      <w:pPr>
        <w:spacing w:after="0"/>
        <w:ind w:left="0"/>
        <w:jc w:val="both"/>
      </w:pPr>
      <w:r>
        <w:rPr>
          <w:rFonts w:ascii="Times New Roman"/>
          <w:b w:val="false"/>
          <w:i w:val="false"/>
          <w:color w:val="000000"/>
          <w:sz w:val="28"/>
        </w:rPr>
        <w:t>
      ЖСН – жеке сәйкестендіру нөмірі;</w:t>
      </w:r>
    </w:p>
    <w:bookmarkEnd w:id="164"/>
    <w:bookmarkStart w:name="z194" w:id="165"/>
    <w:p>
      <w:pPr>
        <w:spacing w:after="0"/>
        <w:ind w:left="0"/>
        <w:jc w:val="both"/>
      </w:pPr>
      <w:r>
        <w:rPr>
          <w:rFonts w:ascii="Times New Roman"/>
          <w:b w:val="false"/>
          <w:i w:val="false"/>
          <w:color w:val="000000"/>
          <w:sz w:val="28"/>
        </w:rPr>
        <w:t>
      Т.А.Ә. – тегі, аты, әкесінің аты (ол болған жағдайда).</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6 тамыздағы</w:t>
            </w:r>
            <w:r>
              <w:br/>
            </w:r>
            <w:r>
              <w:rPr>
                <w:rFonts w:ascii="Times New Roman"/>
                <w:b w:val="false"/>
                <w:i w:val="false"/>
                <w:color w:val="000000"/>
                <w:sz w:val="20"/>
              </w:rPr>
              <w:t>№ 425 Бұйрығына</w:t>
            </w:r>
            <w:r>
              <w:br/>
            </w:r>
            <w:r>
              <w:rPr>
                <w:rFonts w:ascii="Times New Roman"/>
                <w:b w:val="false"/>
                <w:i w:val="false"/>
                <w:color w:val="000000"/>
                <w:sz w:val="20"/>
              </w:rPr>
              <w:t>2-қосымша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96" w:id="166"/>
    <w:p>
      <w:pPr>
        <w:spacing w:after="0"/>
        <w:ind w:left="0"/>
        <w:jc w:val="left"/>
      </w:pPr>
      <w:r>
        <w:rPr>
          <w:rFonts w:ascii="Times New Roman"/>
          <w:b/>
          <w:i w:val="false"/>
          <w:color w:val="000000"/>
        </w:rPr>
        <w:t xml:space="preserve"> Әлеуетті өнім берушінің жұмыс тәжірибесін растайтын мәліметтер мен құжаттар тізбесі</w:t>
      </w:r>
    </w:p>
    <w:bookmarkEnd w:id="166"/>
    <w:bookmarkStart w:name="z197" w:id="167"/>
    <w:p>
      <w:pPr>
        <w:spacing w:after="0"/>
        <w:ind w:left="0"/>
        <w:jc w:val="both"/>
      </w:pPr>
      <w:r>
        <w:rPr>
          <w:rFonts w:ascii="Times New Roman"/>
          <w:b w:val="false"/>
          <w:i w:val="false"/>
          <w:color w:val="000000"/>
          <w:sz w:val="28"/>
        </w:rPr>
        <w:t>
      1. Құрылыс-монтаждау жұмыстары мен жобалау (жобалау-сметалық) құжаттама әзірлеу жұмыстары бойынша</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 растайтын мәліметтер мен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8"/>
          <w:p>
            <w:pPr>
              <w:spacing w:after="20"/>
              <w:ind w:left="20"/>
              <w:jc w:val="both"/>
            </w:pPr>
            <w:r>
              <w:rPr>
                <w:rFonts w:ascii="Times New Roman"/>
                <w:b w:val="false"/>
                <w:i w:val="false"/>
                <w:color w:val="000000"/>
                <w:sz w:val="20"/>
              </w:rPr>
              <w:t>
Құрылыс объектісі бойынша әлеуетті өнім берушінің мәртебесі:</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1. Бас мердігер;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 жобалаушы;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Қосалқы мердігер;</w:t>
            </w:r>
          </w:p>
          <w:p>
            <w:pPr>
              <w:spacing w:after="20"/>
              <w:ind w:left="20"/>
              <w:jc w:val="both"/>
            </w:pPr>
            <w:r>
              <w:rPr>
                <w:rFonts w:ascii="Times New Roman"/>
                <w:b w:val="false"/>
                <w:i w:val="false"/>
                <w:color w:val="000000"/>
                <w:sz w:val="20"/>
              </w:rPr>
              <w:t>
4. Қосалқы жобалаушы.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әлеуетті өнім беруші қосалқы мердігерді (қосалқы жобалаушыны) тартқан бас мердігер (жобалаушы) болып табылса, онда мұндай қосалқы мердігер (қосалқы жобалаушы) туралы мәліметтер қосымша көрсетіледі (атауы, бизнес-сәйкестендіру нөмірі). Егер әлеуетті өнім беруші қосалқы мердігер (қосалқы жобалаушы) болып табылса, онда қосымша бас мердігер (жобалаушы) туралы мәліметтер көрсетіледі (атауы, бизнес-сәйкестендіру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 техникалық қадағалау бойынша инжинирингтік қызметтерді жүзеге асырған тұлға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бизнес-сәйкестендіру нөмірі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 (жаңа объектілерді салу, қолданыстағы объектілерді (ғимараттар, құрылыстар және олардың кешендері, коммуникациялары) реконструкциялау, кеңейту, техникалық қайта жарақтандыру, жаңғырту,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(құрылыс объектісінің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күніне сәйкес жұмыстардың аяқталған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 – жоғары, екінші – қалыпты, үшінші –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сондай-ақ құрылыстар және техникалық жағынан күрделі объектілерге жатпайтын ғимараттар мен құрылыстар)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 объектілері, ғимараттар, құрылыстар, тұрғын үй-азаматтық мақсаттағы объектілер, өзге де құрылыстар)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үй-азаматтық мақсаттағы объектілердегі жұмыстарды қоспағанда, әлеуетті өнім беруші мәлімдеген жұмыс тәжірибесіне сәйкес келетін "Рұқсаттар және хабарламалар туралы" Қазақстан Республикасы Заңының Бірінші санаттағы рұқсаттар (лицензиялар) </w:t>
            </w:r>
            <w:r>
              <w:rPr>
                <w:rFonts w:ascii="Times New Roman"/>
                <w:b w:val="false"/>
                <w:i w:val="false"/>
                <w:color w:val="000000"/>
                <w:sz w:val="20"/>
              </w:rPr>
              <w:t>тізбесінің</w:t>
            </w:r>
            <w:r>
              <w:rPr>
                <w:rFonts w:ascii="Times New Roman"/>
                <w:b w:val="false"/>
                <w:i w:val="false"/>
                <w:color w:val="000000"/>
                <w:sz w:val="20"/>
              </w:rPr>
              <w:t xml:space="preserve"> 5 және 6-бөлімдерінде көзделген лицензияланатын қызмет түрінің кіші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 растайтын құжаттардың атауы,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электрондық көшірмелерін салу қажет</w:t>
            </w:r>
          </w:p>
        </w:tc>
      </w:tr>
    </w:tbl>
    <w:bookmarkStart w:name="z202" w:id="169"/>
    <w:p>
      <w:pPr>
        <w:spacing w:after="0"/>
        <w:ind w:left="0"/>
        <w:jc w:val="both"/>
      </w:pPr>
      <w:r>
        <w:rPr>
          <w:rFonts w:ascii="Times New Roman"/>
          <w:b w:val="false"/>
          <w:i w:val="false"/>
          <w:color w:val="000000"/>
          <w:sz w:val="28"/>
        </w:rPr>
        <w:t>
      2. Құрылыс-монтаждау жұмыстарына техникалық қадағалау, халықаралық және республикалық маңызы бар автомобиль жолдарын орташа жөндеу жөніндегі инжинирингтік қызметтер</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 растайтын мәліметтер мен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тізілімінде бас мердігердің құрылыс-монтаждау жұмыстары бойынша тәжірибесі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нөмірі, сондай-ақ бас мердігердің мәліметтер туралы (атауы, бизнес-сәйкестендіру нөмірі)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(құрылыс объектісінің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күніне сәйкес жұмыстардың аяқталған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 растайтын құжаттардың атауы,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электрондық көшірмелерін салу қажет</w:t>
            </w:r>
          </w:p>
        </w:tc>
      </w:tr>
    </w:tbl>
    <w:bookmarkStart w:name="z203" w:id="170"/>
    <w:p>
      <w:pPr>
        <w:spacing w:after="0"/>
        <w:ind w:left="0"/>
        <w:jc w:val="both"/>
      </w:pPr>
      <w:r>
        <w:rPr>
          <w:rFonts w:ascii="Times New Roman"/>
          <w:b w:val="false"/>
          <w:i w:val="false"/>
          <w:color w:val="000000"/>
          <w:sz w:val="28"/>
        </w:rPr>
        <w:t>
      3. Халықаралық және республикалық маңызы бар автомобиль жолдарын орташа жөндеу жұмыстары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 растайтын мәліметтер мен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автомобиль жолдарын орташа жөндеуді техникалық қадағалау бойынша инжинирингтік қызметтерді жүзеге асырған тұлға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бизнес-сәйкестендіру нөмірі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(объектінің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немесе орындалған жұмыстар актісінің күніне сәйкес жұмыстардың аяқталған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 растайтын құжаттардың атауы,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электрондық көшірмелерін салу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6 тамыздағы</w:t>
            </w:r>
            <w:r>
              <w:br/>
            </w:r>
            <w:r>
              <w:rPr>
                <w:rFonts w:ascii="Times New Roman"/>
                <w:b w:val="false"/>
                <w:i w:val="false"/>
                <w:color w:val="000000"/>
                <w:sz w:val="20"/>
              </w:rPr>
              <w:t>№ 425 Бұйрығына</w:t>
            </w:r>
            <w:r>
              <w:br/>
            </w:r>
            <w:r>
              <w:rPr>
                <w:rFonts w:ascii="Times New Roman"/>
                <w:b w:val="false"/>
                <w:i w:val="false"/>
                <w:color w:val="000000"/>
                <w:sz w:val="20"/>
              </w:rPr>
              <w:t>3-қосымша</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 xml:space="preserve">9-1-қосымшa </w:t>
            </w:r>
          </w:p>
        </w:tc>
      </w:tr>
    </w:tbl>
    <w:bookmarkStart w:name="z205" w:id="171"/>
    <w:p>
      <w:pPr>
        <w:spacing w:after="0"/>
        <w:ind w:left="0"/>
        <w:jc w:val="left"/>
      </w:pPr>
      <w:r>
        <w:rPr>
          <w:rFonts w:ascii="Times New Roman"/>
          <w:b/>
          <w:i w:val="false"/>
          <w:color w:val="000000"/>
        </w:rPr>
        <w:t xml:space="preserve"> Аудиттелген жылдық қаржылық есептілік критерийін есептеу формуласы</w:t>
      </w:r>
    </w:p>
    <w:bookmarkEnd w:id="171"/>
    <w:bookmarkStart w:name="z206" w:id="172"/>
    <w:p>
      <w:pPr>
        <w:spacing w:after="0"/>
        <w:ind w:left="0"/>
        <w:jc w:val="both"/>
      </w:pPr>
      <w:r>
        <w:rPr>
          <w:rFonts w:ascii="Times New Roman"/>
          <w:b w:val="false"/>
          <w:i w:val="false"/>
          <w:color w:val="000000"/>
          <w:sz w:val="28"/>
        </w:rPr>
        <w:t>
      2 (екі) пайызға дейінгі мөлшердегі шартты жеңілдік әлеуетті өнім берушіге соңғы үш жылдағы аудиттелген жылдық қаржылық есептіліктен мынадай көрсеткіштердің орташа мәнін есептеу нәтижесінде мынадай формула бойынша беріледі:</w:t>
      </w:r>
    </w:p>
    <w:bookmarkEnd w:id="172"/>
    <w:bookmarkStart w:name="z207" w:id="173"/>
    <w:p>
      <w:pPr>
        <w:spacing w:after="0"/>
        <w:ind w:left="0"/>
        <w:jc w:val="both"/>
      </w:pPr>
      <w:r>
        <w:rPr>
          <w:rFonts w:ascii="Times New Roman"/>
          <w:b w:val="false"/>
          <w:i w:val="false"/>
          <w:color w:val="000000"/>
          <w:sz w:val="28"/>
        </w:rPr>
        <w:t>
      1) Меншікті капитал:</w:t>
      </w:r>
    </w:p>
    <w:bookmarkEnd w:id="173"/>
    <w:bookmarkStart w:name="z208" w:id="174"/>
    <w:p>
      <w:pPr>
        <w:spacing w:after="0"/>
        <w:ind w:left="0"/>
        <w:jc w:val="both"/>
      </w:pPr>
      <w:r>
        <w:rPr>
          <w:rFonts w:ascii="Times New Roman"/>
          <w:b w:val="false"/>
          <w:i w:val="false"/>
          <w:color w:val="000000"/>
          <w:sz w:val="28"/>
        </w:rPr>
        <w:t>
      МК ≥ 300 000 АЕК,</w:t>
      </w:r>
    </w:p>
    <w:bookmarkEnd w:id="174"/>
    <w:bookmarkStart w:name="z209" w:id="175"/>
    <w:p>
      <w:pPr>
        <w:spacing w:after="0"/>
        <w:ind w:left="0"/>
        <w:jc w:val="both"/>
      </w:pPr>
      <w:r>
        <w:rPr>
          <w:rFonts w:ascii="Times New Roman"/>
          <w:b w:val="false"/>
          <w:i w:val="false"/>
          <w:color w:val="000000"/>
          <w:sz w:val="28"/>
        </w:rPr>
        <w:t xml:space="preserve">
      мұнда: </w:t>
      </w:r>
    </w:p>
    <w:bookmarkEnd w:id="175"/>
    <w:bookmarkStart w:name="z210" w:id="176"/>
    <w:p>
      <w:pPr>
        <w:spacing w:after="0"/>
        <w:ind w:left="0"/>
        <w:jc w:val="both"/>
      </w:pPr>
      <w:r>
        <w:rPr>
          <w:rFonts w:ascii="Times New Roman"/>
          <w:b w:val="false"/>
          <w:i w:val="false"/>
          <w:color w:val="000000"/>
          <w:sz w:val="28"/>
        </w:rPr>
        <w:t>
      МК – меншікті капитал;</w:t>
      </w:r>
    </w:p>
    <w:bookmarkEnd w:id="176"/>
    <w:bookmarkStart w:name="z211" w:id="177"/>
    <w:p>
      <w:pPr>
        <w:spacing w:after="0"/>
        <w:ind w:left="0"/>
        <w:jc w:val="both"/>
      </w:pPr>
      <w:r>
        <w:rPr>
          <w:rFonts w:ascii="Times New Roman"/>
          <w:b w:val="false"/>
          <w:i w:val="false"/>
          <w:color w:val="000000"/>
          <w:sz w:val="28"/>
        </w:rPr>
        <w:t>
      АЕК – айлық есептік көрсеткіш.</w:t>
      </w:r>
    </w:p>
    <w:bookmarkEnd w:id="177"/>
    <w:bookmarkStart w:name="z212" w:id="178"/>
    <w:p>
      <w:pPr>
        <w:spacing w:after="0"/>
        <w:ind w:left="0"/>
        <w:jc w:val="both"/>
      </w:pPr>
      <w:r>
        <w:rPr>
          <w:rFonts w:ascii="Times New Roman"/>
          <w:b w:val="false"/>
          <w:i w:val="false"/>
          <w:color w:val="000000"/>
          <w:sz w:val="28"/>
        </w:rPr>
        <w:t>
      Егер әлеуетті өнім берушінің меншікті капиталы айлық есептік көрсеткіштің үш жүз мың еселенген мөлшерінен асқан жағдайда, онда веб-портал 1 (бір) пайызды автоматты түрде есептейді;</w:t>
      </w:r>
    </w:p>
    <w:bookmarkEnd w:id="178"/>
    <w:bookmarkStart w:name="z213" w:id="179"/>
    <w:p>
      <w:pPr>
        <w:spacing w:after="0"/>
        <w:ind w:left="0"/>
        <w:jc w:val="both"/>
      </w:pPr>
      <w:r>
        <w:rPr>
          <w:rFonts w:ascii="Times New Roman"/>
          <w:b w:val="false"/>
          <w:i w:val="false"/>
          <w:color w:val="000000"/>
          <w:sz w:val="28"/>
        </w:rPr>
        <w:t>
      2) Жылдам өтімділік коэффициенті:</w:t>
      </w:r>
    </w:p>
    <w:bookmarkEnd w:id="179"/>
    <w:bookmarkStart w:name="z214" w:id="180"/>
    <w:p>
      <w:pPr>
        <w:spacing w:after="0"/>
        <w:ind w:left="0"/>
        <w:jc w:val="both"/>
      </w:pPr>
      <w:r>
        <w:rPr>
          <w:rFonts w:ascii="Times New Roman"/>
          <w:b w:val="false"/>
          <w:i w:val="false"/>
          <w:color w:val="000000"/>
          <w:sz w:val="28"/>
        </w:rPr>
        <w:t>
      ЖӨК = (АА−Қ)/ҚМ,</w:t>
      </w:r>
    </w:p>
    <w:bookmarkEnd w:id="180"/>
    <w:bookmarkStart w:name="z215" w:id="181"/>
    <w:p>
      <w:pPr>
        <w:spacing w:after="0"/>
        <w:ind w:left="0"/>
        <w:jc w:val="both"/>
      </w:pPr>
      <w:r>
        <w:rPr>
          <w:rFonts w:ascii="Times New Roman"/>
          <w:b w:val="false"/>
          <w:i w:val="false"/>
          <w:color w:val="000000"/>
          <w:sz w:val="28"/>
        </w:rPr>
        <w:t xml:space="preserve">
      мұнда: </w:t>
      </w:r>
    </w:p>
    <w:bookmarkEnd w:id="181"/>
    <w:bookmarkStart w:name="z216" w:id="182"/>
    <w:p>
      <w:pPr>
        <w:spacing w:after="0"/>
        <w:ind w:left="0"/>
        <w:jc w:val="both"/>
      </w:pPr>
      <w:r>
        <w:rPr>
          <w:rFonts w:ascii="Times New Roman"/>
          <w:b w:val="false"/>
          <w:i w:val="false"/>
          <w:color w:val="000000"/>
          <w:sz w:val="28"/>
        </w:rPr>
        <w:t xml:space="preserve">
      ЖӨК - жылдам өтімділік коэффициенті; </w:t>
      </w:r>
    </w:p>
    <w:bookmarkEnd w:id="182"/>
    <w:bookmarkStart w:name="z217" w:id="183"/>
    <w:p>
      <w:pPr>
        <w:spacing w:after="0"/>
        <w:ind w:left="0"/>
        <w:jc w:val="both"/>
      </w:pPr>
      <w:r>
        <w:rPr>
          <w:rFonts w:ascii="Times New Roman"/>
          <w:b w:val="false"/>
          <w:i w:val="false"/>
          <w:color w:val="000000"/>
          <w:sz w:val="28"/>
        </w:rPr>
        <w:t>
      АА – айналым активтері;</w:t>
      </w:r>
    </w:p>
    <w:bookmarkEnd w:id="183"/>
    <w:bookmarkStart w:name="z218" w:id="184"/>
    <w:p>
      <w:pPr>
        <w:spacing w:after="0"/>
        <w:ind w:left="0"/>
        <w:jc w:val="both"/>
      </w:pPr>
      <w:r>
        <w:rPr>
          <w:rFonts w:ascii="Times New Roman"/>
          <w:b w:val="false"/>
          <w:i w:val="false"/>
          <w:color w:val="000000"/>
          <w:sz w:val="28"/>
        </w:rPr>
        <w:t>
      Қ – қорлар;</w:t>
      </w:r>
    </w:p>
    <w:bookmarkEnd w:id="184"/>
    <w:bookmarkStart w:name="z219" w:id="185"/>
    <w:p>
      <w:pPr>
        <w:spacing w:after="0"/>
        <w:ind w:left="0"/>
        <w:jc w:val="both"/>
      </w:pPr>
      <w:r>
        <w:rPr>
          <w:rFonts w:ascii="Times New Roman"/>
          <w:b w:val="false"/>
          <w:i w:val="false"/>
          <w:color w:val="000000"/>
          <w:sz w:val="28"/>
        </w:rPr>
        <w:t>
      ҚМ - қысқа мерзімді міндеттемелер.</w:t>
      </w:r>
    </w:p>
    <w:bookmarkEnd w:id="185"/>
    <w:bookmarkStart w:name="z220" w:id="186"/>
    <w:p>
      <w:pPr>
        <w:spacing w:after="0"/>
        <w:ind w:left="0"/>
        <w:jc w:val="both"/>
      </w:pPr>
      <w:r>
        <w:rPr>
          <w:rFonts w:ascii="Times New Roman"/>
          <w:b w:val="false"/>
          <w:i w:val="false"/>
          <w:color w:val="000000"/>
          <w:sz w:val="28"/>
        </w:rPr>
        <w:t>
      Егер әлеуетті өнім берушінің тез өтімділік коэффициенті норманың мәнінен асып кеткен жағдайда (≥1), онда веб-портал автоматты түрде 0,4 (нөл бүтін оннан төрт) пайызды есептейді;</w:t>
      </w:r>
    </w:p>
    <w:bookmarkEnd w:id="186"/>
    <w:bookmarkStart w:name="z221" w:id="187"/>
    <w:p>
      <w:pPr>
        <w:spacing w:after="0"/>
        <w:ind w:left="0"/>
        <w:jc w:val="both"/>
      </w:pPr>
      <w:r>
        <w:rPr>
          <w:rFonts w:ascii="Times New Roman"/>
          <w:b w:val="false"/>
          <w:i w:val="false"/>
          <w:color w:val="000000"/>
          <w:sz w:val="28"/>
        </w:rPr>
        <w:t>
      3) меншікті айналым қаражаты:</w:t>
      </w:r>
    </w:p>
    <w:bookmarkEnd w:id="187"/>
    <w:bookmarkStart w:name="z222" w:id="188"/>
    <w:p>
      <w:pPr>
        <w:spacing w:after="0"/>
        <w:ind w:left="0"/>
        <w:jc w:val="both"/>
      </w:pPr>
      <w:r>
        <w:rPr>
          <w:rFonts w:ascii="Times New Roman"/>
          <w:b w:val="false"/>
          <w:i w:val="false"/>
          <w:color w:val="000000"/>
          <w:sz w:val="28"/>
        </w:rPr>
        <w:t>
      МАҚ = МК – АтА,</w:t>
      </w:r>
    </w:p>
    <w:bookmarkEnd w:id="188"/>
    <w:bookmarkStart w:name="z223" w:id="189"/>
    <w:p>
      <w:pPr>
        <w:spacing w:after="0"/>
        <w:ind w:left="0"/>
        <w:jc w:val="both"/>
      </w:pPr>
      <w:r>
        <w:rPr>
          <w:rFonts w:ascii="Times New Roman"/>
          <w:b w:val="false"/>
          <w:i w:val="false"/>
          <w:color w:val="000000"/>
          <w:sz w:val="28"/>
        </w:rPr>
        <w:t xml:space="preserve">
      мұнда: </w:t>
      </w:r>
    </w:p>
    <w:bookmarkEnd w:id="189"/>
    <w:bookmarkStart w:name="z224" w:id="190"/>
    <w:p>
      <w:pPr>
        <w:spacing w:after="0"/>
        <w:ind w:left="0"/>
        <w:jc w:val="both"/>
      </w:pPr>
      <w:r>
        <w:rPr>
          <w:rFonts w:ascii="Times New Roman"/>
          <w:b w:val="false"/>
          <w:i w:val="false"/>
          <w:color w:val="000000"/>
          <w:sz w:val="28"/>
        </w:rPr>
        <w:t>
      МАҚ - меншікті айналым қаражаты;</w:t>
      </w:r>
    </w:p>
    <w:bookmarkEnd w:id="190"/>
    <w:bookmarkStart w:name="z225" w:id="191"/>
    <w:p>
      <w:pPr>
        <w:spacing w:after="0"/>
        <w:ind w:left="0"/>
        <w:jc w:val="both"/>
      </w:pPr>
      <w:r>
        <w:rPr>
          <w:rFonts w:ascii="Times New Roman"/>
          <w:b w:val="false"/>
          <w:i w:val="false"/>
          <w:color w:val="000000"/>
          <w:sz w:val="28"/>
        </w:rPr>
        <w:t>
      МК – меншікті капитал;</w:t>
      </w:r>
    </w:p>
    <w:bookmarkEnd w:id="191"/>
    <w:bookmarkStart w:name="z226" w:id="192"/>
    <w:p>
      <w:pPr>
        <w:spacing w:after="0"/>
        <w:ind w:left="0"/>
        <w:jc w:val="both"/>
      </w:pPr>
      <w:r>
        <w:rPr>
          <w:rFonts w:ascii="Times New Roman"/>
          <w:b w:val="false"/>
          <w:i w:val="false"/>
          <w:color w:val="000000"/>
          <w:sz w:val="28"/>
        </w:rPr>
        <w:t>
      АтА – айналымнан тыс активтер.</w:t>
      </w:r>
    </w:p>
    <w:bookmarkEnd w:id="192"/>
    <w:bookmarkStart w:name="z227" w:id="193"/>
    <w:p>
      <w:pPr>
        <w:spacing w:after="0"/>
        <w:ind w:left="0"/>
        <w:jc w:val="both"/>
      </w:pPr>
      <w:r>
        <w:rPr>
          <w:rFonts w:ascii="Times New Roman"/>
          <w:b w:val="false"/>
          <w:i w:val="false"/>
          <w:color w:val="000000"/>
          <w:sz w:val="28"/>
        </w:rPr>
        <w:t>
      Егер меншікті айналым қаражаты оң мәнге ие болған жағдайда (≥0), онда веб-портал автоматты түрде 0,2 (нөл бүтін оннан екі) пайызды есептейді;</w:t>
      </w:r>
    </w:p>
    <w:bookmarkEnd w:id="193"/>
    <w:bookmarkStart w:name="z228" w:id="194"/>
    <w:p>
      <w:pPr>
        <w:spacing w:after="0"/>
        <w:ind w:left="0"/>
        <w:jc w:val="both"/>
      </w:pPr>
      <w:r>
        <w:rPr>
          <w:rFonts w:ascii="Times New Roman"/>
          <w:b w:val="false"/>
          <w:i w:val="false"/>
          <w:color w:val="000000"/>
          <w:sz w:val="28"/>
        </w:rPr>
        <w:t>
      4) автономия коэффициенті:</w:t>
      </w:r>
    </w:p>
    <w:bookmarkEnd w:id="194"/>
    <w:bookmarkStart w:name="z229" w:id="195"/>
    <w:p>
      <w:pPr>
        <w:spacing w:after="0"/>
        <w:ind w:left="0"/>
        <w:jc w:val="both"/>
      </w:pPr>
      <w:r>
        <w:rPr>
          <w:rFonts w:ascii="Times New Roman"/>
          <w:b w:val="false"/>
          <w:i w:val="false"/>
          <w:color w:val="000000"/>
          <w:sz w:val="28"/>
        </w:rPr>
        <w:t>
      АК = МК/АА,</w:t>
      </w:r>
    </w:p>
    <w:bookmarkEnd w:id="195"/>
    <w:bookmarkStart w:name="z230" w:id="196"/>
    <w:p>
      <w:pPr>
        <w:spacing w:after="0"/>
        <w:ind w:left="0"/>
        <w:jc w:val="both"/>
      </w:pPr>
      <w:r>
        <w:rPr>
          <w:rFonts w:ascii="Times New Roman"/>
          <w:b w:val="false"/>
          <w:i w:val="false"/>
          <w:color w:val="000000"/>
          <w:sz w:val="28"/>
        </w:rPr>
        <w:t xml:space="preserve">
      мұнда: </w:t>
      </w:r>
    </w:p>
    <w:bookmarkEnd w:id="196"/>
    <w:bookmarkStart w:name="z231" w:id="197"/>
    <w:p>
      <w:pPr>
        <w:spacing w:after="0"/>
        <w:ind w:left="0"/>
        <w:jc w:val="both"/>
      </w:pPr>
      <w:r>
        <w:rPr>
          <w:rFonts w:ascii="Times New Roman"/>
          <w:b w:val="false"/>
          <w:i w:val="false"/>
          <w:color w:val="000000"/>
          <w:sz w:val="28"/>
        </w:rPr>
        <w:t>
      АК - автономия коэффициенті;</w:t>
      </w:r>
    </w:p>
    <w:bookmarkEnd w:id="197"/>
    <w:bookmarkStart w:name="z232" w:id="198"/>
    <w:p>
      <w:pPr>
        <w:spacing w:after="0"/>
        <w:ind w:left="0"/>
        <w:jc w:val="both"/>
      </w:pPr>
      <w:r>
        <w:rPr>
          <w:rFonts w:ascii="Times New Roman"/>
          <w:b w:val="false"/>
          <w:i w:val="false"/>
          <w:color w:val="000000"/>
          <w:sz w:val="28"/>
        </w:rPr>
        <w:t>
      МК – меншікті капитал;</w:t>
      </w:r>
    </w:p>
    <w:bookmarkEnd w:id="198"/>
    <w:bookmarkStart w:name="z233" w:id="199"/>
    <w:p>
      <w:pPr>
        <w:spacing w:after="0"/>
        <w:ind w:left="0"/>
        <w:jc w:val="both"/>
      </w:pPr>
      <w:r>
        <w:rPr>
          <w:rFonts w:ascii="Times New Roman"/>
          <w:b w:val="false"/>
          <w:i w:val="false"/>
          <w:color w:val="000000"/>
          <w:sz w:val="28"/>
        </w:rPr>
        <w:t>
      АА – айналым активтері.</w:t>
      </w:r>
    </w:p>
    <w:bookmarkEnd w:id="199"/>
    <w:bookmarkStart w:name="z234" w:id="200"/>
    <w:p>
      <w:pPr>
        <w:spacing w:after="0"/>
        <w:ind w:left="0"/>
        <w:jc w:val="both"/>
      </w:pPr>
      <w:r>
        <w:rPr>
          <w:rFonts w:ascii="Times New Roman"/>
          <w:b w:val="false"/>
          <w:i w:val="false"/>
          <w:color w:val="000000"/>
          <w:sz w:val="28"/>
        </w:rPr>
        <w:t>
      Егер әлеуетті өнім берушінің автономия коэффициенті норманың мәнінен асып кеткен жағдайда (≥0,5), онда веб-портал автоматты түрде 0,2 (нөл бүтін оннан екі) пайызды есептейді.</w:t>
      </w:r>
    </w:p>
    <w:bookmarkEnd w:id="200"/>
    <w:bookmarkStart w:name="z235" w:id="201"/>
    <w:p>
      <w:pPr>
        <w:spacing w:after="0"/>
        <w:ind w:left="0"/>
        <w:jc w:val="both"/>
      </w:pPr>
      <w:r>
        <w:rPr>
          <w:rFonts w:ascii="Times New Roman"/>
          <w:b w:val="false"/>
          <w:i w:val="false"/>
          <w:color w:val="000000"/>
          <w:sz w:val="28"/>
        </w:rPr>
        <w:t>
      5) активтердің рентабельділігі:</w:t>
      </w:r>
    </w:p>
    <w:bookmarkEnd w:id="201"/>
    <w:bookmarkStart w:name="z236" w:id="202"/>
    <w:p>
      <w:pPr>
        <w:spacing w:after="0"/>
        <w:ind w:left="0"/>
        <w:jc w:val="both"/>
      </w:pPr>
      <w:r>
        <w:rPr>
          <w:rFonts w:ascii="Times New Roman"/>
          <w:b w:val="false"/>
          <w:i w:val="false"/>
          <w:color w:val="000000"/>
          <w:sz w:val="28"/>
        </w:rPr>
        <w:t>
      АР = ТП/СВА×100%,</w:t>
      </w:r>
    </w:p>
    <w:bookmarkEnd w:id="202"/>
    <w:bookmarkStart w:name="z237" w:id="203"/>
    <w:p>
      <w:pPr>
        <w:spacing w:after="0"/>
        <w:ind w:left="0"/>
        <w:jc w:val="both"/>
      </w:pPr>
      <w:r>
        <w:rPr>
          <w:rFonts w:ascii="Times New Roman"/>
          <w:b w:val="false"/>
          <w:i w:val="false"/>
          <w:color w:val="000000"/>
          <w:sz w:val="28"/>
        </w:rPr>
        <w:t>
      мұнда:</w:t>
      </w:r>
    </w:p>
    <w:bookmarkEnd w:id="203"/>
    <w:bookmarkStart w:name="z238" w:id="204"/>
    <w:p>
      <w:pPr>
        <w:spacing w:after="0"/>
        <w:ind w:left="0"/>
        <w:jc w:val="both"/>
      </w:pPr>
      <w:r>
        <w:rPr>
          <w:rFonts w:ascii="Times New Roman"/>
          <w:b w:val="false"/>
          <w:i w:val="false"/>
          <w:color w:val="000000"/>
          <w:sz w:val="28"/>
        </w:rPr>
        <w:t>
      АР - активтердің рентабельділігі;</w:t>
      </w:r>
    </w:p>
    <w:bookmarkEnd w:id="204"/>
    <w:bookmarkStart w:name="z239" w:id="205"/>
    <w:p>
      <w:pPr>
        <w:spacing w:after="0"/>
        <w:ind w:left="0"/>
        <w:jc w:val="both"/>
      </w:pPr>
      <w:r>
        <w:rPr>
          <w:rFonts w:ascii="Times New Roman"/>
          <w:b w:val="false"/>
          <w:i w:val="false"/>
          <w:color w:val="000000"/>
          <w:sz w:val="28"/>
        </w:rPr>
        <w:t>
      ТП - таза пайда;</w:t>
      </w:r>
    </w:p>
    <w:bookmarkEnd w:id="205"/>
    <w:bookmarkStart w:name="z240" w:id="206"/>
    <w:p>
      <w:pPr>
        <w:spacing w:after="0"/>
        <w:ind w:left="0"/>
        <w:jc w:val="both"/>
      </w:pPr>
      <w:r>
        <w:rPr>
          <w:rFonts w:ascii="Times New Roman"/>
          <w:b w:val="false"/>
          <w:i w:val="false"/>
          <w:color w:val="000000"/>
          <w:sz w:val="28"/>
        </w:rPr>
        <w:t>
      АОШ - активтердің орташа шамасы,</w:t>
      </w:r>
    </w:p>
    <w:bookmarkEnd w:id="206"/>
    <w:bookmarkStart w:name="z241" w:id="207"/>
    <w:p>
      <w:pPr>
        <w:spacing w:after="0"/>
        <w:ind w:left="0"/>
        <w:jc w:val="both"/>
      </w:pPr>
      <w:r>
        <w:rPr>
          <w:rFonts w:ascii="Times New Roman"/>
          <w:b w:val="false"/>
          <w:i w:val="false"/>
          <w:color w:val="000000"/>
          <w:sz w:val="28"/>
        </w:rPr>
        <w:t>
      мұнда:</w:t>
      </w:r>
    </w:p>
    <w:bookmarkEnd w:id="207"/>
    <w:bookmarkStart w:name="z242" w:id="208"/>
    <w:p>
      <w:pPr>
        <w:spacing w:after="0"/>
        <w:ind w:left="0"/>
        <w:jc w:val="both"/>
      </w:pPr>
      <w:r>
        <w:rPr>
          <w:rFonts w:ascii="Times New Roman"/>
          <w:b w:val="false"/>
          <w:i w:val="false"/>
          <w:color w:val="000000"/>
          <w:sz w:val="28"/>
        </w:rPr>
        <w:t>
      АОШ = (Кезең басындағы активтер + Кезең соңындағы активтер)/2.</w:t>
      </w:r>
    </w:p>
    <w:bookmarkEnd w:id="208"/>
    <w:bookmarkStart w:name="z243" w:id="209"/>
    <w:p>
      <w:pPr>
        <w:spacing w:after="0"/>
        <w:ind w:left="0"/>
        <w:jc w:val="both"/>
      </w:pPr>
      <w:r>
        <w:rPr>
          <w:rFonts w:ascii="Times New Roman"/>
          <w:b w:val="false"/>
          <w:i w:val="false"/>
          <w:color w:val="000000"/>
          <w:sz w:val="28"/>
        </w:rPr>
        <w:t>
      Егер әлеуетті өнім беруші активтерінің рентабельділігі мәннен асып кеткен жағдайда (≥10%), онда веб-портал автоматты түрде түрде 0,2 (нөл бүтін оннан екі) пайызды есептейді.</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критерийі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Асып кеткен кезде шартты жеңілдік есептелетін ең төменгі мән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шекті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6 тамыздағы</w:t>
            </w:r>
            <w:r>
              <w:br/>
            </w:r>
            <w:r>
              <w:rPr>
                <w:rFonts w:ascii="Times New Roman"/>
                <w:b w:val="false"/>
                <w:i w:val="false"/>
                <w:color w:val="000000"/>
                <w:sz w:val="20"/>
              </w:rPr>
              <w:t>№ 425</w:t>
            </w:r>
            <w:r>
              <w:br/>
            </w:r>
            <w:r>
              <w:rPr>
                <w:rFonts w:ascii="Times New Roman"/>
                <w:b w:val="false"/>
                <w:i w:val="false"/>
                <w:color w:val="000000"/>
                <w:sz w:val="20"/>
              </w:rPr>
              <w:t>Бұйрығына 4-қосымша</w:t>
            </w:r>
            <w:r>
              <w:br/>
            </w:r>
            <w:r>
              <w:rPr>
                <w:rFonts w:ascii="Times New Roman"/>
                <w:b w:val="false"/>
                <w:i w:val="false"/>
                <w:color w:val="000000"/>
                <w:sz w:val="20"/>
              </w:rPr>
              <w:t>Конкурстық құжаттамаға</w:t>
            </w:r>
            <w:r>
              <w:br/>
            </w:r>
            <w:r>
              <w:rPr>
                <w:rFonts w:ascii="Times New Roman"/>
                <w:b w:val="false"/>
                <w:i w:val="false"/>
                <w:color w:val="000000"/>
                <w:sz w:val="20"/>
              </w:rPr>
              <w:t>11-қосымша</w:t>
            </w:r>
          </w:p>
        </w:tc>
      </w:tr>
    </w:tbl>
    <w:bookmarkStart w:name="z252" w:id="210"/>
    <w:p>
      <w:pPr>
        <w:spacing w:after="0"/>
        <w:ind w:left="0"/>
        <w:jc w:val="left"/>
      </w:pPr>
      <w:r>
        <w:rPr>
          <w:rFonts w:ascii="Times New Roman"/>
          <w:b/>
          <w:i w:val="false"/>
          <w:color w:val="000000"/>
        </w:rPr>
        <w:t xml:space="preserve"> Құрылыспен байланысты емес жұмыстарды сатып алу кезіндегі біліктілік және конкурстық баға ұсынысына әсер ететін өлшемшарттар туралы мәліметтер (әлеуетті өнім беруші (қосалқы мердігер) толтырады)</w:t>
      </w:r>
    </w:p>
    <w:bookmarkEnd w:id="210"/>
    <w:bookmarkStart w:name="z253" w:id="211"/>
    <w:p>
      <w:pPr>
        <w:spacing w:after="0"/>
        <w:ind w:left="0"/>
        <w:jc w:val="both"/>
      </w:pPr>
      <w:r>
        <w:rPr>
          <w:rFonts w:ascii="Times New Roman"/>
          <w:b w:val="false"/>
          <w:i w:val="false"/>
          <w:color w:val="000000"/>
          <w:sz w:val="28"/>
        </w:rPr>
        <w:t>
      Тапсырыс берушінің атауы ______________________________________</w:t>
      </w:r>
    </w:p>
    <w:bookmarkEnd w:id="211"/>
    <w:bookmarkStart w:name="z254" w:id="212"/>
    <w:p>
      <w:pPr>
        <w:spacing w:after="0"/>
        <w:ind w:left="0"/>
        <w:jc w:val="both"/>
      </w:pPr>
      <w:r>
        <w:rPr>
          <w:rFonts w:ascii="Times New Roman"/>
          <w:b w:val="false"/>
          <w:i w:val="false"/>
          <w:color w:val="000000"/>
          <w:sz w:val="28"/>
        </w:rPr>
        <w:t>
      Ұйымдастырушының атауы ______________________________________</w:t>
      </w:r>
    </w:p>
    <w:bookmarkEnd w:id="212"/>
    <w:bookmarkStart w:name="z255" w:id="213"/>
    <w:p>
      <w:pPr>
        <w:spacing w:after="0"/>
        <w:ind w:left="0"/>
        <w:jc w:val="both"/>
      </w:pPr>
      <w:r>
        <w:rPr>
          <w:rFonts w:ascii="Times New Roman"/>
          <w:b w:val="false"/>
          <w:i w:val="false"/>
          <w:color w:val="000000"/>
          <w:sz w:val="28"/>
        </w:rPr>
        <w:t>
      Конкурстың № _________________________________________________</w:t>
      </w:r>
    </w:p>
    <w:bookmarkEnd w:id="213"/>
    <w:bookmarkStart w:name="z256" w:id="214"/>
    <w:p>
      <w:pPr>
        <w:spacing w:after="0"/>
        <w:ind w:left="0"/>
        <w:jc w:val="both"/>
      </w:pPr>
      <w:r>
        <w:rPr>
          <w:rFonts w:ascii="Times New Roman"/>
          <w:b w:val="false"/>
          <w:i w:val="false"/>
          <w:color w:val="000000"/>
          <w:sz w:val="28"/>
        </w:rPr>
        <w:t>
      Конкурстың атауы ______________________________________________</w:t>
      </w:r>
    </w:p>
    <w:bookmarkEnd w:id="214"/>
    <w:bookmarkStart w:name="z257" w:id="215"/>
    <w:p>
      <w:pPr>
        <w:spacing w:after="0"/>
        <w:ind w:left="0"/>
        <w:jc w:val="both"/>
      </w:pPr>
      <w:r>
        <w:rPr>
          <w:rFonts w:ascii="Times New Roman"/>
          <w:b w:val="false"/>
          <w:i w:val="false"/>
          <w:color w:val="000000"/>
          <w:sz w:val="28"/>
        </w:rPr>
        <w:t>
      Лоттың № _____________________________________________________</w:t>
      </w:r>
    </w:p>
    <w:bookmarkEnd w:id="215"/>
    <w:bookmarkStart w:name="z258" w:id="216"/>
    <w:p>
      <w:pPr>
        <w:spacing w:after="0"/>
        <w:ind w:left="0"/>
        <w:jc w:val="both"/>
      </w:pPr>
      <w:r>
        <w:rPr>
          <w:rFonts w:ascii="Times New Roman"/>
          <w:b w:val="false"/>
          <w:i w:val="false"/>
          <w:color w:val="000000"/>
          <w:sz w:val="28"/>
        </w:rPr>
        <w:t>
      Лоттың атауы __________________________________________________</w:t>
      </w:r>
    </w:p>
    <w:bookmarkEnd w:id="216"/>
    <w:bookmarkStart w:name="z259" w:id="217"/>
    <w:p>
      <w:pPr>
        <w:spacing w:after="0"/>
        <w:ind w:left="0"/>
        <w:jc w:val="both"/>
      </w:pPr>
      <w:r>
        <w:rPr>
          <w:rFonts w:ascii="Times New Roman"/>
          <w:b w:val="false"/>
          <w:i w:val="false"/>
          <w:color w:val="000000"/>
          <w:sz w:val="28"/>
        </w:rPr>
        <w:t>
      Әлеуетті өнім берушінің (қосалқы мердігердің) БСН/ЖСН/ССН/СЕН және атауы__________</w:t>
      </w:r>
    </w:p>
    <w:bookmarkEnd w:id="217"/>
    <w:bookmarkStart w:name="z260" w:id="218"/>
    <w:p>
      <w:pPr>
        <w:spacing w:after="0"/>
        <w:ind w:left="0"/>
        <w:jc w:val="both"/>
      </w:pPr>
      <w:r>
        <w:rPr>
          <w:rFonts w:ascii="Times New Roman"/>
          <w:b w:val="false"/>
          <w:i w:val="false"/>
          <w:color w:val="000000"/>
          <w:sz w:val="28"/>
        </w:rPr>
        <w:t xml:space="preserve">
      1. Мемлекеттік органдардың ақпараттық жүйелерінде олар туралы мәліметтер болмаған жағдайларда,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 </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19"/>
    <w:p>
      <w:pPr>
        <w:spacing w:after="0"/>
        <w:ind w:left="0"/>
        <w:jc w:val="both"/>
      </w:pPr>
      <w:r>
        <w:rPr>
          <w:rFonts w:ascii="Times New Roman"/>
          <w:b w:val="false"/>
          <w:i w:val="false"/>
          <w:color w:val="000000"/>
          <w:sz w:val="28"/>
        </w:rPr>
        <w:t>
      Осы тармақ егер жұмыстарды орындау тиісті рұқсат алуды, хабарлама жіберуді талап еткен жағдайда толтырылады.</w:t>
      </w:r>
    </w:p>
    <w:bookmarkEnd w:id="219"/>
    <w:bookmarkStart w:name="z262" w:id="220"/>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туралы, сондай-ақ әлеуетті өнім берушінің қаржылық орнықтылығы туралы мәліметтерді веб-портал мемлекеттік кірістер органдарының мәліметтері негізінде автоматты түрде айқындайды.</w:t>
      </w:r>
    </w:p>
    <w:bookmarkEnd w:id="220"/>
    <w:bookmarkStart w:name="z263" w:id="221"/>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bookmarkEnd w:id="221"/>
    <w:bookmarkStart w:name="z264" w:id="222"/>
    <w:p>
      <w:pPr>
        <w:spacing w:after="0"/>
        <w:ind w:left="0"/>
        <w:jc w:val="both"/>
      </w:pPr>
      <w:r>
        <w:rPr>
          <w:rFonts w:ascii="Times New Roman"/>
          <w:b w:val="false"/>
          <w:i w:val="false"/>
          <w:color w:val="000000"/>
          <w:sz w:val="28"/>
        </w:rPr>
        <w:t>
      4. Растайтын құжаттардың электрондық көшірмелерін қоса бере отырып, жұмыстарды орындау үшін қажетті талап етілетін материалдық және еңбек ресурстардың болуы туралы мәліметтер.</w:t>
      </w:r>
    </w:p>
    <w:bookmarkEnd w:id="222"/>
    <w:bookmarkStart w:name="z265" w:id="223"/>
    <w:p>
      <w:pPr>
        <w:spacing w:after="0"/>
        <w:ind w:left="0"/>
        <w:jc w:val="both"/>
      </w:pPr>
      <w:r>
        <w:rPr>
          <w:rFonts w:ascii="Times New Roman"/>
          <w:b w:val="false"/>
          <w:i w:val="false"/>
          <w:color w:val="000000"/>
          <w:sz w:val="28"/>
        </w:rPr>
        <w:t>
      Материалдық ресурстар:</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(жаңа, жақсы, жаман)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 w:id="224"/>
    <w:p>
      <w:pPr>
        <w:spacing w:after="0"/>
        <w:ind w:left="0"/>
        <w:jc w:val="both"/>
      </w:pPr>
      <w:r>
        <w:rPr>
          <w:rFonts w:ascii="Times New Roman"/>
          <w:b w:val="false"/>
          <w:i w:val="false"/>
          <w:color w:val="000000"/>
          <w:sz w:val="28"/>
        </w:rPr>
        <w:t>
      Еңбек ресурстар:</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Т.А.Ә. (ол бар болса), ЖСН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электрондық цифрлық қолтаңбасы арқылы растау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 w:id="225"/>
    <w:p>
      <w:pPr>
        <w:spacing w:after="0"/>
        <w:ind w:left="0"/>
        <w:jc w:val="both"/>
      </w:pPr>
      <w:r>
        <w:rPr>
          <w:rFonts w:ascii="Times New Roman"/>
          <w:b w:val="false"/>
          <w:i w:val="false"/>
          <w:color w:val="000000"/>
          <w:sz w:val="28"/>
        </w:rPr>
        <w:t>
      5. Растаушы құжаттардың электрондық көшірмелерін қоса бере отырып, ағымдағы жылдың алдындағы соңғы он жыл ішінде конкурста сатып алынатындарға ұқсас (сол сияқты) орындалған жұмыстар тәжірибесінің болуы туралы мәліметтер.</w:t>
      </w:r>
    </w:p>
    <w:bookmarkEnd w:id="225"/>
    <w:bookmarkStart w:name="z268" w:id="226"/>
    <w:p>
      <w:pPr>
        <w:spacing w:after="0"/>
        <w:ind w:left="0"/>
        <w:jc w:val="both"/>
      </w:pPr>
      <w:r>
        <w:rPr>
          <w:rFonts w:ascii="Times New Roman"/>
          <w:b w:val="false"/>
          <w:i w:val="false"/>
          <w:color w:val="000000"/>
          <w:sz w:val="28"/>
        </w:rPr>
        <w:t>
      Егер жұмыстарды мемлекеттік сатып алуды жүзеге асыруға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тәжірибесінің болуы бойынша біліктілік талабы қойылмайды.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актісінің күніне сәйкес жұмыстардың аяқталған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27"/>
          <w:p>
            <w:pPr>
              <w:spacing w:after="20"/>
              <w:ind w:left="20"/>
              <w:jc w:val="both"/>
            </w:pPr>
          </w:p>
          <w:bookmarkEnd w:id="227"/>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 Осы қосымшада мәліметтер көрсетілмеген жағдайда, мұндай мәліметтер толық емес болып табылады.</w:t>
            </w:r>
          </w:p>
        </w:tc>
      </w:tr>
    </w:tbl>
    <w:bookmarkStart w:name="z270" w:id="228"/>
    <w:p>
      <w:pPr>
        <w:spacing w:after="0"/>
        <w:ind w:left="0"/>
        <w:jc w:val="both"/>
      </w:pPr>
      <w:r>
        <w:rPr>
          <w:rFonts w:ascii="Times New Roman"/>
          <w:b w:val="false"/>
          <w:i w:val="false"/>
          <w:color w:val="000000"/>
          <w:sz w:val="28"/>
        </w:rPr>
        <w:t>
      Аббревиатураларды таратып жазу:</w:t>
      </w:r>
    </w:p>
    <w:bookmarkEnd w:id="228"/>
    <w:bookmarkStart w:name="z271" w:id="229"/>
    <w:p>
      <w:pPr>
        <w:spacing w:after="0"/>
        <w:ind w:left="0"/>
        <w:jc w:val="both"/>
      </w:pPr>
      <w:r>
        <w:rPr>
          <w:rFonts w:ascii="Times New Roman"/>
          <w:b w:val="false"/>
          <w:i w:val="false"/>
          <w:color w:val="000000"/>
          <w:sz w:val="28"/>
        </w:rPr>
        <w:t>
      БСН – бизнес-сәйкестендіру нөмірі;</w:t>
      </w:r>
    </w:p>
    <w:bookmarkEnd w:id="229"/>
    <w:bookmarkStart w:name="z272" w:id="230"/>
    <w:p>
      <w:pPr>
        <w:spacing w:after="0"/>
        <w:ind w:left="0"/>
        <w:jc w:val="both"/>
      </w:pPr>
      <w:r>
        <w:rPr>
          <w:rFonts w:ascii="Times New Roman"/>
          <w:b w:val="false"/>
          <w:i w:val="false"/>
          <w:color w:val="000000"/>
          <w:sz w:val="28"/>
        </w:rPr>
        <w:t>
      ЖСН – жеке сәйкестендіру нөмірі;</w:t>
      </w:r>
    </w:p>
    <w:bookmarkEnd w:id="230"/>
    <w:bookmarkStart w:name="z273" w:id="231"/>
    <w:p>
      <w:pPr>
        <w:spacing w:after="0"/>
        <w:ind w:left="0"/>
        <w:jc w:val="both"/>
      </w:pPr>
      <w:r>
        <w:rPr>
          <w:rFonts w:ascii="Times New Roman"/>
          <w:b w:val="false"/>
          <w:i w:val="false"/>
          <w:color w:val="000000"/>
          <w:sz w:val="28"/>
        </w:rPr>
        <w:t>
      ССН – салық төлеушінің сәйкестендіру нөмірі;</w:t>
      </w:r>
    </w:p>
    <w:bookmarkEnd w:id="231"/>
    <w:bookmarkStart w:name="z274" w:id="232"/>
    <w:p>
      <w:pPr>
        <w:spacing w:after="0"/>
        <w:ind w:left="0"/>
        <w:jc w:val="both"/>
      </w:pPr>
      <w:r>
        <w:rPr>
          <w:rFonts w:ascii="Times New Roman"/>
          <w:b w:val="false"/>
          <w:i w:val="false"/>
          <w:color w:val="000000"/>
          <w:sz w:val="28"/>
        </w:rPr>
        <w:t>
      ТЕН – төлеушіні есепке алу нөмірі;</w:t>
      </w:r>
    </w:p>
    <w:bookmarkEnd w:id="232"/>
    <w:bookmarkStart w:name="z275" w:id="233"/>
    <w:p>
      <w:pPr>
        <w:spacing w:after="0"/>
        <w:ind w:left="0"/>
        <w:jc w:val="both"/>
      </w:pPr>
      <w:r>
        <w:rPr>
          <w:rFonts w:ascii="Times New Roman"/>
          <w:b w:val="false"/>
          <w:i w:val="false"/>
          <w:color w:val="000000"/>
          <w:sz w:val="28"/>
        </w:rPr>
        <w:t>
      Т.А.Ә. – тегі, аты, әкесінің аты (ол бар болса).</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6 тамыздағы</w:t>
            </w:r>
            <w:r>
              <w:br/>
            </w:r>
            <w:r>
              <w:rPr>
                <w:rFonts w:ascii="Times New Roman"/>
                <w:b w:val="false"/>
                <w:i w:val="false"/>
                <w:color w:val="000000"/>
                <w:sz w:val="20"/>
              </w:rPr>
              <w:t>№ 425</w:t>
            </w:r>
            <w:r>
              <w:rPr>
                <w:rFonts w:ascii="Times New Roman"/>
                <w:b w:val="false"/>
                <w:i w:val="false"/>
                <w:color w:val="000000"/>
                <w:sz w:val="20"/>
              </w:rPr>
              <w:t xml:space="preserve"> Бұйрығына</w:t>
            </w:r>
            <w:r>
              <w:br/>
            </w:r>
            <w:r>
              <w:rPr>
                <w:rFonts w:ascii="Times New Roman"/>
                <w:b w:val="false"/>
                <w:i w:val="false"/>
                <w:color w:val="000000"/>
                <w:sz w:val="20"/>
              </w:rPr>
              <w:t>5-қосымша</w:t>
            </w:r>
            <w:r>
              <w:br/>
            </w:r>
            <w:r>
              <w:rPr>
                <w:rFonts w:ascii="Times New Roman"/>
                <w:b w:val="false"/>
                <w:i w:val="false"/>
                <w:color w:val="000000"/>
                <w:sz w:val="20"/>
              </w:rPr>
              <w:t>Конкурстық құжаттамаға</w:t>
            </w:r>
            <w:r>
              <w:br/>
            </w:r>
            <w:r>
              <w:rPr>
                <w:rFonts w:ascii="Times New Roman"/>
                <w:b w:val="false"/>
                <w:i w:val="false"/>
                <w:color w:val="000000"/>
                <w:sz w:val="20"/>
              </w:rPr>
              <w:t>12-қосымша</w:t>
            </w:r>
          </w:p>
        </w:tc>
      </w:tr>
    </w:tbl>
    <w:bookmarkStart w:name="z284" w:id="234"/>
    <w:p>
      <w:pPr>
        <w:spacing w:after="0"/>
        <w:ind w:left="0"/>
        <w:jc w:val="left"/>
      </w:pPr>
      <w:r>
        <w:rPr>
          <w:rFonts w:ascii="Times New Roman"/>
          <w:b/>
          <w:i w:val="false"/>
          <w:color w:val="000000"/>
        </w:rPr>
        <w:t xml:space="preserve"> Көрсетілетін қызметтерді сатып алу кезінде конкурстық баға ұсынысына әсер ететін біліктілік және өлшемшарттар туралы мәліметтер (әлеуетті өнім беруші (бірлесіп орындаушы) толтырады)</w:t>
      </w:r>
    </w:p>
    <w:bookmarkEnd w:id="234"/>
    <w:bookmarkStart w:name="z285" w:id="235"/>
    <w:p>
      <w:pPr>
        <w:spacing w:after="0"/>
        <w:ind w:left="0"/>
        <w:jc w:val="both"/>
      </w:pPr>
      <w:r>
        <w:rPr>
          <w:rFonts w:ascii="Times New Roman"/>
          <w:b w:val="false"/>
          <w:i w:val="false"/>
          <w:color w:val="000000"/>
          <w:sz w:val="28"/>
        </w:rPr>
        <w:t>
      Тапсырыс берушінің атауы ______________________________________</w:t>
      </w:r>
    </w:p>
    <w:bookmarkEnd w:id="235"/>
    <w:bookmarkStart w:name="z286" w:id="236"/>
    <w:p>
      <w:pPr>
        <w:spacing w:after="0"/>
        <w:ind w:left="0"/>
        <w:jc w:val="both"/>
      </w:pPr>
      <w:r>
        <w:rPr>
          <w:rFonts w:ascii="Times New Roman"/>
          <w:b w:val="false"/>
          <w:i w:val="false"/>
          <w:color w:val="000000"/>
          <w:sz w:val="28"/>
        </w:rPr>
        <w:t>
      Ұйымдастырушының атауы _____________________________________</w:t>
      </w:r>
    </w:p>
    <w:bookmarkEnd w:id="236"/>
    <w:bookmarkStart w:name="z287" w:id="237"/>
    <w:p>
      <w:pPr>
        <w:spacing w:after="0"/>
        <w:ind w:left="0"/>
        <w:jc w:val="both"/>
      </w:pPr>
      <w:r>
        <w:rPr>
          <w:rFonts w:ascii="Times New Roman"/>
          <w:b w:val="false"/>
          <w:i w:val="false"/>
          <w:color w:val="000000"/>
          <w:sz w:val="28"/>
        </w:rPr>
        <w:t>
      Конкурстың № ________________________________________________</w:t>
      </w:r>
    </w:p>
    <w:bookmarkEnd w:id="237"/>
    <w:bookmarkStart w:name="z288" w:id="238"/>
    <w:p>
      <w:pPr>
        <w:spacing w:after="0"/>
        <w:ind w:left="0"/>
        <w:jc w:val="both"/>
      </w:pPr>
      <w:r>
        <w:rPr>
          <w:rFonts w:ascii="Times New Roman"/>
          <w:b w:val="false"/>
          <w:i w:val="false"/>
          <w:color w:val="000000"/>
          <w:sz w:val="28"/>
        </w:rPr>
        <w:t>
      Конкурстың атауы _____________________________________________</w:t>
      </w:r>
    </w:p>
    <w:bookmarkEnd w:id="238"/>
    <w:bookmarkStart w:name="z289" w:id="239"/>
    <w:p>
      <w:pPr>
        <w:spacing w:after="0"/>
        <w:ind w:left="0"/>
        <w:jc w:val="both"/>
      </w:pPr>
      <w:r>
        <w:rPr>
          <w:rFonts w:ascii="Times New Roman"/>
          <w:b w:val="false"/>
          <w:i w:val="false"/>
          <w:color w:val="000000"/>
          <w:sz w:val="28"/>
        </w:rPr>
        <w:t>
      Лоттың № ____________________________________________________</w:t>
      </w:r>
    </w:p>
    <w:bookmarkEnd w:id="239"/>
    <w:bookmarkStart w:name="z290" w:id="240"/>
    <w:p>
      <w:pPr>
        <w:spacing w:after="0"/>
        <w:ind w:left="0"/>
        <w:jc w:val="both"/>
      </w:pPr>
      <w:r>
        <w:rPr>
          <w:rFonts w:ascii="Times New Roman"/>
          <w:b w:val="false"/>
          <w:i w:val="false"/>
          <w:color w:val="000000"/>
          <w:sz w:val="28"/>
        </w:rPr>
        <w:t>
      Лоттың атауы __________________________________________________</w:t>
      </w:r>
    </w:p>
    <w:bookmarkEnd w:id="240"/>
    <w:bookmarkStart w:name="z291" w:id="241"/>
    <w:p>
      <w:pPr>
        <w:spacing w:after="0"/>
        <w:ind w:left="0"/>
        <w:jc w:val="both"/>
      </w:pPr>
      <w:r>
        <w:rPr>
          <w:rFonts w:ascii="Times New Roman"/>
          <w:b w:val="false"/>
          <w:i w:val="false"/>
          <w:color w:val="000000"/>
          <w:sz w:val="28"/>
        </w:rPr>
        <w:t>
      Әлеуетті өнім берушінің (бірлесіп орындаушының) БСН/ЖСН/ССН/СЕН және атауы______________</w:t>
      </w:r>
    </w:p>
    <w:bookmarkEnd w:id="241"/>
    <w:bookmarkStart w:name="z292" w:id="242"/>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рұқсаттың (хабарламаның) бар екені туралы мәліметтер.</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43"/>
    <w:p>
      <w:pPr>
        <w:spacing w:after="0"/>
        <w:ind w:left="0"/>
        <w:jc w:val="both"/>
      </w:pPr>
      <w:r>
        <w:rPr>
          <w:rFonts w:ascii="Times New Roman"/>
          <w:b w:val="false"/>
          <w:i w:val="false"/>
          <w:color w:val="000000"/>
          <w:sz w:val="28"/>
        </w:rPr>
        <w:t>
      Егер қызметтер көрсетуді, тиісті рұқсатты алуды, хабарлама жіберуді талап еткен жағдайда осы тармақ толтырылады.</w:t>
      </w:r>
    </w:p>
    <w:bookmarkEnd w:id="243"/>
    <w:bookmarkStart w:name="z294" w:id="244"/>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сондай-ақ әлеуетті өнім берушінің қаржылық орнықтылығы туралы мәліметтерді мемлекеттік кірістер органдары мәліметтерінің негізінде веб-портал автоматты түрде анықтайды.</w:t>
      </w:r>
    </w:p>
    <w:bookmarkEnd w:id="244"/>
    <w:bookmarkStart w:name="z295" w:id="245"/>
    <w:p>
      <w:pPr>
        <w:spacing w:after="0"/>
        <w:ind w:left="0"/>
        <w:jc w:val="both"/>
      </w:pPr>
      <w:r>
        <w:rPr>
          <w:rFonts w:ascii="Times New Roman"/>
          <w:b w:val="false"/>
          <w:i w:val="false"/>
          <w:color w:val="000000"/>
          <w:sz w:val="28"/>
        </w:rPr>
        <w:t>
      3. Банкроттық немесе таратылу рәсімі туралы мәліметтер (әлеуетті өнім беруші банкрот болып табылмайтындығын және тарату рәсіміне жатпайтынын растайды).</w:t>
      </w:r>
    </w:p>
    <w:bookmarkEnd w:id="245"/>
    <w:bookmarkStart w:name="z296" w:id="246"/>
    <w:p>
      <w:pPr>
        <w:spacing w:after="0"/>
        <w:ind w:left="0"/>
        <w:jc w:val="both"/>
      </w:pPr>
      <w:r>
        <w:rPr>
          <w:rFonts w:ascii="Times New Roman"/>
          <w:b w:val="false"/>
          <w:i w:val="false"/>
          <w:color w:val="000000"/>
          <w:sz w:val="28"/>
        </w:rPr>
        <w:t>
      Растау құжаттарының электрондық көшірмелерін қоса бере отырып, қызметтерді көрсету үшін қажет талап етілетін материалдық және еңбек ресурстардың бар екендігі туралы мәліметтер.</w:t>
      </w:r>
    </w:p>
    <w:bookmarkEnd w:id="246"/>
    <w:bookmarkStart w:name="z297" w:id="247"/>
    <w:p>
      <w:pPr>
        <w:spacing w:after="0"/>
        <w:ind w:left="0"/>
        <w:jc w:val="both"/>
      </w:pPr>
      <w:r>
        <w:rPr>
          <w:rFonts w:ascii="Times New Roman"/>
          <w:b w:val="false"/>
          <w:i w:val="false"/>
          <w:color w:val="000000"/>
          <w:sz w:val="28"/>
        </w:rPr>
        <w:t>
      Материалдық ресурстар:</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(жаңа, жақсы, жаман)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 w:id="248"/>
    <w:p>
      <w:pPr>
        <w:spacing w:after="0"/>
        <w:ind w:left="0"/>
        <w:jc w:val="both"/>
      </w:pPr>
      <w:r>
        <w:rPr>
          <w:rFonts w:ascii="Times New Roman"/>
          <w:b w:val="false"/>
          <w:i w:val="false"/>
          <w:color w:val="000000"/>
          <w:sz w:val="28"/>
        </w:rPr>
        <w:t>
      Еңбек ресурстар:</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(ол бар болса),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электрондық цифрлық қолтаңбасы арқылы растау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 w:id="249"/>
    <w:p>
      <w:pPr>
        <w:spacing w:after="0"/>
        <w:ind w:left="0"/>
        <w:jc w:val="both"/>
      </w:pPr>
      <w:r>
        <w:rPr>
          <w:rFonts w:ascii="Times New Roman"/>
          <w:b w:val="false"/>
          <w:i w:val="false"/>
          <w:color w:val="000000"/>
          <w:sz w:val="28"/>
        </w:rPr>
        <w:t>
      5. Растаушы құжаттардың электрондық көшірмелерін қоса бере отырып, ағымдағы жылдың алдындағы соңғы бес жыл ішінде конкурста сатып алынатындарға ұқсас (сол сияқты) орындалған жұмыстар тәжірибесінің болуы туралы мәліметтер.</w:t>
      </w:r>
    </w:p>
    <w:bookmarkEnd w:id="249"/>
    <w:bookmarkStart w:name="z300" w:id="250"/>
    <w:p>
      <w:pPr>
        <w:spacing w:after="0"/>
        <w:ind w:left="0"/>
        <w:jc w:val="both"/>
      </w:pPr>
      <w:r>
        <w:rPr>
          <w:rFonts w:ascii="Times New Roman"/>
          <w:b w:val="false"/>
          <w:i w:val="false"/>
          <w:color w:val="000000"/>
          <w:sz w:val="28"/>
        </w:rPr>
        <w:t>
      Егер көрсетілетін қызметтерді мемлекеттік сатып алуды жүзеге асыруға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тәжірибесінің болуы бойынша біліктілік талабы қойылмайды.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жылы, айы (___ бастап _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51"/>
          <w:p>
            <w:pPr>
              <w:spacing w:after="20"/>
              <w:ind w:left="20"/>
              <w:jc w:val="both"/>
            </w:pPr>
          </w:p>
          <w:bookmarkEnd w:id="251"/>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 Осы қосымшада мәліметтер көрсетілмеген жағдайда, мұндай мәліметтер толық емес болып табылады.</w:t>
            </w:r>
          </w:p>
        </w:tc>
      </w:tr>
    </w:tbl>
    <w:bookmarkStart w:name="z302" w:id="252"/>
    <w:p>
      <w:pPr>
        <w:spacing w:after="0"/>
        <w:ind w:left="0"/>
        <w:jc w:val="both"/>
      </w:pPr>
      <w:r>
        <w:rPr>
          <w:rFonts w:ascii="Times New Roman"/>
          <w:b w:val="false"/>
          <w:i w:val="false"/>
          <w:color w:val="000000"/>
          <w:sz w:val="28"/>
        </w:rPr>
        <w:t>
      Аббревиатураларды таратып жазу:</w:t>
      </w:r>
    </w:p>
    <w:bookmarkEnd w:id="252"/>
    <w:bookmarkStart w:name="z303" w:id="253"/>
    <w:p>
      <w:pPr>
        <w:spacing w:after="0"/>
        <w:ind w:left="0"/>
        <w:jc w:val="both"/>
      </w:pPr>
      <w:r>
        <w:rPr>
          <w:rFonts w:ascii="Times New Roman"/>
          <w:b w:val="false"/>
          <w:i w:val="false"/>
          <w:color w:val="000000"/>
          <w:sz w:val="28"/>
        </w:rPr>
        <w:t>
      БСН – бизнес-сәйкестендіру нөмірі;</w:t>
      </w:r>
    </w:p>
    <w:bookmarkEnd w:id="253"/>
    <w:bookmarkStart w:name="z304" w:id="254"/>
    <w:p>
      <w:pPr>
        <w:spacing w:after="0"/>
        <w:ind w:left="0"/>
        <w:jc w:val="both"/>
      </w:pPr>
      <w:r>
        <w:rPr>
          <w:rFonts w:ascii="Times New Roman"/>
          <w:b w:val="false"/>
          <w:i w:val="false"/>
          <w:color w:val="000000"/>
          <w:sz w:val="28"/>
        </w:rPr>
        <w:t>
      ЖСН – жеке сәйкестендіру нөмірі;</w:t>
      </w:r>
    </w:p>
    <w:bookmarkEnd w:id="254"/>
    <w:bookmarkStart w:name="z305" w:id="255"/>
    <w:p>
      <w:pPr>
        <w:spacing w:after="0"/>
        <w:ind w:left="0"/>
        <w:jc w:val="both"/>
      </w:pPr>
      <w:r>
        <w:rPr>
          <w:rFonts w:ascii="Times New Roman"/>
          <w:b w:val="false"/>
          <w:i w:val="false"/>
          <w:color w:val="000000"/>
          <w:sz w:val="28"/>
        </w:rPr>
        <w:t>
      ССН – салық төлеушінің сәйкестендіру нөмірі;</w:t>
      </w:r>
    </w:p>
    <w:bookmarkEnd w:id="255"/>
    <w:bookmarkStart w:name="z306" w:id="256"/>
    <w:p>
      <w:pPr>
        <w:spacing w:after="0"/>
        <w:ind w:left="0"/>
        <w:jc w:val="both"/>
      </w:pPr>
      <w:r>
        <w:rPr>
          <w:rFonts w:ascii="Times New Roman"/>
          <w:b w:val="false"/>
          <w:i w:val="false"/>
          <w:color w:val="000000"/>
          <w:sz w:val="28"/>
        </w:rPr>
        <w:t>
      ТЕН – төлеушіні есепке алу нөмірі;</w:t>
      </w:r>
    </w:p>
    <w:bookmarkEnd w:id="256"/>
    <w:bookmarkStart w:name="z307" w:id="257"/>
    <w:p>
      <w:pPr>
        <w:spacing w:after="0"/>
        <w:ind w:left="0"/>
        <w:jc w:val="both"/>
      </w:pPr>
      <w:r>
        <w:rPr>
          <w:rFonts w:ascii="Times New Roman"/>
          <w:b w:val="false"/>
          <w:i w:val="false"/>
          <w:color w:val="000000"/>
          <w:sz w:val="28"/>
        </w:rPr>
        <w:t>
      Т.А.Ә. – тегі, аты, әкесінің аты (ол бар болса).</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6 тамыздағы</w:t>
            </w:r>
            <w:r>
              <w:br/>
            </w:r>
            <w:r>
              <w:rPr>
                <w:rFonts w:ascii="Times New Roman"/>
                <w:b w:val="false"/>
                <w:i w:val="false"/>
                <w:color w:val="000000"/>
                <w:sz w:val="20"/>
              </w:rPr>
              <w:t>№ 425</w:t>
            </w:r>
            <w:r>
              <w:rPr>
                <w:rFonts w:ascii="Times New Roman"/>
                <w:b w:val="false"/>
                <w:i w:val="false"/>
                <w:color w:val="000000"/>
                <w:sz w:val="20"/>
              </w:rPr>
              <w:t xml:space="preserve"> Бұйрығына</w:t>
            </w:r>
            <w:r>
              <w:br/>
            </w:r>
            <w:r>
              <w:rPr>
                <w:rFonts w:ascii="Times New Roman"/>
                <w:b w:val="false"/>
                <w:i w:val="false"/>
                <w:color w:val="000000"/>
                <w:sz w:val="20"/>
              </w:rPr>
              <w:t>6-қосымша</w:t>
            </w:r>
            <w:r>
              <w:br/>
            </w:r>
            <w:r>
              <w:rPr>
                <w:rFonts w:ascii="Times New Roman"/>
                <w:b w:val="false"/>
                <w:i w:val="false"/>
                <w:color w:val="000000"/>
                <w:sz w:val="20"/>
              </w:rPr>
              <w:t>Конкурстық құжаттамаға</w:t>
            </w:r>
            <w:r>
              <w:br/>
            </w:r>
            <w:r>
              <w:rPr>
                <w:rFonts w:ascii="Times New Roman"/>
                <w:b w:val="false"/>
                <w:i w:val="false"/>
                <w:color w:val="000000"/>
                <w:sz w:val="20"/>
              </w:rPr>
              <w:t>17-қосымша</w:t>
            </w:r>
          </w:p>
        </w:tc>
      </w:tr>
    </w:tbl>
    <w:bookmarkStart w:name="z316" w:id="258"/>
    <w:p>
      <w:pPr>
        <w:spacing w:after="0"/>
        <w:ind w:left="0"/>
        <w:jc w:val="left"/>
      </w:pPr>
      <w:r>
        <w:rPr>
          <w:rFonts w:ascii="Times New Roman"/>
          <w:b/>
          <w:i w:val="false"/>
          <w:color w:val="000000"/>
        </w:rPr>
        <w:t xml:space="preserve"> Ұсынылатын тауарлардың техникалық ерекшелігі (әлеуетті өнім беруші әр лот үшін жеке ұсынады)</w:t>
      </w:r>
    </w:p>
    <w:bookmarkEnd w:id="258"/>
    <w:bookmarkStart w:name="z317" w:id="259"/>
    <w:p>
      <w:pPr>
        <w:spacing w:after="0"/>
        <w:ind w:left="0"/>
        <w:jc w:val="both"/>
      </w:pPr>
      <w:r>
        <w:rPr>
          <w:rFonts w:ascii="Times New Roman"/>
          <w:b w:val="false"/>
          <w:i w:val="false"/>
          <w:color w:val="000000"/>
          <w:sz w:val="28"/>
        </w:rPr>
        <w:t>
      Тапсырыс берушінің атауы _______________________________________</w:t>
      </w:r>
    </w:p>
    <w:bookmarkEnd w:id="259"/>
    <w:bookmarkStart w:name="z318" w:id="260"/>
    <w:p>
      <w:pPr>
        <w:spacing w:after="0"/>
        <w:ind w:left="0"/>
        <w:jc w:val="both"/>
      </w:pPr>
      <w:r>
        <w:rPr>
          <w:rFonts w:ascii="Times New Roman"/>
          <w:b w:val="false"/>
          <w:i w:val="false"/>
          <w:color w:val="000000"/>
          <w:sz w:val="28"/>
        </w:rPr>
        <w:t>
      Ұйымдастырушының атауы ______________________________________</w:t>
      </w:r>
    </w:p>
    <w:bookmarkEnd w:id="260"/>
    <w:bookmarkStart w:name="z319" w:id="261"/>
    <w:p>
      <w:pPr>
        <w:spacing w:after="0"/>
        <w:ind w:left="0"/>
        <w:jc w:val="both"/>
      </w:pPr>
      <w:r>
        <w:rPr>
          <w:rFonts w:ascii="Times New Roman"/>
          <w:b w:val="false"/>
          <w:i w:val="false"/>
          <w:color w:val="000000"/>
          <w:sz w:val="28"/>
        </w:rPr>
        <w:t>
      Конкурстың № _________________________________________________</w:t>
      </w:r>
    </w:p>
    <w:bookmarkEnd w:id="261"/>
    <w:bookmarkStart w:name="z320" w:id="262"/>
    <w:p>
      <w:pPr>
        <w:spacing w:after="0"/>
        <w:ind w:left="0"/>
        <w:jc w:val="both"/>
      </w:pPr>
      <w:r>
        <w:rPr>
          <w:rFonts w:ascii="Times New Roman"/>
          <w:b w:val="false"/>
          <w:i w:val="false"/>
          <w:color w:val="000000"/>
          <w:sz w:val="28"/>
        </w:rPr>
        <w:t>
      Конкурстың атауы ______________________________________________</w:t>
      </w:r>
    </w:p>
    <w:bookmarkEnd w:id="262"/>
    <w:bookmarkStart w:name="z321" w:id="263"/>
    <w:p>
      <w:pPr>
        <w:spacing w:after="0"/>
        <w:ind w:left="0"/>
        <w:jc w:val="both"/>
      </w:pPr>
      <w:r>
        <w:rPr>
          <w:rFonts w:ascii="Times New Roman"/>
          <w:b w:val="false"/>
          <w:i w:val="false"/>
          <w:color w:val="000000"/>
          <w:sz w:val="28"/>
        </w:rPr>
        <w:t>
      Лоттың № _____________________________________________________</w:t>
      </w:r>
    </w:p>
    <w:bookmarkEnd w:id="263"/>
    <w:bookmarkStart w:name="z322" w:id="264"/>
    <w:p>
      <w:pPr>
        <w:spacing w:after="0"/>
        <w:ind w:left="0"/>
        <w:jc w:val="both"/>
      </w:pPr>
      <w:r>
        <w:rPr>
          <w:rFonts w:ascii="Times New Roman"/>
          <w:b w:val="false"/>
          <w:i w:val="false"/>
          <w:color w:val="000000"/>
          <w:sz w:val="28"/>
        </w:rPr>
        <w:t>
      Лоттың атауы __________________________________________________</w:t>
      </w:r>
    </w:p>
    <w:bookmarkEnd w:id="264"/>
    <w:bookmarkStart w:name="z323" w:id="265"/>
    <w:p>
      <w:pPr>
        <w:spacing w:after="0"/>
        <w:ind w:left="0"/>
        <w:jc w:val="both"/>
      </w:pPr>
      <w:r>
        <w:rPr>
          <w:rFonts w:ascii="Times New Roman"/>
          <w:b w:val="false"/>
          <w:i w:val="false"/>
          <w:color w:val="000000"/>
          <w:sz w:val="28"/>
        </w:rPr>
        <w:t>
      Өнім берушінің атауы ___________________________________________</w:t>
      </w:r>
    </w:p>
    <w:bookmarkEnd w:id="265"/>
    <w:bookmarkStart w:name="z324" w:id="266"/>
    <w:p>
      <w:pPr>
        <w:spacing w:after="0"/>
        <w:ind w:left="0"/>
        <w:jc w:val="both"/>
      </w:pPr>
      <w:r>
        <w:rPr>
          <w:rFonts w:ascii="Times New Roman"/>
          <w:b w:val="false"/>
          <w:i w:val="false"/>
          <w:color w:val="000000"/>
          <w:sz w:val="28"/>
        </w:rPr>
        <w:t>
      Өнім берушінің бизнес-сәйкестендіру нөмірі ________________________</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және/немесе тауар белгісі не қызмет көрсету белгісі, моделі, типі көрсетілген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(дайындаушы зауыттың атауы және оның орналасқан жері көрсетіледі (мекен-жайы,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ұсынылатын тауарларға арналған мемлекетаралық стандарттар. Ұлттық және мемлекетаралық стандарттар болмаған, ұсынылатын тауардың функционалдық, техникалық, сапалық және пайдалану сипаттамалары көрсетіледі (нақты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талап етілетін функционалдық, техникалық, сапалық, пайдалану және өзге де сипаттамаларының сипаттамасы (нақты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оны жеңімпаз деп айқындаған және онымен мемлекеттік сатып алу туралы шарт жасасқан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автоматты түрде қалыптастырады (тапсырыс берушінің техникалық ерекшелігінен тартылады)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3556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bookmarkStart w:name="z325" w:id="267"/>
    <w:p>
      <w:pPr>
        <w:spacing w:after="0"/>
        <w:ind w:left="0"/>
        <w:jc w:val="both"/>
      </w:pPr>
      <w:r>
        <w:rPr>
          <w:rFonts w:ascii="Times New Roman"/>
          <w:b w:val="false"/>
          <w:i w:val="false"/>
          <w:color w:val="000000"/>
          <w:sz w:val="28"/>
        </w:rPr>
        <w:t>
      Ескертпе:</w:t>
      </w:r>
    </w:p>
    <w:bookmarkEnd w:id="267"/>
    <w:bookmarkStart w:name="z326" w:id="268"/>
    <w:p>
      <w:pPr>
        <w:spacing w:after="0"/>
        <w:ind w:left="0"/>
        <w:jc w:val="both"/>
      </w:pPr>
      <w:r>
        <w:rPr>
          <w:rFonts w:ascii="Times New Roman"/>
          <w:b w:val="false"/>
          <w:i w:val="false"/>
          <w:color w:val="000000"/>
          <w:sz w:val="28"/>
        </w:rPr>
        <w:t>
      1. Әрбір сипаттамалар, параметрлер, бастапқы деректер және орындаушыға қосымша шарттар жеке жолмен көрсетіледі.</w:t>
      </w:r>
    </w:p>
    <w:bookmarkEnd w:id="268"/>
    <w:bookmarkStart w:name="z327" w:id="269"/>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bookmarkEnd w:id="269"/>
    <w:bookmarkStart w:name="z328" w:id="270"/>
    <w:p>
      <w:pPr>
        <w:spacing w:after="0"/>
        <w:ind w:left="0"/>
        <w:jc w:val="both"/>
      </w:pPr>
      <w:r>
        <w:rPr>
          <w:rFonts w:ascii="Times New Roman"/>
          <w:b w:val="false"/>
          <w:i w:val="false"/>
          <w:color w:val="000000"/>
          <w:sz w:val="28"/>
        </w:rPr>
        <w:t>
      3. Өзге құжаттарда техникалық ерекшелік талаптарын белгілеуге жол берілмейді.</w:t>
      </w:r>
    </w:p>
    <w:bookmarkEnd w:id="270"/>
    <w:bookmarkStart w:name="z329" w:id="271"/>
    <w:p>
      <w:pPr>
        <w:spacing w:after="0"/>
        <w:ind w:left="0"/>
        <w:jc w:val="both"/>
      </w:pPr>
      <w:r>
        <w:rPr>
          <w:rFonts w:ascii="Times New Roman"/>
          <w:b w:val="false"/>
          <w:i w:val="false"/>
          <w:color w:val="000000"/>
          <w:sz w:val="28"/>
        </w:rPr>
        <w:t>
      4. Әлеуетті өнім беруші конкурстың жеңімпазы деп танылған және онымен шарт жасалған жағдайда, мұндай шарттың техникалық ерекшелігі конкурс жеңімпазының техникалық ерекшелігінің негізінде қалыптастырылады.</w:t>
      </w:r>
    </w:p>
    <w:bookmarkEnd w:id="271"/>
    <w:bookmarkStart w:name="z330" w:id="272"/>
    <w:p>
      <w:pPr>
        <w:spacing w:after="0"/>
        <w:ind w:left="0"/>
        <w:jc w:val="both"/>
      </w:pPr>
      <w:r>
        <w:rPr>
          <w:rFonts w:ascii="Times New Roman"/>
          <w:b w:val="false"/>
          <w:i w:val="false"/>
          <w:color w:val="000000"/>
          <w:sz w:val="28"/>
        </w:rPr>
        <w:t>
      5. Қазақстан Республикасы Үкіметінің шешімімен ұлттық режимнен алып қою белгіленген тауарларды сатып алуды жүзеге асыру кезінде әлеуетті өнім берушілер Индустриялық сертификатқа сәйкес тек қана өз өндірісінің тауарына техникалық ерекшелік беру қажет.</w:t>
      </w:r>
    </w:p>
    <w:bookmarkEnd w:id="2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