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f8ba" w14:textId="d6ff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 дәліз жүйесі қолданылатын Еуразиялық экономикалық одақтың кедендік шекарасы арқылы тауарларды өткізу орындарының тізбесін, сондай-ақ осындай тізбені қалыптастыру қағидаларын бекіту туралы" Қазақстан Республикасы Қаржы министрінің 15 ақпандағы № 192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2025 жылғы 4 тамыздағы № 420 бұйрығы. Қазақстан Республикасының Әділет министрлігінде 2025 жылғы 6 тамызда № 36584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""Қос дәліз жүйесі қолданылатын Еуразиялық экономикалық одақтың кедендік шекарасы арқылы тауарларды өткізу орындарының тізбесін, сондай-ақ осындай тізбені қалыптастыру қағидаларын бекіту туралы" Қазақстан Республикасы Қаржы министрінің 15 ақпандағы № 192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16466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кедендік реттеу туралы" Қазақстан Республикасы Кодексінің 340-бабының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Қос дәліз жүйесі қолданылатын Еуразиялық экономикалық одақтың кедендік шекарасы арқылы тауарларды өткізу орындарының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"Әуежай Астана" өткізу пункті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Астана қаласы бойынша Мемлекеттік кірістер департаментінің "Әуежай Астана" кеден бекеті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15, 16, 17 және 18-жол мынадай редакцияда жазылсын: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жолы" өткізу пункті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Жетісу облысы бойынша Мемлекеттік кірістер департаментінің "Нұржолы" кеден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"Қалжат" өткізу пункті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Алматы облысы бойынша Мемлекеттік кірістер департаментінің "Қалжат" кеден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"Алакөл" өткізу пункті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Жетісу облысы бойынша Мемлекеттік кірістер департаментінің "Алакөл" кеден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"Бақты" өткізу пункті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Абай облысы бойынша Мемлекеттік кірістер департаментінің "Бақты" кеден бекеті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Қос дәліз жүйесі қолданылатын Еуразиялық экономикалық одақтың кеден шекарасы арқылы тауарларды өткізу орындарының тізбесін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Қос дәліз жүйесі қолданылатын Еуразиялық экономикалық одақтың кеден шекарасы арқылы тауарларды өткізу орындарының тізбесін қалыптастыру қағидалары (бұдан әрі – Қағидалар) "Қазақстан Республикасындағы кедендік реттеу туралы" Қазақстан Республикасы Кодексінің 340-бабының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Қос дәліз жүйесі қолданылатын Еуразиялық экономикалық одақтың кеден шекарасы арқылы тауарларды өткізу орындарының тізбесін қалыптастыру тәртібін белгілейді.".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1), 2) және 3) тармақшасында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