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7c9a" w14:textId="e367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мекендерді айқындауға арналған өлшемшарттарды бекіту туралы" Қазақстан Республикасы Ұлттық экономика министрінің 2019 жылғы 13 қыркүйектегі № 81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30 шiлдедегi № 72 бұйрығы. Қазақстан Республикасының Әділет министрлігінде 2025 жылғы 6 тамызда № 36580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"Ауылдық елді мекендерді айқындауға арналған өлшемшарттарды бекіту туралы" Қазақстан Республикасы Ұлттық экономика министрінің 2019 жылғы 13 қыркүйектегі № 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19394 болып тіркелген) күші жойылды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Өңірлік даму департаменті заңнамада белгіленген тәртіппен осы бұйрықтың Қазақстан Республикасының Әділет министрлігінде мемлекеттік тіркелуін және алғашқы ресми жарияланған күнінен кейін оның Қазақстан Республикасы Ұлттық экономика министрлігінің ресми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