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3ba0" w14:textId="0b13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2025 жылғы 31 шiлдедегi № 572 бұйрығы. Қазақстан Республикасының Әділет министрлігінде 2025 жылғы 6 тамызда № 36579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министрінің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Тыл департаменті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 күнінен бастап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министрлігінің Аппарат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"____" ___________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күші жойылған кейбір бұйрықтарының тізбесі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арнайы мақсаттағы бөліністері қызметкерлерін тамақтандырудың жеке рационнының, білім беру ұйымдары мен емдеу мекемелерінің, қызметтік жануарларының азық-түлігінің, жабдығының, асханалық-ас үй мүкәммалының заттай нормаларын бекіту туралы" Қазақстан Республикасы Ішкі істер министрінің 2015 жылғы 1 қазандағы № 800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12260 болып тіркелді).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ішкі істер органдарының полиция, қылмыстық-атқару жүйесі қызметкерлерінің нысанды киімінің және арнайы мүліктерінің заттай нормаларын бекіту туралы" Қазақстан Республикасы Ішкі істер министрінің 2015 жылғы 19 қарашадағы № 940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12440 болып тіркелді).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органдарының бөліністерін жиһазбен, керек-жарақпен, қағазбен, мүкәммалмен, жабдықпен, спорттық және шаруашылық мүлікпен жабықтаудың заттай нормаларын бекіту туралы" Қазақстан Республикасы Ішкі істер министрінің 2018 жылғы 15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16306 болып тіркелді).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полиция, ішкі істер органдарының қылмыстық-атқару жүйесі қызметкерлерінің нысанды киімінің заттай нормаларын бекіту туралы" Қазақстан Республикасы Ішкі істер министрінің 2015 жылғы 19 қарашадағы № 940 бұйрығына өзгерістер енгізу туралы" Қазақстан Республикасы Ішкі істер министрінің 2019 жылғы 17 маусымдағы № 552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18866 болып тіркелді).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ішкі істер органдарының бөліністерін жиһазбен, керек-жарақпен, қағазбен, мүкәммалмен, жабдықпен, спорттық және шаруашылық мүлікпен жабдықтаудың заттай нормаларын бекіту туралы" Қазақстан Республикасы Ішкі істер министрінің 2018 жылғы 15 қаңтардағы № 25 бұйрығына өзгерістер енгізу туралы" Қазақстан Республикасы Ішкі істер министрінің 2019 жылғы 12 желтоқсандағы № 1062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19723 болып тіркелді).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Ішкі істер министрлігінің арнайы мақсаттағы бөліністері қызметкерлерін тамақтандырудың жеке рационнының, білім беру ұйымдары мен емдеу мекемелерінің, қызметтік жануарларының азық-түлігінің, жабдығының, асханалық-ас үй мүкәммалының заттай нормаларын бекіту туралы" Қазақстан Республикасы Ішкі істер министрінің 2015 жылғы 1 қазандағы № 800 бұйрығына өзгерістер енгізу туралы" Қазақстан Республикасы Ішкі істер министрінің 2021 жылғы 17 ақпандағы № 82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22249 болып тіркелді).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ішкі істер органдарының медициналық, әскери-медициналық ұйымдарын, мекемелерін және Ішкі істер министрлігінің білім беру ұйымдарын медициналық техникамен, дәрі-дәрмектермен, медициналық және ветеринарлық мақсаттағы бұйымдармен жабдықтаудың заттай нормаларын бекіту туралы" Қазақстан Республикасы Ішкі істер министрінің 2021 жылғы 1 маусымдағы № 314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22927 болып тіркелді).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