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008e" w14:textId="5a30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31 шiлдедегi № 933 бұйрығы. Қазақстан Республикасының Әділет министрлігінде 2025 жылғы 6 тамызда № 36576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15589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және "Мемлекеттік көрсетілетін қызметтер туралы" Заңның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Запастағы офицерлер мен запастағы сержанттар бағдарламалары бойынша әскери дайындық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4"/>
    <w:p>
      <w:pPr>
        <w:spacing w:after="0"/>
        <w:ind w:left="0"/>
        <w:jc w:val="both"/>
      </w:pPr>
      <w:r>
        <w:rPr>
          <w:rFonts w:ascii="Times New Roman"/>
          <w:b w:val="false"/>
          <w:i w:val="false"/>
          <w:color w:val="000000"/>
          <w:sz w:val="28"/>
        </w:rPr>
        <w:t>
      "2-тарау. Әскери кафедрада оқыту үшін студенттерді іріктеу бойынша мемлекеттік қызмет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"15. Әскери кафедрада оқу үшін конкурсқа қатысуға ниет білдірген студент оқуға түсу (қабылдау) жылының 1 ақпанынан бастап осы Қағидаларға 2-қосымшаға сәйкес үлгі бойынша немесе ұялы байланыс операторы ұсынған көрсетілетін қызметті алушының абоненттік нөмірі тіркелгенде және порталдың есептік жазбасына қосылғанда www.egov.kz "электрондық үкімет" веб-порталы (бұдан әрі – портал) арқылы электрондық цифрлық қолтаңба қойылған не бір реттік парольмен куәландырылған өтініш береді.</w:t>
      </w:r>
    </w:p>
    <w:bookmarkEnd w:id="5"/>
    <w:bookmarkStart w:name="z13" w:id="6"/>
    <w:p>
      <w:pPr>
        <w:spacing w:after="0"/>
        <w:ind w:left="0"/>
        <w:jc w:val="both"/>
      </w:pPr>
      <w:r>
        <w:rPr>
          <w:rFonts w:ascii="Times New Roman"/>
          <w:b w:val="false"/>
          <w:i w:val="false"/>
          <w:color w:val="000000"/>
          <w:sz w:val="28"/>
        </w:rPr>
        <w:t>
      Қызмет көрсетуші арқылы жүгінген жағдайда студент осы Қағидаларға 3-1-қосымшаның 9-тармағында көрсетілген құжаттарды қосымша ұсынады.</w:t>
      </w:r>
    </w:p>
    <w:bookmarkEnd w:id="6"/>
    <w:bookmarkStart w:name="z14" w:id="7"/>
    <w:p>
      <w:pPr>
        <w:spacing w:after="0"/>
        <w:ind w:left="0"/>
        <w:jc w:val="both"/>
      </w:pPr>
      <w:r>
        <w:rPr>
          <w:rFonts w:ascii="Times New Roman"/>
          <w:b w:val="false"/>
          <w:i w:val="false"/>
          <w:color w:val="000000"/>
          <w:sz w:val="28"/>
        </w:rPr>
        <w:t>
      Құжаттарды қабылдау оқуға түсу (қабылдау) жылының 30 маусымына дейін жүзеге асырылады.</w:t>
      </w:r>
    </w:p>
    <w:bookmarkEnd w:id="7"/>
    <w:bookmarkStart w:name="z15" w:id="8"/>
    <w:p>
      <w:pPr>
        <w:spacing w:after="0"/>
        <w:ind w:left="0"/>
        <w:jc w:val="both"/>
      </w:pPr>
      <w:r>
        <w:rPr>
          <w:rFonts w:ascii="Times New Roman"/>
          <w:b w:val="false"/>
          <w:i w:val="false"/>
          <w:color w:val="000000"/>
          <w:sz w:val="28"/>
        </w:rPr>
        <w:t>
      ЖЖОКБҰ қызметкері әскери кафедрада оқуға конкурсқа қатысуға ниет білдірген студент ұсынған құжаттарды қабылдауды және тіркеуді олар тапсырылған күні жүзеге асырады, студент толық емес құжаттар топтамасын не қолданылу мерзімі өткен құжаттарды ұсынса, осы Қағидаларға 3-2-қосымшаға сәйкес нысан бойынша құжаттарды қабылдаудан бас тартады.</w:t>
      </w:r>
    </w:p>
    <w:bookmarkEnd w:id="8"/>
    <w:bookmarkStart w:name="z16" w:id="9"/>
    <w:p>
      <w:pPr>
        <w:spacing w:after="0"/>
        <w:ind w:left="0"/>
        <w:jc w:val="both"/>
      </w:pPr>
      <w:r>
        <w:rPr>
          <w:rFonts w:ascii="Times New Roman"/>
          <w:b w:val="false"/>
          <w:i w:val="false"/>
          <w:color w:val="000000"/>
          <w:sz w:val="28"/>
        </w:rPr>
        <w:t>
      Көрсетілетін қызметті беруші өтініш келіп түскен сәттен бастап 5 (бес) жұмыс күні ішінде ұсынылған құжаттардың толықтығын тексереді және мынадай шешімдердің бірін қабылдайды:</w:t>
      </w:r>
    </w:p>
    <w:bookmarkEnd w:id="9"/>
    <w:bookmarkStart w:name="z17" w:id="10"/>
    <w:p>
      <w:pPr>
        <w:spacing w:after="0"/>
        <w:ind w:left="0"/>
        <w:jc w:val="both"/>
      </w:pPr>
      <w:r>
        <w:rPr>
          <w:rFonts w:ascii="Times New Roman"/>
          <w:b w:val="false"/>
          <w:i w:val="false"/>
          <w:color w:val="000000"/>
          <w:sz w:val="28"/>
        </w:rPr>
        <w:t>
      1) осы Қағидаларға 3-3-қосымшаға сәйкес нысан бойынша кандидаттар тізіміне қабылдау үшін құжаттарды қабылдау туралы;</w:t>
      </w:r>
    </w:p>
    <w:bookmarkEnd w:id="10"/>
    <w:bookmarkStart w:name="z18" w:id="11"/>
    <w:p>
      <w:pPr>
        <w:spacing w:after="0"/>
        <w:ind w:left="0"/>
        <w:jc w:val="both"/>
      </w:pPr>
      <w:r>
        <w:rPr>
          <w:rFonts w:ascii="Times New Roman"/>
          <w:b w:val="false"/>
          <w:i w:val="false"/>
          <w:color w:val="000000"/>
          <w:sz w:val="28"/>
        </w:rPr>
        <w:t>
      2) мемлекеттік қызмет көрсетуден бас тарту туралы.</w:t>
      </w:r>
    </w:p>
    <w:bookmarkEnd w:id="11"/>
    <w:bookmarkStart w:name="z19" w:id="1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тартуға негіздер анықталған кезде көрсетілетін қызметті беруші көрсетілетін қызметті алушыны алдын ала шешім, мемлекеттік қызмет көрсетуден бас тартылғаны, сондай-ақ көрсетілетін қызметті алушыға алдын ала шешім бойынша ұстанымын білдіруге мүмкіндік беру үшін тыңдау уақыты, күні мен орны (тәсілі) туралы хабардар етеді.</w:t>
      </w:r>
    </w:p>
    <w:bookmarkEnd w:id="12"/>
    <w:bookmarkStart w:name="z20" w:id="1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bookmarkEnd w:id="13"/>
    <w:bookmarkStart w:name="z21" w:id="14"/>
    <w:p>
      <w:pPr>
        <w:spacing w:after="0"/>
        <w:ind w:left="0"/>
        <w:jc w:val="both"/>
      </w:pPr>
      <w:r>
        <w:rPr>
          <w:rFonts w:ascii="Times New Roman"/>
          <w:b w:val="false"/>
          <w:i w:val="false"/>
          <w:color w:val="000000"/>
          <w:sz w:val="28"/>
        </w:rPr>
        <w:t>
      Тыңдау хабарланған күннен бастап 2 (екі) жұмыс күнінен кешіктірілмей өткізіледі.</w:t>
      </w:r>
    </w:p>
    <w:bookmarkEnd w:id="14"/>
    <w:bookmarkStart w:name="z22" w:id="15"/>
    <w:p>
      <w:pPr>
        <w:spacing w:after="0"/>
        <w:ind w:left="0"/>
        <w:jc w:val="both"/>
      </w:pPr>
      <w:r>
        <w:rPr>
          <w:rFonts w:ascii="Times New Roman"/>
          <w:b w:val="false"/>
          <w:i w:val="false"/>
          <w:color w:val="000000"/>
          <w:sz w:val="28"/>
        </w:rPr>
        <w:t>
      Тыңдау нәтижесі бойынша көрсетілетін қызметті алушыға көрсетілетін қызметті беруші уәкілетті адамының ЭЦҚ-сы қойылған электрондық құжат нысанында не қағаз жеткізгіште мемлекеттік қызмет көрсетудің оң нәтижесі не оны көрсетуден дәлелді бас тарту жіберіледі.";</w:t>
      </w:r>
    </w:p>
    <w:bookmarkEnd w:id="15"/>
    <w:bookmarkStart w:name="z23" w:id="16"/>
    <w:p>
      <w:pPr>
        <w:spacing w:after="0"/>
        <w:ind w:left="0"/>
        <w:jc w:val="both"/>
      </w:pPr>
      <w:r>
        <w:rPr>
          <w:rFonts w:ascii="Times New Roman"/>
          <w:b w:val="false"/>
          <w:i w:val="false"/>
          <w:color w:val="000000"/>
          <w:sz w:val="28"/>
        </w:rPr>
        <w:t>
      мынадай мазмұндағы 26-1-тармақпен толықтырылсын:</w:t>
      </w:r>
    </w:p>
    <w:bookmarkEnd w:id="16"/>
    <w:bookmarkStart w:name="z24" w:id="17"/>
    <w:p>
      <w:pPr>
        <w:spacing w:after="0"/>
        <w:ind w:left="0"/>
        <w:jc w:val="both"/>
      </w:pPr>
      <w:r>
        <w:rPr>
          <w:rFonts w:ascii="Times New Roman"/>
          <w:b w:val="false"/>
          <w:i w:val="false"/>
          <w:color w:val="000000"/>
          <w:sz w:val="28"/>
        </w:rPr>
        <w:t xml:space="preserve">
      "26-1.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көрсетілетін қызметті беруші мемлекеттік қызмет көрсетуді мониторингтеудің ақпараттық жүйесіне мемлекеттік қызмет көрсету сатысы туралы деректерді енгізуді қамтамасыз етеді. </w:t>
      </w:r>
    </w:p>
    <w:bookmarkEnd w:id="17"/>
    <w:bookmarkStart w:name="z25" w:id="18"/>
    <w:p>
      <w:pPr>
        <w:spacing w:after="0"/>
        <w:ind w:left="0"/>
        <w:jc w:val="both"/>
      </w:pPr>
      <w:r>
        <w:rPr>
          <w:rFonts w:ascii="Times New Roman"/>
          <w:b w:val="false"/>
          <w:i w:val="false"/>
          <w:color w:val="000000"/>
          <w:sz w:val="28"/>
        </w:rPr>
        <w:t xml:space="preserve">
      Қағидаларға өзгерістер мен (немесе) толықтырулар енгізілген кезде әскери білім беру мәселесіне жетекшілік ететін құрылымдық бөлімше "электрондық үкімет" ақпараттық-коммуникациялық инфрақұрылымы операторына, Бірыңғай байланыс орталығына және көрсетілетін қызметті берушіге тиісті нормативтік құқықтық акт әділет органында мемлекеттік тіркелгеннен кейін 3 жұмыс күні ішінде осындай өзгерістер мен (немесе) толықтырулар туралы ақпаратты жібереді."; </w:t>
      </w:r>
    </w:p>
    <w:bookmarkEnd w:id="18"/>
    <w:bookmarkStart w:name="z26"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3-1, 3-2, 3-3-қосымшалармен толықтырылсын.</w:t>
      </w:r>
    </w:p>
    <w:bookmarkEnd w:id="19"/>
    <w:bookmarkStart w:name="z27" w:id="2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0"/>
    <w:bookmarkStart w:name="z28"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9" w:id="2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2"/>
    <w:bookmarkStart w:name="z30" w:id="2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24"/>
    <w:bookmarkStart w:name="z32" w:id="2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5"/>
    <w:bookmarkStart w:name="z33" w:id="26"/>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"КЕЛІСІЛДІ"</w:t>
      </w:r>
    </w:p>
    <w:bookmarkEnd w:id="27"/>
    <w:bookmarkStart w:name="z36" w:id="28"/>
    <w:p>
      <w:pPr>
        <w:spacing w:after="0"/>
        <w:ind w:left="0"/>
        <w:jc w:val="both"/>
      </w:pPr>
      <w:r>
        <w:rPr>
          <w:rFonts w:ascii="Times New Roman"/>
          <w:b w:val="false"/>
          <w:i w:val="false"/>
          <w:color w:val="000000"/>
          <w:sz w:val="28"/>
        </w:rPr>
        <w:t>
      Қазақстан Республикасының</w:t>
      </w:r>
    </w:p>
    <w:bookmarkEnd w:id="28"/>
    <w:bookmarkStart w:name="z37" w:id="29"/>
    <w:p>
      <w:pPr>
        <w:spacing w:after="0"/>
        <w:ind w:left="0"/>
        <w:jc w:val="both"/>
      </w:pPr>
      <w:r>
        <w:rPr>
          <w:rFonts w:ascii="Times New Roman"/>
          <w:b w:val="false"/>
          <w:i w:val="false"/>
          <w:color w:val="000000"/>
          <w:sz w:val="28"/>
        </w:rPr>
        <w:t>
      Цифрлық даму, инновациялар және</w:t>
      </w:r>
    </w:p>
    <w:bookmarkEnd w:id="29"/>
    <w:bookmarkStart w:name="z38" w:id="30"/>
    <w:p>
      <w:pPr>
        <w:spacing w:after="0"/>
        <w:ind w:left="0"/>
        <w:jc w:val="both"/>
      </w:pPr>
      <w:r>
        <w:rPr>
          <w:rFonts w:ascii="Times New Roman"/>
          <w:b w:val="false"/>
          <w:i w:val="false"/>
          <w:color w:val="000000"/>
          <w:sz w:val="28"/>
        </w:rPr>
        <w:t>
      аэроғарыш өнеркәсібі министрлігі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933 бұйрығына</w:t>
            </w:r>
            <w:r>
              <w:br/>
            </w:r>
            <w:r>
              <w:rPr>
                <w:rFonts w:ascii="Times New Roman"/>
                <w:b w:val="false"/>
                <w:i w:val="false"/>
                <w:color w:val="000000"/>
                <w:sz w:val="20"/>
              </w:rPr>
              <w:t>1-қосымша</w:t>
            </w:r>
            <w:r>
              <w:br/>
            </w:r>
            <w:r>
              <w:rPr>
                <w:rFonts w:ascii="Times New Roman"/>
                <w:b w:val="false"/>
                <w:i w:val="false"/>
                <w:color w:val="000000"/>
                <w:sz w:val="20"/>
              </w:rPr>
              <w:t>Запастағы офицерлер мен</w:t>
            </w:r>
            <w:r>
              <w:br/>
            </w:r>
            <w:r>
              <w:rPr>
                <w:rFonts w:ascii="Times New Roman"/>
                <w:b w:val="false"/>
                <w:i w:val="false"/>
                <w:color w:val="000000"/>
                <w:sz w:val="20"/>
              </w:rPr>
              <w:t>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3-1-қосымша</w:t>
            </w:r>
          </w:p>
        </w:tc>
      </w:tr>
    </w:tbl>
    <w:bookmarkStart w:name="z40" w:id="3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ұйымында әскери кафедраға оқуға түсу үшін өтінішті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 Жоғары және (немесе) жоғары оқу орнынан кейінгі білім беру ұйымы;</w:t>
            </w:r>
          </w:p>
          <w:bookmarkEnd w:id="32"/>
          <w:p>
            <w:pPr>
              <w:spacing w:after="20"/>
              <w:ind w:left="20"/>
              <w:jc w:val="both"/>
            </w:pPr>
            <w:r>
              <w:rPr>
                <w:rFonts w:ascii="Times New Roman"/>
                <w:b w:val="false"/>
                <w:i w:val="false"/>
                <w:color w:val="000000"/>
                <w:sz w:val="20"/>
              </w:rPr>
              <w:t>
2)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жоғары және (немесе) жоғары оқу орнынан кейінгі білім беру ұйымының әскери кафедрасына оқуға түсу үшін кандидат ретінде қабылдау туралы хабардар ету не осы Тізбенің 10-тармағында көзделген жағдайда және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оны Қазақстан Республикасының заңнамасында көзделген жағдайда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bookmarkEnd w:id="33"/>
          <w:p>
            <w:pPr>
              <w:spacing w:after="20"/>
              <w:ind w:left="20"/>
              <w:jc w:val="both"/>
            </w:pPr>
            <w:r>
              <w:rPr>
                <w:rFonts w:ascii="Times New Roman"/>
                <w:b w:val="false"/>
                <w:i w:val="false"/>
                <w:color w:val="000000"/>
                <w:sz w:val="20"/>
              </w:rPr>
              <w:t>
2. Порталда – жөндеу жұмысына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жасағанда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 Көрсетілетін қызметті беруші арқылы өтініш жасағанда: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үлгіге сәйкес қабылдау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 цифрлық құжаттар сервисінен электрондық құжат (жеке тұлғаны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көлемі 3х4 сантиметр фотосурет – 4 дана;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соттылығының болуы не болмауы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факультет пен мамандықты көрсетіп, ЖЖОКБҰ-да нақты оқығаны туралы анықтама.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 арқылы өтініш жасағанда: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 өтініш.</w:t>
            </w:r>
          </w:p>
          <w:p>
            <w:pPr>
              <w:spacing w:after="20"/>
              <w:ind w:left="20"/>
              <w:jc w:val="both"/>
            </w:pPr>
            <w:r>
              <w:rPr>
                <w:rFonts w:ascii="Times New Roman"/>
                <w:b w:val="false"/>
                <w:i w:val="false"/>
                <w:color w:val="000000"/>
                <w:sz w:val="20"/>
              </w:rPr>
              <w:t>
Жеке басын куәландыратын құжат туралы мәліметті, электрондық фотосуретті, жеке тұлға соттылығының болуы не болмауы туралы анықтаманы көрсетілетін қызметті беруші тиісті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1. Мемлекеттік қызмет көрсету үшін қажетті ведомствоаралық сұрау салуға уәкілетті мемлекеттік органның теріс жауабының болуы.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 үшін талап етілетін қызметке тыйым салу туралы күшіне енген сот шешімінің болуы.</w:t>
            </w:r>
          </w:p>
          <w:p>
            <w:pPr>
              <w:spacing w:after="20"/>
              <w:ind w:left="20"/>
              <w:jc w:val="both"/>
            </w:pPr>
            <w:r>
              <w:rPr>
                <w:rFonts w:ascii="Times New Roman"/>
                <w:b w:val="false"/>
                <w:i w:val="false"/>
                <w:color w:val="000000"/>
                <w:sz w:val="20"/>
              </w:rPr>
              <w:t xml:space="preserve">
 3. Көрсетілетін қызметті алушымен байланысты арнайы құқықтан айыру туралы күшіне енген сот шешімінің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Көрсетілетін қызметті алушының мемлекеттік қызметті көрсету белгісі туралы ақпаратты көрсетілетін қызмет берушінің анықтама қызметі, Бірыңғай байланыс орталығының 1414, 8 800 080 7777 телефоны арқылы қашықтан қол жеткізу режимінде алуға мүмкіндігі бар.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ұйымның интернет-ресурсына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жоғары және (немесе) жоғары оқу орнынан кейінгі білім беру ұйымының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933 бұйрығына</w:t>
            </w:r>
            <w:r>
              <w:br/>
            </w:r>
            <w:r>
              <w:rPr>
                <w:rFonts w:ascii="Times New Roman"/>
                <w:b w:val="false"/>
                <w:i w:val="false"/>
                <w:color w:val="000000"/>
                <w:sz w:val="20"/>
              </w:rPr>
              <w:t>2-қосымша</w:t>
            </w:r>
            <w:r>
              <w:br/>
            </w:r>
            <w:r>
              <w:rPr>
                <w:rFonts w:ascii="Times New Roman"/>
                <w:b w:val="false"/>
                <w:i w:val="false"/>
                <w:color w:val="000000"/>
                <w:sz w:val="20"/>
              </w:rPr>
              <w:t>Запастағы офицерлер мен</w:t>
            </w:r>
            <w:r>
              <w:br/>
            </w:r>
            <w:r>
              <w:rPr>
                <w:rFonts w:ascii="Times New Roman"/>
                <w:b w:val="false"/>
                <w:i w:val="false"/>
                <w:color w:val="000000"/>
                <w:sz w:val="20"/>
              </w:rPr>
              <w:t>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bookmarkStart w:name="z56" w:id="37"/>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7"/>
    <w:bookmarkStart w:name="z57" w:id="38"/>
    <w:p>
      <w:pPr>
        <w:spacing w:after="0"/>
        <w:ind w:left="0"/>
        <w:jc w:val="both"/>
      </w:pPr>
      <w:r>
        <w:rPr>
          <w:rFonts w:ascii="Times New Roman"/>
          <w:b w:val="false"/>
          <w:i w:val="false"/>
          <w:color w:val="000000"/>
          <w:sz w:val="28"/>
        </w:rPr>
        <w:t>
      _______________________________________________________________</w:t>
      </w:r>
    </w:p>
    <w:bookmarkEnd w:id="38"/>
    <w:bookmarkStart w:name="z58" w:id="39"/>
    <w:p>
      <w:pPr>
        <w:spacing w:after="0"/>
        <w:ind w:left="0"/>
        <w:jc w:val="both"/>
      </w:pPr>
      <w:r>
        <w:rPr>
          <w:rFonts w:ascii="Times New Roman"/>
          <w:b w:val="false"/>
          <w:i w:val="false"/>
          <w:color w:val="000000"/>
          <w:sz w:val="28"/>
        </w:rPr>
        <w:t>
      (мемлекеттік көрсетілетін қызмет атауы)</w:t>
      </w:r>
    </w:p>
    <w:bookmarkEnd w:id="39"/>
    <w:bookmarkStart w:name="z59" w:id="40"/>
    <w:p>
      <w:pPr>
        <w:spacing w:after="0"/>
        <w:ind w:left="0"/>
        <w:jc w:val="both"/>
      </w:pPr>
      <w:r>
        <w:rPr>
          <w:rFonts w:ascii="Times New Roman"/>
          <w:b w:val="false"/>
          <w:i w:val="false"/>
          <w:color w:val="000000"/>
          <w:sz w:val="28"/>
        </w:rPr>
        <w:t>
      Сізге_______________________________________________________________</w:t>
      </w:r>
    </w:p>
    <w:bookmarkEnd w:id="40"/>
    <w:bookmarkStart w:name="z60" w:id="41"/>
    <w:p>
      <w:pPr>
        <w:spacing w:after="0"/>
        <w:ind w:left="0"/>
        <w:jc w:val="both"/>
      </w:pPr>
      <w:r>
        <w:rPr>
          <w:rFonts w:ascii="Times New Roman"/>
          <w:b w:val="false"/>
          <w:i w:val="false"/>
          <w:color w:val="000000"/>
          <w:sz w:val="28"/>
        </w:rPr>
        <w:t>
      ___________________________________________сәйкес мемлекеттік қызметті</w:t>
      </w:r>
    </w:p>
    <w:bookmarkEnd w:id="41"/>
    <w:p>
      <w:pPr>
        <w:spacing w:after="0"/>
        <w:ind w:left="0"/>
        <w:jc w:val="both"/>
      </w:pPr>
      <w:r>
        <w:rPr>
          <w:rFonts w:ascii="Times New Roman"/>
          <w:b w:val="false"/>
          <w:i w:val="false"/>
          <w:color w:val="000000"/>
          <w:sz w:val="28"/>
        </w:rPr>
        <w:t>
      көрсетуден бас тартылғаны туралы хабарлаймыз. Қызметті көрсетуден бас тарту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(егжей-тегжейлі себеп)</w:t>
      </w:r>
    </w:p>
    <w:bookmarkStart w:name="z61" w:id="42"/>
    <w:p>
      <w:pPr>
        <w:spacing w:after="0"/>
        <w:ind w:left="0"/>
        <w:jc w:val="both"/>
      </w:pPr>
      <w:r>
        <w:rPr>
          <w:rFonts w:ascii="Times New Roman"/>
          <w:b w:val="false"/>
          <w:i w:val="false"/>
          <w:color w:val="000000"/>
          <w:sz w:val="28"/>
        </w:rPr>
        <w:t>
      Жоғары және (немесе) жоғары оқу орнынан кейінгі білім беру ұйымы әскери</w:t>
      </w:r>
    </w:p>
    <w:bookmarkEnd w:id="42"/>
    <w:p>
      <w:pPr>
        <w:spacing w:after="0"/>
        <w:ind w:left="0"/>
        <w:jc w:val="both"/>
      </w:pPr>
      <w:r>
        <w:rPr>
          <w:rFonts w:ascii="Times New Roman"/>
          <w:b w:val="false"/>
          <w:i w:val="false"/>
          <w:color w:val="000000"/>
          <w:sz w:val="28"/>
        </w:rPr>
        <w:t>
      кафедрасының бастығы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(инициалдары мен тегі)</w:t>
      </w:r>
    </w:p>
    <w:bookmarkStart w:name="z62" w:id="43"/>
    <w:p>
      <w:pPr>
        <w:spacing w:after="0"/>
        <w:ind w:left="0"/>
        <w:jc w:val="both"/>
      </w:pPr>
      <w:r>
        <w:rPr>
          <w:rFonts w:ascii="Times New Roman"/>
          <w:b w:val="false"/>
          <w:i w:val="false"/>
          <w:color w:val="000000"/>
          <w:sz w:val="28"/>
        </w:rPr>
        <w:t>
      Орындаушы _______________________________________</w:t>
      </w:r>
    </w:p>
    <w:bookmarkEnd w:id="43"/>
    <w:p>
      <w:pPr>
        <w:spacing w:after="0"/>
        <w:ind w:left="0"/>
        <w:jc w:val="both"/>
      </w:pPr>
      <w:r>
        <w:rPr>
          <w:rFonts w:ascii="Times New Roman"/>
          <w:b w:val="false"/>
          <w:i w:val="false"/>
          <w:color w:val="000000"/>
          <w:sz w:val="28"/>
        </w:rPr>
        <w:t>
      (тегі, аты, әкесінің аты (бар болғанда)</w:t>
      </w:r>
    </w:p>
    <w:bookmarkStart w:name="z63" w:id="44"/>
    <w:p>
      <w:pPr>
        <w:spacing w:after="0"/>
        <w:ind w:left="0"/>
        <w:jc w:val="both"/>
      </w:pPr>
      <w:r>
        <w:rPr>
          <w:rFonts w:ascii="Times New Roman"/>
          <w:b w:val="false"/>
          <w:i w:val="false"/>
          <w:color w:val="000000"/>
          <w:sz w:val="28"/>
        </w:rPr>
        <w:t>
      Телефоны ______________________________________________</w:t>
      </w:r>
    </w:p>
    <w:bookmarkEnd w:id="44"/>
    <w:bookmarkStart w:name="z64" w:id="45"/>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933 бұйрығына</w:t>
            </w:r>
            <w:r>
              <w:br/>
            </w:r>
            <w:r>
              <w:rPr>
                <w:rFonts w:ascii="Times New Roman"/>
                <w:b w:val="false"/>
                <w:i w:val="false"/>
                <w:color w:val="000000"/>
                <w:sz w:val="20"/>
              </w:rPr>
              <w:t>3-қосымша</w:t>
            </w:r>
            <w:r>
              <w:br/>
            </w:r>
            <w:r>
              <w:rPr>
                <w:rFonts w:ascii="Times New Roman"/>
                <w:b w:val="false"/>
                <w:i w:val="false"/>
                <w:color w:val="000000"/>
                <w:sz w:val="20"/>
              </w:rPr>
              <w:t>Запастағы офицерлер мен</w:t>
            </w:r>
            <w:r>
              <w:br/>
            </w:r>
            <w:r>
              <w:rPr>
                <w:rFonts w:ascii="Times New Roman"/>
                <w:b w:val="false"/>
                <w:i w:val="false"/>
                <w:color w:val="000000"/>
                <w:sz w:val="20"/>
              </w:rPr>
              <w:t>запастағы сержанттар</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bookmarkStart w:name="z66" w:id="46"/>
    <w:p>
      <w:pPr>
        <w:spacing w:after="0"/>
        <w:ind w:left="0"/>
        <w:jc w:val="left"/>
      </w:pPr>
      <w:r>
        <w:rPr>
          <w:rFonts w:ascii="Times New Roman"/>
          <w:b/>
          <w:i w:val="false"/>
          <w:color w:val="000000"/>
        </w:rPr>
        <w:t xml:space="preserve"> Жоғары және (немесе) жоғары оқу орнынан кейінгі білім беру ұйымының әскери кафедрасына оқуға түсу үшін кандидат ретінде қабылдау туралы хабарлама</w:t>
      </w:r>
    </w:p>
    <w:bookmarkEnd w:id="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оған______________________________________________________________________</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 әскери</w:t>
      </w:r>
    </w:p>
    <w:p>
      <w:pPr>
        <w:spacing w:after="0"/>
        <w:ind w:left="0"/>
        <w:jc w:val="both"/>
      </w:pPr>
      <w:r>
        <w:rPr>
          <w:rFonts w:ascii="Times New Roman"/>
          <w:b w:val="false"/>
          <w:i w:val="false"/>
          <w:color w:val="000000"/>
          <w:sz w:val="28"/>
        </w:rPr>
        <w:t>
      кафедрасының атауы)</w:t>
      </w:r>
    </w:p>
    <w:bookmarkStart w:name="z67" w:id="47"/>
    <w:p>
      <w:pPr>
        <w:spacing w:after="0"/>
        <w:ind w:left="0"/>
        <w:jc w:val="both"/>
      </w:pPr>
      <w:r>
        <w:rPr>
          <w:rFonts w:ascii="Times New Roman"/>
          <w:b w:val="false"/>
          <w:i w:val="false"/>
          <w:color w:val="000000"/>
          <w:sz w:val="28"/>
        </w:rPr>
        <w:t>
      жоғары және (немесе) жоғары оқу орнынан кейінгі білім беру ұйымының әскери</w:t>
      </w:r>
    </w:p>
    <w:bookmarkEnd w:id="47"/>
    <w:p>
      <w:pPr>
        <w:spacing w:after="0"/>
        <w:ind w:left="0"/>
        <w:jc w:val="both"/>
      </w:pPr>
      <w:r>
        <w:rPr>
          <w:rFonts w:ascii="Times New Roman"/>
          <w:b w:val="false"/>
          <w:i w:val="false"/>
          <w:color w:val="000000"/>
          <w:sz w:val="28"/>
        </w:rPr>
        <w:t>
      кафедрасына оқуға түсу үшін кандидат болып табылатыны туралы берілді.</w:t>
      </w:r>
    </w:p>
    <w:bookmarkStart w:name="z68" w:id="48"/>
    <w:p>
      <w:pPr>
        <w:spacing w:after="0"/>
        <w:ind w:left="0"/>
        <w:jc w:val="both"/>
      </w:pPr>
      <w:r>
        <w:rPr>
          <w:rFonts w:ascii="Times New Roman"/>
          <w:b w:val="false"/>
          <w:i w:val="false"/>
          <w:color w:val="000000"/>
          <w:sz w:val="28"/>
        </w:rPr>
        <w:t>
      Жоғары және (немесе) жоғары оқу орнынан кейінгі білім беру ұйымы әскери</w:t>
      </w:r>
    </w:p>
    <w:bookmarkEnd w:id="48"/>
    <w:p>
      <w:pPr>
        <w:spacing w:after="0"/>
        <w:ind w:left="0"/>
        <w:jc w:val="both"/>
      </w:pPr>
      <w:r>
        <w:rPr>
          <w:rFonts w:ascii="Times New Roman"/>
          <w:b w:val="false"/>
          <w:i w:val="false"/>
          <w:color w:val="000000"/>
          <w:sz w:val="28"/>
        </w:rPr>
        <w:t>
      кафедрасының бастығы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 әскер</w:t>
      </w:r>
    </w:p>
    <w:p>
      <w:pPr>
        <w:spacing w:after="0"/>
        <w:ind w:left="0"/>
        <w:jc w:val="both"/>
      </w:pPr>
      <w:r>
        <w:rPr>
          <w:rFonts w:ascii="Times New Roman"/>
          <w:b w:val="false"/>
          <w:i w:val="false"/>
          <w:color w:val="000000"/>
          <w:sz w:val="28"/>
        </w:rPr>
        <w:t>
      кафедрасының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(инициалдары мен тегі)</w:t>
      </w:r>
    </w:p>
    <w:bookmarkStart w:name="z69" w:id="49"/>
    <w:p>
      <w:pPr>
        <w:spacing w:after="0"/>
        <w:ind w:left="0"/>
        <w:jc w:val="both"/>
      </w:pPr>
      <w:r>
        <w:rPr>
          <w:rFonts w:ascii="Times New Roman"/>
          <w:b w:val="false"/>
          <w:i w:val="false"/>
          <w:color w:val="000000"/>
          <w:sz w:val="28"/>
        </w:rPr>
        <w:t>
      Орындаушы _______________________________________</w:t>
      </w:r>
    </w:p>
    <w:bookmarkEnd w:id="49"/>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Телефоны ___________________</w:t>
      </w:r>
    </w:p>
    <w:bookmarkStart w:name="z70" w:id="50"/>
    <w:p>
      <w:pPr>
        <w:spacing w:after="0"/>
        <w:ind w:left="0"/>
        <w:jc w:val="both"/>
      </w:pPr>
      <w:r>
        <w:rPr>
          <w:rFonts w:ascii="Times New Roman"/>
          <w:b w:val="false"/>
          <w:i w:val="false"/>
          <w:color w:val="000000"/>
          <w:sz w:val="28"/>
        </w:rPr>
        <w:t>
      Сіз ағымдағы жылғы "__" ____ дейінгі мерзімде конкурстық іріктеу кезеңінен өту үшін</w:t>
      </w:r>
    </w:p>
    <w:bookmarkEnd w:id="50"/>
    <w:p>
      <w:pPr>
        <w:spacing w:after="0"/>
        <w:ind w:left="0"/>
        <w:jc w:val="both"/>
      </w:pPr>
      <w:r>
        <w:rPr>
          <w:rFonts w:ascii="Times New Roman"/>
          <w:b w:val="false"/>
          <w:i w:val="false"/>
          <w:color w:val="000000"/>
          <w:sz w:val="28"/>
        </w:rPr>
        <w:t>
      ЖЖОКБҰ-ға келуіңіз қажет.</w:t>
      </w:r>
    </w:p>
    <w:bookmarkStart w:name="z71" w:id="51"/>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