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ede1" w14:textId="8d8e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"Зерттеу өрт сынақ зертханалардың қызметін жүзеге асыру қағидаларын бекіту туралы" Қазақстан Республикасы Ішкі министрінің 2017 жылғы 27 шілдедегі № 510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2025 жылғы 29 шiлдедегi № 297 бұйрығы. Қазақстан Республикасының Әділет министрлігінде 2025 жылғы 5 тамызда № 36575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"Зерттеу өрт сынақ зертханалардың қызметін жүзеге асыру қағидаларын бекіту туралы" Қазақстан Республикасы Ішкі министрінің 2017 жылғы 27 шілдедегі № 510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15540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""Азаматтық қорғау туралы" Қазақстан Республикасы Заңының 12-бабы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71)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Зерттеу өрт сынақ зертханалардың қызметін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Осы қағидалар (бұдан әрі – қағидалар) Қазақстан Республикасы Төтенше жағдайлар министрлігі аумақтық органдарының зерттеу өрт сынақ зертханалары (бұдан әрі – ЗӨСЗ) қызметін ұйымдастыру және жүзеге асыру тәртібін айқындайды.".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Өртке қарсы қызмет комитеті заңнамада белгіленген тәртіппен: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ресми интернет-ресурсында орналастыруды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