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5860" w14:textId="1495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"Жете тексеру кезінде қолданылатын техникалық құралдарға қойылатын талаптарды бекіту туралы" Қазақстан Республикасы Индустрия және инфрақұрылымдық даму министрінің 2022 жылғы 22 ақпандағы № 103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29 шiлдедегi № 239 бұйрығы. Қазақстан Республикасының Әділет министрлігінде 2025 жылғы 1 тамызда № 36561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"Жете тексеру кезінде қолданылатын техникалық құралдарға қойылатын талаптарды бекіту туралы" Қазақстан Республикасы Инвестициялар және даму министрінің 2022 жылғы 22 ақпандағы № 103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26940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"Жете тексеру кезінде қолданылатын техникалық құралдарға қойылатын талаптарды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Жете тексеру кезінде қолданылатын техникалық құралдарға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Көлік министрлігінің интернет-ресурсында орналастыруды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Көлік вице-министріне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 тексеру кезінде қолданылатын техникалық құралдарға қойылатын талаптар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жете тексеру кезінде қолданылатын техникалық құралдарға қойылатын талаптар (бұдан әрі – талаптар) "Қазақстан Республикасының әуе кеңістігін пайдалану және авиация қызметі туралы" Қазақстан Республикасының Заңы 107-бабының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жете тексеру кезінде қолданылатын техникалық құралдарға қойылатын талаптарды белгілейді.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талаптар жете тексеру кезінде әуежай (әуеайлақ) авиациялық қауіпсіздік қызметінің қолданатын техникалық құралдарға таралады.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пайдаланылатын терминдер мен анықтамалар: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денесін сканерлеуге арналған құрылғы – адам денесінде тыйым салынған заттар мен бұйымдарды табу мақсатында жанасусыз жете тексерудің техникалық құрылғысы;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негізінде жұмыс істейтін рентгендік – телевизиялық қондырғы – жарылғыш заттарды анықтау үшін заттар мен нәрселерді автоматты түрде талдауды қамтитын техникалық құрылғы;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аяқ киімге арналған сканерлеу құрылғысы – аяқ киімнің ішіне тыйым салынған заттарды анықтауға арналған техникалық құрылғы;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жарылғыш заттарды табуға арналған жабдық (жарылғыш заттардың бу және бөлшектер детекторлары) – жарылғыш заттардың буын немесе микробөлшектерін анықтауға арналған техникалық құрылғы;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жете тексеру кезінде қолданылатын техникалық құралдар – жолаушыларды, қол жүгін, жүкті, багажды, поштаны, борттағы қорды, әуе кемелері экипаждарының мүшелерін, авиациялық персоналды жете тексеруді жүзеге асыру кезінде дербес немесе қандай да бір жүйенің бөлігі ретінде пайдалануға арналған арнайы құрылғы;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портативті (ықшам, жылжымалы) металл іздегіш – адам денесіндегі металл заттың нақты орналасқан жерін анықтауға арналған техникалық құрылғы;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рентгендік-телевизия қондырғысы – заттар мен нәрселерді көзбен шолып сәйкестендіруге арналған техникалық құрылғы;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стационарлық металл іздегіш – адам денесіндегі металл заттарды анықтауға арналған техникалық құрылғы;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сұйық жарылғыш заттарды анықтауға арналған құрылғы – қорғалатын шектеулі қолжетімділік аймақтарына алып өтілетін сұйықтықтарды, аэрозольдерді және гельдерді талдау арқылы сұйық жарылғыш заттар немесе олардың құрамдас бөліктерінің бар-жоғын анықтай алатын тексеру құрылғысы немесе өзге жете тексеру жабдықтарының функциясы;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үздіксіз қуат көзі – электр жабдықтарын негізгі қуат көзінің үзілуінен, кедергілерінен немесе толық ажыратылуынан қорғауға арналған құрылғы.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Жете тексеру кезінде қолданылатын техникалық құралдарға қойылатын талаптар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Адам денесін сканерлеуге арналған құрылғы: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бейнесінің контурлық кескініне сәйкес аномалиялардың орналасуын анықтау және көрсетуі;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белсенді және пассивті миллиметрлік толқындарды қамтуға;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терагерцтік визуализация жүйесінің болуы;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миллиметрлік толқындарына негізделген кері шашырау жүйесінің болуы;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миллиметрлік толқындары арқылы денені көру мүмкіндігі болуы;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адам денесін 5-10 секунд ішінде сканерлеу мүмкіндігі болуы;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болуы тиіс;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 негізінде жұмыс істейтін рентгендік-телевизиялық қондырғы: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компьютерлік томография (Explosives Detection System (EDS) негізінде жарылғыш заттарды анықтау жүйесінің талаптарына жауап беруі;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конвейер жылдамдығы 0,3-тен 0,5 метрге дейін секундына болуы тиіс;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бейнелер экранда 13 секунд бойы көрсетілуі тиіс;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өлшемді (3D) бейнелеуге ие болуы тиіс;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техникалық сипаттамаларға ие болуы тиіс: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ылғалдылық диапазоны – 10%-дан 90%-ға дейін, конденсациясыз;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температурасы диапазоны – 0°-тан +40°C-қа дейін;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дыбыс қысымы деңгейі – &lt;70 дБА;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20-дан 4000 см-ге дейінгі бұйымдарды сканерлеу мүмкіндігі;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фазалы айнымалы токпен электрмен жабдықтау;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кіріктірілген автономды салқындату жүйесі;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номиналды кернеу – 400 вольт айнымалы ток +/- 10%, 50 Гц;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сағатына 800-ден 1200-ге дейін багаж бірлігін өңдеу қабілеті;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қашықтан диагностика жүргізу мүмкіндігі болуы тиіс;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бірнеше тексеру деңгейін қарастыратын алгоритмге ие болуы тиіс;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кескін құрылымын қалпына келтіру және жарылғыш заттарды тану алгоритмдеріне ие болуы тиіс;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жүк өңдеу жүйесімен оңай интеграциялануы, ашық интеграциялық хаттамаға ие болуы және пайдалану орнында конфигурацияны өзгерту мүмкіндігі болуы тиіс;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толық көлемде үздіксіз сканерлеу мүмкіндігі болуы тиіс;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детекция сапасы мен кескін бөліктерін жоғалтпай, сканерлеуді тоқтату және қайта бастау мүмкіндігі болуы тиіс.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Аяқ киімге арналған сканерлеу құрылғысы: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кез келген бөгде заттар мен нәрселерді (мысалы, металл және металл емес заттар, жарылғыш заттар, керамикалық қару, пластмассадан жасалған пышақтар) олардың орналасу орнына қарамастан анықтай алуы тиіс;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 орнында диагностика мен жөндеу жұмыстарын жүргізуге мүмкіндік беруі тиіс;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денсаулық үшін қауіпсіз болуы және иондаушы сәуле көздеріне ие болмауы тиіс;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мынадай сипаттамаларға ие болуы тиіс: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температурасының диапазоны – -20°-тан +70°C-қа дейін;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кернеуі – 90-нан 260 вольтқа дейін;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жарықтық және (немесе) дыбыстық индикация (қауіпті / қауіпсіз нысан);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желілік қуат көзімен де, автономды қуат көзімен де (батарея, аккумулятор) жұмыс істей алуы тиіс;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сканерлеу уақыты – 1-ден 5 секундқа дейін.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болуы тиіс.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Жарылғыш заттарды табуға арналған жабдық (жарылғыш заттардың бу және бөлшектер детекторлары):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бұйыммен жұмыс істеуге арналған жарылғыш заттарды табу бойынша сезімталдығы бір текше сантиметрге 1x10-14 граммнан кем болмауға тиіс, бірақ бұл ретте жарылғыш заттардың жұбын талдау циклінің уақыты – 60 секундтан аспайды, жарылғыш заттар жұбының болуына бұйымның жұмыс істеу уақыты – 5 секундтан аспайды, іріктеудің келесі цикліне дайындық уақыты – 30 секундтан аспайды, жұмыс режиміне шығу уақыты қосылғаннан кейін 35 минуттан аспауға;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желілік қоректену блогынан да, кернеуі 9-12 вольт автономды қоректен (батарея, аккумулятор) де жұмыс істеуге тиіс;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операторға тәуелсіз жұмыс істейтін сигнал беру жүйесі болуға, бұл ретте дабылдың дыбыстық сигналының деңгейі қазіргі заманғы әуежайлардың шуылының аясында жақсы ажыратылуға, қоректену көздері 30 % разрядталған кезде (кернеу бойынша) жұмыс істейтін автономды қорек көзі разрядының индикаторы болуға;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кепілдік берілген пайдалану мерзімі пайдалануға енгізілген сәттен бастап кемінде 1 жыл,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 орнында диагностика және жөндеу жүргізуге мүмкіндік беруге;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пайдалану жүктемесі асып кеткен және жарамсыз болған жағдайда электр тогын беруді тоқтататын алдын ала қорғау жүйесінің, оны пайдалану процесінде жұмысқа қабілеттілігін бақылау құралы болуға;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тәулік бойы режимде жұмыс істеген кезде барлық талаптарға сәйкес болуы тиіс, істен шығуға дейін жұмыс істеу – кемінде 6000 сағат, регламентті жұмыстар уақыты пайдалану уақытының кемінде 5% болуға тиіс.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Портативті (ықшам, жылжымалы) металл іздегіш: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қондырғыны ауыстыру жылдамдығы секундына 0,2 – 0,5 метр болған кезде 0,12 – 0,15 метр қашықтықтағы металл заттарды табуды қамтамасыз етуге, металл зат болғанда дыбыстық сигнал беруге, қазіргі заманғы әуежайлардың электр магниттік жағдайлар шартында қалыпты жұмысты қамтамасыз етуге;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пайдалануға берілген сәттен бастап кемінде 1 жыл кепілдік берілген пайдалану мерзімі, орташа қызмет мерзімі – кемінде 3 жыл, кепілдік берілген сақтау мерзімі – бұйым шығарылған сәттен бастап кемінде 1 жыл болуға;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пайдалану орнында диагностика және жөндеу жүргізуге мүмкіндік беруге;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автономды қорек көзінен жұмыс істеу кезінде бұйым қоректену көздерінің 60 % разрядталған кезде (кернеуі бойынша) табу сипаттамаларын сақтауға, кемінде 10 сағат автономды қорек көзінен бұйымның үздіксіз жұмыс істеу ұзақтығын қамтамасыз етуге тиіс.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Рентген-телевизия қондырғысы: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 және металл емес атыс қаруын, оның бөлшектерін, барлық калибрдегі оқ-дәріні, гранаталарды және басқа да жарқыншақты/жарылғыш әсері бар қару түрлерін, пышақтарды, келдекті, қылыштарды, әскери және коммерциялық мақсаттағы жарылғыш заттарды, детонаторларды және сағатпен жүретін тетіктерді, электр және электронды бұйымдарды, электр энергиясы көздерін, сондай-ақ "Жолаушыларға азаматтық әуе кемелерінде тасымалдауға тыйым салынған қауіпті заттар мен нәрселердің, сондай-ақ есірткінің барлық түрлерінің тізбесін бекіту туралы" Қазақстан Республикасы Индустрия және инфрақұрылымдық даму министрінің міндетін атқарушының 2023 жылғы 27 шiлдедегi № 548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33197 болып тіркелген) белгіленген тізбеге сәйкес әуе кемелерінде тасымалдауға тыйым салынған басқа да қауіпті заттар мен бұйымдарды бейнелеуге;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 режимінде рентгендік сәулелену генераторының сипаттамалары мен көрініс сапасы мынадай: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қабілеті – болат бойынша 24 миллиметр;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берілетін қабілеті – 0,1 миллиметр;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анодты кернеу: жұмыс істеу – 140 - 300 киловольт;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түтікше тогы – 0,7 миллиампер болуға;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мәжбүрлі желдеткіші бар герметикалы май ваннасында түтікше сууға;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"Жоғары ену қабілеті" опциясын пайдалану кезінде ең жоғары режимде рентгендік сәулелену генераторының сипаттамалары мен көрініс сапасы мынадай: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ену қабілеті: 30 миллиметр;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берілетін қабілеті: 0,1 миллиметр;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анодты кернеу: жұмыс – 140 - 300 киловольт;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түтікше тогы – 0,7 милиампер;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сәулеленудің азаюының үлгілік деңгейі сағатына 0,1 микрорентгеннен аспайтын болуға;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рентген-телевизия қондырғысы конвейерінің жылдамдығы кемінде секундына 0,15 метр болуға;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пайдалануға берілген сәтінен бастап кемінде 1 жыл кепілдік берілген пайдалану мерзімінің, орташа қызмет мерзімі – кемінде 6 жыл, кепілдік берілген сақтау мерзімі – бұйым шығарылған сәттен бастап кемінде 1 жыл болуға;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пайдалану орнында диагностика және жөндеу жүргізуге мүмкіндік беруге;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рентгендік сәулеленуді қосуда жарықпен сигнал беруге,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бұғаттаулары болуға;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кинофотоматериалдарды, электрондық тасығыштарды рентген-телевизия қондырғысының жұмыс аймағы арқылы он еселенген өткізу кезінде рентген-телевизия қондырғысындағы сәулеленудің олардың тұтастығын бұзуға мүмкіндік бермейтін деңгейі болуға;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рентген жабдығының сыртқы панельдерінен 5 сантиметр арақашықтықта рентгендік сәулелену дозасының қуат деңгейі секундына 0,03 рентгеннен аспауға, жұмыс істеп тұрған рентген жабдығының шуылдау деңгейі 60 децибельден аспауға;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рентген сәулесінің әсерінен қорғауды қамтамасыз ететін конструкциясы болуға;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кескінді жақсарту функцияларын қамтуы тиіс, соның ішінде: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кескіннің масштабын өзгерту;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өтімділікті арттыру;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бейорганикалық заттарды жою;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заттарды жою;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анықтығын, айқындығын және/немесе контурларды бөлектеуді арттыру, бұл ретте баптау кескінді мүмкіндігінше анық етіп көрсетуге бағытталуы тиіс;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тексерілетін нысанның тік және көлденең проекцияларын бір уақытта көрсетуге мүмкіндік беретін бейнесі болуға тиіс.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Стационарлық металл іздегіш: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денесіндегі және оның киіміндегі әуе кемесінде тасымалдауға тыйым салынған металл заттарды табуға мүмкіндік беруге тиіс;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тыйым салынған металл зат болғанда автоматты жарықпен және дыбыспен сигнал беруге, орнатылған табу параметрлерінің санкцияланбаған өзгерісін болдырмауға тиіс, оның электрондық бұйым схемасы дабыл сигналы сөнгеннен кейін 3 секундтан соң автоматты түрде бастапқы қалпына келуге тиіс (дабыл белгісінің аяқталуы қондырғының жұмысқа әзір екендігін білдіруге тиіс), жұмыс режиміне шығу уақыты желіге қосылғаннан кейін 30 секундтан аспауға тиіс;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датчиктердің блоктары арасындағы қашықтық 1 м болғанда жоспардағы жұмыста бір бірінен 3-тен 8 м-ге дейін арақашықтықта бір желіде орнатылған саны 2-ден 4 данаға дейін ұқсас құрылғылар тобының құрамында қазіргі заманғы әуежайлардың электр магниттік жағдайлар шарттарында рентген-телевизия қондырғыларымен бірге қалыпты жұмысты қамтамасыз етуі тиіс;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тәулік бойы режимде жұмыс істеген кезде барлық талаптарға сәйкес болуға тиіс, істен шығуға дейін жұмыс істеу – кемінде 6000 сағат, регламенттік жұмыстар уақыты – пайдалану уақытының кемінде 5%-ы, кепілдік берілген пайдалану мерзімі – пайдалануға берілген сәттен бастап кемінде 1 жыл, орташа қызмет мерзімі – кемінде 6 жыл, кепілдік берілген сақтау мерзімі – бұйым шығарылған сәттен бастап кемінде 1 жыл;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 орнында диагностика мен жөндеуді жүргізуге мүмкіндік беруге,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пайдаланылуын, жарамды жай-күйін және жөнделуін қолдау үшін жеткілікті құжаттамамен жабдықталуға тиіс;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биіктігі кемінде 2 метр және ені 0,76 метр ойығы бар арқасы, шолу және реттелетін дыбыс сигналы, сондай-ақ құбылмалы жағдайларға байланысты сезімгіштік деңгейін өзгерту мүмкіндігі болуға тиіс.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Сұйық жарылғыш заттарды анықтауға арналған құрылғы: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сұйық жарылғыш заттарды автоматтандырылған анықтау мүмкіндігін қамтамасыз етуге тиіс;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немесе бірнеше әрекет түрлерінде жұмыс істеу;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алу үшін жеке немесе бірнеше контейнерлерді алдын ала ашумен жете тексеру;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немесе бірнеше контейнерлерді ашпай жете тексеру;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немесе бірнеше жете тексеру технологиялармен жұмыс істеу, оның ішінде: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электроизоляциялық технология;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химиялық сынамаларға арналған тест-жолақтар;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хемилюминесценция;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иондық жылжымалылық спектрометриясы;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газдық хроматография;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масс-спектрометрия.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Тексеру кезінде қолданылатын барлық техникалық құралдар мынадай қауіпсіздік талаптарына жауап беруі тиіс: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тогымен зақымдануды болдырмайтын қорғаныш тұйықталу контурын қамтуға;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 қауіпсіздігін қамтамасыз етуге;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бұйымдарда қолданылатын материалдар адам денсаулығы үшін қауіпсіз болуы;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электрмен қоректену тізбегіндегі кедергілерден, кернеудің ауытқуынан, сондай-ақ электр қуатының кенеттен өшуінен қорғау үшін (стационарлық және портативті металл детекторын қоспағанда) үздіксіз қуат көзінің болуы;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техникалық жете тексеру құралдарын сынақтан өткізу үшін арнайы үлгілердің болуын көздеу.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