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f1ad" w14:textId="e3ef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м.а. 2025 жылғы 31 шiлдедегi № 190-НҚ бұйрығы. Қазақстан Республикасының Әділет министрлігінде 2025 жылғы 1 тамызда № 36558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Ауыл шаруашылығы министрлігінің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Жерасты сулары департаменті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Су ресурстары және ирригация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және ирригация министрінің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күші жойылған кейбір бұйрықтарының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"Суармалы жерлердің мелиорациялық жай-күйіне мониторинг және бағалау жүргізуге арналған заттай нормаларды бекіту туралы" Қазақстан Республикасы Ауыл шаруашылығы министрінің міндетін атқарушы 2015 жылғы 27 мамырдағы № 19-5/477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11525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суармалы жерлердің мелиорациялық жай-күйінің мониторингін және оны бағалауды және ауыл шаруашылығы мақсатындағы жерлердің мелиорациялық жай-күйі туралы ақпараттық деректер банкін мемлекеттік жүргізу қағидаларын бекіту туралы" Қазақстан Республикасы Премьер-Министрінің орынбасары - Қазақстан Республикасы Ауыл шаруашылығы министрінің 2016 жылғы 25 шілдедегі № 330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14227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"Суармалы жерлердің мелиорациялық жай-күйін бағалау жөніндегі жұмыстарды орындау кезіндегі пайдалану шығындарына арналған материалдар шығыстарының заттай нормаларын бекіту туралы" Қазақстан Республикасы Премьер-Министрінің орынбасары - Қазақстан Республикасы Ауыл шаруашылығы министрінің 2016 жылғы 14 қарашадағы № 476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14535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"Суармалы жерлердің мониторингі мен мелиоративтік жай-күйіне бағалауды жүргізу барысындағы химиялық реактивтер, зертханалық ыдыс және далалық жабдық тиістілігінің заттай нормаларын бекіту туралы" Қазақстан Республикасы Премьер-Министрінің орынбасары - Қазақстан Республикасы Ауыл шаруашылығы министрінің 2017 жылғы 25 желтоқсандағы № 513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16243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"Суармалы жерлердің мелиорациялық жай-күйіне мониторинг және бағалау жүргізу кезінде республикалық мемлекеттік мекеме көрсететін ақылы қызмет түрлеріне арналған тарифтерді бекіту туралы" Қазақстан Республикасы Ауыл шаруашылығы министрінің 2020 жылғы 5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19997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қағидаларын бекіту туралы" Қазақстан Республикасы Ауыл шаруашылығы министрінің 2020 жылғы 19 ақпандағы № 60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20057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Ауыл шаруашылығы министрлігінің кейбір бұйрықтарына өзгерістер мен толықтырулар енгізу туралы" Қазақстан Республикасы Ауыл шаруашылығы министрінің 2021 жылғы 21 қаңтардағы № 18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22102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"Суармалы жерлердің мелиорациялық жай-күйіне мониторинг және бағалау жүргізу кезінде республикалық мемлекеттік мекеменің ақылы қызмет түрлерін көрсету қағидаларын бекіту туралы" Қазақстан Республикасы Ауыл шаруашылығы министрінің 2020 жылғы 19 ақпандағы № 60 бұйрығына өзгерістер енгізу туралы" Қазақстан Республикасы Ауыл шаруашылығы министрінің 2022 жылғы 5 қыркүйектегі № 280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29448 болып тіркелген).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