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e878" w14:textId="7ebe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емес өртке қарсы қызметтердің мамандарын арнайы даярлау бойынша оқыту курстарының бағдарламасын, сондай-ақ оларды бітіргені туралы куәліктің үлгісін бекіту туралы" Қазақстан Республикасы Ішкі істер министрінің 2015 жылғы 24 қаңтардағы № 48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29 шiлдедегi № 294 бұйрығы. Қазақстан Республикасының Әділет министрлігінде 2025 жылғы 1 тамызда № 36551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емес өртке қарсы қызметтердің мамандарын арнайы даярлау бойынша оқыту курстарының бағдарламасын, сондай-ақ оларды бітіргені туралы куәліктің үлгісін бекіту туралы" Қазақстан Республикасы Ішкі істер министрінің 2015 жылғы 24 қаңтардағы № 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10382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"Кәсіби өртке қарсы қызметтердің мамандарын арнайы даярлау бойынша оқыту курстарының бағдарламасын, сондай-ақ оларды бітіргені туралы куәліктің үлгісін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берiлiп отырған: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Кәсіби өртке қарсы қызметтердің мамандарын арнайы даярлау бойынша оқыту курстарының бағдарламасы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Кәсіби өртке қарсы қызметтердің мамандарын арнайы даярлау бойынша оқыту курстарын бітіргені туралы куәліктің үлгісі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мемлекеттік емес өртке қарсы қызметтердің мамандарын арнайы даярлау бойынша оқыту курстарының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"Кәсіби өртке қарсы қызметтердің мамандарын арнайы даярлау бойынша оқыту курстарының бағдарламасы";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Кәсіби өртке қарсы қызметтердің мамандарын арнайы даярлау бойынша оқыту курстарының бағдарламасы (бұдан әрі – Бағдарлама) оқытылатын лауазымдар санаты мен оқытудың тақырыптық жоспарларын айқындайды.";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Бағдарламаға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"Кәсіби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Бағдарламаға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"Кәсіби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2-қосымша";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Бағдарламаға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оң жақ бұрышы мынадай редакцияда жазылсын: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"Кәсіби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3-қосымша";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саласындағы уәкілетті органның аумақтық органының орталық өрт байланыс пунктімен, авариялық-құтқару қызметтері мен бөлімшелерімен, өзара іс-қимыл қызметтерімен, кезекшілік және өртке, аварияға шығу режимдерінде күзетілетін объектілердің диспетчерлік қызметтерімен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Бағдарламаға </w:t>
      </w:r>
      <w:r>
        <w:rPr>
          <w:rFonts w:ascii="Times New Roman"/>
          <w:b w:val="false"/>
          <w:i w:val="false"/>
          <w:color w:val="000000"/>
          <w:sz w:val="28"/>
        </w:rPr>
        <w:t>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"Кәсіби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4-қосымша";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Бағдарламаға </w:t>
      </w:r>
      <w:r>
        <w:rPr>
          <w:rFonts w:ascii="Times New Roman"/>
          <w:b w:val="false"/>
          <w:i w:val="false"/>
          <w:color w:val="000000"/>
          <w:sz w:val="28"/>
        </w:rPr>
        <w:t>5-қосымшаның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"Кәсіби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даярлау бойынша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5-қосымша";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мемлекеттік емес өртке қарсы қызметтердің мамандарын арнайы даярлау бойынша оқыту курстарын бітіргені туралы </w:t>
      </w:r>
      <w:r>
        <w:rPr>
          <w:rFonts w:ascii="Times New Roman"/>
          <w:b w:val="false"/>
          <w:i w:val="false"/>
          <w:color w:val="000000"/>
          <w:sz w:val="28"/>
        </w:rPr>
        <w:t>куәлік үлгісін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тәртіпте: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ресми интернет-ресурсында орналастыруды қамтамасыз етсін;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өртке қарсы қызметтердің мамандарын арнайы даярлау бойынша оқыту курстарын бітіргені туралы куәліктің үлгісі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орталығының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Оқу орнының логотипі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учебного центра</w:t>
            </w: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КУӘЛІК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куәлік__________________________________________________________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кезде)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__________________________арнайы даярлау курсын ойдағыдай өткенін растайды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оқыту кезеңі _____________________________________________________________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(Т.А.Ә.(ол болған кезде) (қолы) М.О.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20__жылғы "____"__________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