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224a" w14:textId="3bf2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31 шiлдедегi № 231-НҚ бұйрығы. Қазақстан Республикасының Әділет министрлігінде 2025 жылғы 31 шiлдеде № 36545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"Тауарларды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Осы бұйрыққа қосымшаға сәйкес тауарларды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қағидаларын (бұдан әрі – Қағидалар) бекіту.";</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w:t>
      </w:r>
      <w:r>
        <w:rPr>
          <w:rFonts w:ascii="Times New Roman"/>
          <w:b w:val="false"/>
          <w:i w:val="false"/>
          <w:color w:val="000000"/>
          <w:sz w:val="28"/>
        </w:rPr>
        <w:t>қағидаларды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Қазақстан Республикасы Сауда және интеграция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231-НҚ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454-НҚ бұйрыққа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Тауарларды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Тауарларды шығарған елді айқындау, тауардың шығу тегі туралы сертификат беру және оның қолданысының күшін жою, тауарлардың шығу тегі туралы сертификаттың нысандарын белгілеу жөніндегі қағидалары (бұдан әрі – Қағидалар) "Сауда қызметін реттеу туралы" Қазақстан Республикасы Заңының 7-бабы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 тармақшасына</w:t>
      </w:r>
      <w:r>
        <w:rPr>
          <w:rFonts w:ascii="Times New Roman"/>
          <w:b w:val="false"/>
          <w:i w:val="false"/>
          <w:color w:val="000000"/>
          <w:sz w:val="28"/>
        </w:rPr>
        <w:t xml:space="preserve"> сәйкес әзірленді.</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адвалорлық үлес – пайдаланылатын материалдар құнының пайыздық үлесі немесе жеткізілетін тауардың "франко-зауыт" бағасында тіркелген пайыздық үлеске жететін қосылған құн;</w:t>
      </w:r>
    </w:p>
    <w:bookmarkEnd w:id="15"/>
    <w:bookmarkStart w:name="z18" w:id="16"/>
    <w:p>
      <w:pPr>
        <w:spacing w:after="0"/>
        <w:ind w:left="0"/>
        <w:jc w:val="both"/>
      </w:pPr>
      <w:r>
        <w:rPr>
          <w:rFonts w:ascii="Times New Roman"/>
          <w:b w:val="false"/>
          <w:i w:val="false"/>
          <w:color w:val="000000"/>
          <w:sz w:val="28"/>
        </w:rPr>
        <w:t>
      2) кері экспорт – шетелден әкелінген тауарларды Қазақстан Республикасының аумағынан оларды қайта өңдеусіз әкету;</w:t>
      </w:r>
    </w:p>
    <w:bookmarkEnd w:id="16"/>
    <w:bookmarkStart w:name="z19" w:id="17"/>
    <w:p>
      <w:pPr>
        <w:spacing w:after="0"/>
        <w:ind w:left="0"/>
        <w:jc w:val="both"/>
      </w:pPr>
      <w:r>
        <w:rPr>
          <w:rFonts w:ascii="Times New Roman"/>
          <w:b w:val="false"/>
          <w:i w:val="false"/>
          <w:color w:val="000000"/>
          <w:sz w:val="28"/>
        </w:rPr>
        <w:t>
      3) Қазақстан Республикасының Ұлттық кәсіпкерлер палатасы (бұдан әрі – уәкілетті ұйым)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w:t>
      </w:r>
    </w:p>
    <w:bookmarkEnd w:id="17"/>
    <w:bookmarkStart w:name="z20" w:id="18"/>
    <w:p>
      <w:pPr>
        <w:spacing w:after="0"/>
        <w:ind w:left="0"/>
        <w:jc w:val="both"/>
      </w:pPr>
      <w:r>
        <w:rPr>
          <w:rFonts w:ascii="Times New Roman"/>
          <w:b w:val="false"/>
          <w:i w:val="false"/>
          <w:color w:val="000000"/>
          <w:sz w:val="28"/>
        </w:rPr>
        <w:t>
      4) өтініш беруші – тауардың шығу тегі туралы сертификат алуға мүдделі жеке немесе заңды тұлғалар, олардың филиалдары мен өкілдіктері;</w:t>
      </w:r>
    </w:p>
    <w:bookmarkEnd w:id="18"/>
    <w:bookmarkStart w:name="z21" w:id="19"/>
    <w:p>
      <w:pPr>
        <w:spacing w:after="0"/>
        <w:ind w:left="0"/>
        <w:jc w:val="both"/>
      </w:pPr>
      <w:r>
        <w:rPr>
          <w:rFonts w:ascii="Times New Roman"/>
          <w:b w:val="false"/>
          <w:i w:val="false"/>
          <w:color w:val="000000"/>
          <w:sz w:val="28"/>
        </w:rPr>
        <w:t>
      5) сериялық өнімнің шығу тегі туралы сертификат – "Еуразиялық үкіметаралық кеңесінің № 5 шешіміне өзгерістер енгізу туралы және сериялық өнімнің шығу тегі туралы сертификат қолдану туралы" Еуразиялық үкіметаралық кеңестің № 2 шешімінің талаптарына сәйкес Еуразиялық экономикалық одаққа (бұдан әрі – ЕАЭО) мүше мемлекеттердің аумағына шығарылатын сертификаттың қолданылу мерзімі ішінде үздіксіз өндіріс процесі аясында Қазақстан Республикасының бір өндірушісі (заңды тұлға немесе жеке кәсіпкер) шығарған тауардың шығу тегін және ЕАЭО сыртқы экономикалық қызметінің бірыңғай тауар номенклатурасына сәйкес 10 таңбалы коды бар тауардың шығу тегі туралы сертификат;</w:t>
      </w:r>
    </w:p>
    <w:bookmarkEnd w:id="19"/>
    <w:bookmarkStart w:name="z22" w:id="20"/>
    <w:p>
      <w:pPr>
        <w:spacing w:after="0"/>
        <w:ind w:left="0"/>
        <w:jc w:val="both"/>
      </w:pPr>
      <w:r>
        <w:rPr>
          <w:rFonts w:ascii="Times New Roman"/>
          <w:b w:val="false"/>
          <w:i w:val="false"/>
          <w:color w:val="000000"/>
          <w:sz w:val="28"/>
        </w:rPr>
        <w:t>
      6) салалық қауымдастық (одақ) - уәкілетті ұйымда аккредиттелген, белгілі бір салаларда және экономикалық қызмет түрлерінде жұмыс істейтін кәсіпорындар құрған кәсіпкерлік субъектілерінің қауымдастығы (одағы) не өзін-өзі реттейтін ұйым;</w:t>
      </w:r>
    </w:p>
    <w:bookmarkEnd w:id="20"/>
    <w:bookmarkStart w:name="z23" w:id="21"/>
    <w:p>
      <w:pPr>
        <w:spacing w:after="0"/>
        <w:ind w:left="0"/>
        <w:jc w:val="both"/>
      </w:pPr>
      <w:r>
        <w:rPr>
          <w:rFonts w:ascii="Times New Roman"/>
          <w:b w:val="false"/>
          <w:i w:val="false"/>
          <w:color w:val="000000"/>
          <w:sz w:val="28"/>
        </w:rPr>
        <w:t>
      7) тауарды жеткілікті дәрежеде қайта өңдеу өлшемшарттары – тауарлардың шығарылған елін айқындау өлшемдерінің бірі, оған сәйкес, егер тауарды өндіруге екі немесе одан да көп ел қатысатын болса, ол тауарға өзіне тән қасиеттерді беру үшін жеткілікті соңғы елеулі өңдеуге/қайта өңдеуге ұшыраған елден шығарылған болып саналады;</w:t>
      </w:r>
    </w:p>
    <w:bookmarkEnd w:id="21"/>
    <w:bookmarkStart w:name="z24" w:id="22"/>
    <w:p>
      <w:pPr>
        <w:spacing w:after="0"/>
        <w:ind w:left="0"/>
        <w:jc w:val="both"/>
      </w:pPr>
      <w:r>
        <w:rPr>
          <w:rFonts w:ascii="Times New Roman"/>
          <w:b w:val="false"/>
          <w:i w:val="false"/>
          <w:color w:val="000000"/>
          <w:sz w:val="28"/>
        </w:rPr>
        <w:t>
      8) тауардың шығу тегі туралы сертификат - тауардың шығарылған елі, Еуразиялық экономикалық одақ тауарының немесе шетелдік тауардың мәртебесі туралы куәландыратын құжат;</w:t>
      </w:r>
    </w:p>
    <w:bookmarkEnd w:id="22"/>
    <w:bookmarkStart w:name="z25" w:id="23"/>
    <w:p>
      <w:pPr>
        <w:spacing w:after="0"/>
        <w:ind w:left="0"/>
        <w:jc w:val="both"/>
      </w:pPr>
      <w:r>
        <w:rPr>
          <w:rFonts w:ascii="Times New Roman"/>
          <w:b w:val="false"/>
          <w:i w:val="false"/>
          <w:color w:val="000000"/>
          <w:sz w:val="28"/>
        </w:rPr>
        <w:t>
      9) тауар шығарылған ел – тауар толық шығарылған немесе жеткілікті дәрежеде өңделген/қайта өңделген ел;</w:t>
      </w:r>
    </w:p>
    <w:bookmarkEnd w:id="23"/>
    <w:bookmarkStart w:name="z26" w:id="24"/>
    <w:p>
      <w:pPr>
        <w:spacing w:after="0"/>
        <w:ind w:left="0"/>
        <w:jc w:val="both"/>
      </w:pPr>
      <w:r>
        <w:rPr>
          <w:rFonts w:ascii="Times New Roman"/>
          <w:b w:val="false"/>
          <w:i w:val="false"/>
          <w:color w:val="000000"/>
          <w:sz w:val="28"/>
        </w:rPr>
        <w:t>
      10) тауар – сатуға немесе айырбастауға арналған, айналымнан алынбаған кез келген еңбек өнiмi;</w:t>
      </w:r>
    </w:p>
    <w:bookmarkEnd w:id="24"/>
    <w:bookmarkStart w:name="z27" w:id="25"/>
    <w:p>
      <w:pPr>
        <w:spacing w:after="0"/>
        <w:ind w:left="0"/>
        <w:jc w:val="both"/>
      </w:pPr>
      <w:r>
        <w:rPr>
          <w:rFonts w:ascii="Times New Roman"/>
          <w:b w:val="false"/>
          <w:i w:val="false"/>
          <w:color w:val="000000"/>
          <w:sz w:val="28"/>
        </w:rPr>
        <w:t>
      11) уәкілетті ұйымның ақпараттық жүйесі - өтінімдерді және құжаттардың электрондық көшірмелерін қабылдау, тауардың шығу тегі туралы сертификатты ресімдеу және оның қолданысын жою жүзеге асырылатын электрондық сертификаттау жүйесі;</w:t>
      </w:r>
    </w:p>
    <w:bookmarkEnd w:id="25"/>
    <w:bookmarkStart w:name="z28" w:id="26"/>
    <w:p>
      <w:pPr>
        <w:spacing w:after="0"/>
        <w:ind w:left="0"/>
        <w:jc w:val="both"/>
      </w:pPr>
      <w:r>
        <w:rPr>
          <w:rFonts w:ascii="Times New Roman"/>
          <w:b w:val="false"/>
          <w:i w:val="false"/>
          <w:color w:val="000000"/>
          <w:sz w:val="28"/>
        </w:rPr>
        <w:t>
      12) уәкілетті тұлға – уәкілетті ұйымның штатында тұратын, тауардың шығу тегі туралы сертификатты ресімдеу, куәландыру және беру құқығы берілген тұлға;</w:t>
      </w:r>
    </w:p>
    <w:bookmarkEnd w:id="26"/>
    <w:bookmarkStart w:name="z29" w:id="27"/>
    <w:p>
      <w:pPr>
        <w:spacing w:after="0"/>
        <w:ind w:left="0"/>
        <w:jc w:val="both"/>
      </w:pPr>
      <w:r>
        <w:rPr>
          <w:rFonts w:ascii="Times New Roman"/>
          <w:b w:val="false"/>
          <w:i w:val="false"/>
          <w:color w:val="000000"/>
          <w:sz w:val="28"/>
        </w:rPr>
        <w:t>
      13) "франко-зауыт" жағдайындағы баға – өңдірілген тауар экспорты кезінде төленген немесе төленуі мүмкін кез келген ішкі салықтарды қоспағанда, "франко-зауыт" жағдайында соңғы қайта өңдеу жүргізілген кәсіпорында өндірушіге төленуге тиіс тауардың бағасы;</w:t>
      </w:r>
    </w:p>
    <w:bookmarkEnd w:id="27"/>
    <w:bookmarkStart w:name="z30" w:id="28"/>
    <w:p>
      <w:pPr>
        <w:spacing w:after="0"/>
        <w:ind w:left="0"/>
        <w:jc w:val="both"/>
      </w:pPr>
      <w:r>
        <w:rPr>
          <w:rFonts w:ascii="Times New Roman"/>
          <w:b w:val="false"/>
          <w:i w:val="false"/>
          <w:color w:val="000000"/>
          <w:sz w:val="28"/>
        </w:rPr>
        <w:t>
      14) экспорт – өнімді Қазақстан Республикасының аумағынан әкету.</w:t>
      </w:r>
    </w:p>
    <w:bookmarkEnd w:id="28"/>
    <w:bookmarkStart w:name="z31" w:id="29"/>
    <w:p>
      <w:pPr>
        <w:spacing w:after="0"/>
        <w:ind w:left="0"/>
        <w:jc w:val="left"/>
      </w:pPr>
      <w:r>
        <w:rPr>
          <w:rFonts w:ascii="Times New Roman"/>
          <w:b/>
          <w:i w:val="false"/>
          <w:color w:val="000000"/>
        </w:rPr>
        <w:t xml:space="preserve"> 2- тарау. Тауарларды шығарған елді айқындау тәртібі</w:t>
      </w:r>
    </w:p>
    <w:bookmarkEnd w:id="29"/>
    <w:bookmarkStart w:name="z32" w:id="30"/>
    <w:p>
      <w:pPr>
        <w:spacing w:after="0"/>
        <w:ind w:left="0"/>
        <w:jc w:val="both"/>
      </w:pPr>
      <w:r>
        <w:rPr>
          <w:rFonts w:ascii="Times New Roman"/>
          <w:b w:val="false"/>
          <w:i w:val="false"/>
          <w:color w:val="000000"/>
          <w:sz w:val="28"/>
        </w:rPr>
        <w:t>
      3. Тауарларды шығарған елді айқындау үшін тауар:</w:t>
      </w:r>
    </w:p>
    <w:bookmarkEnd w:id="30"/>
    <w:bookmarkStart w:name="z33" w:id="31"/>
    <w:p>
      <w:pPr>
        <w:spacing w:after="0"/>
        <w:ind w:left="0"/>
        <w:jc w:val="both"/>
      </w:pPr>
      <w:r>
        <w:rPr>
          <w:rFonts w:ascii="Times New Roman"/>
          <w:b w:val="false"/>
          <w:i w:val="false"/>
          <w:color w:val="000000"/>
          <w:sz w:val="28"/>
        </w:rPr>
        <w:t>
      1) толығымен қазақстандық шыққан;</w:t>
      </w:r>
    </w:p>
    <w:bookmarkEnd w:id="31"/>
    <w:bookmarkStart w:name="z34" w:id="32"/>
    <w:p>
      <w:pPr>
        <w:spacing w:after="0"/>
        <w:ind w:left="0"/>
        <w:jc w:val="both"/>
      </w:pPr>
      <w:r>
        <w:rPr>
          <w:rFonts w:ascii="Times New Roman"/>
          <w:b w:val="false"/>
          <w:i w:val="false"/>
          <w:color w:val="000000"/>
          <w:sz w:val="28"/>
        </w:rPr>
        <w:t>
      2) тауарды жеткілікті қайта өңдеу критерийін ескере отырып, Қазақстанда шығарылған;</w:t>
      </w:r>
    </w:p>
    <w:bookmarkEnd w:id="32"/>
    <w:bookmarkStart w:name="z35" w:id="33"/>
    <w:p>
      <w:pPr>
        <w:spacing w:after="0"/>
        <w:ind w:left="0"/>
        <w:jc w:val="both"/>
      </w:pPr>
      <w:r>
        <w:rPr>
          <w:rFonts w:ascii="Times New Roman"/>
          <w:b w:val="false"/>
          <w:i w:val="false"/>
          <w:color w:val="000000"/>
          <w:sz w:val="28"/>
        </w:rPr>
        <w:t>
      3) шетелде шығарылғаны белгіленеді.</w:t>
      </w:r>
    </w:p>
    <w:bookmarkEnd w:id="33"/>
    <w:bookmarkStart w:name="z36" w:id="34"/>
    <w:p>
      <w:pPr>
        <w:spacing w:after="0"/>
        <w:ind w:left="0"/>
        <w:jc w:val="both"/>
      </w:pPr>
      <w:r>
        <w:rPr>
          <w:rFonts w:ascii="Times New Roman"/>
          <w:b w:val="false"/>
          <w:i w:val="false"/>
          <w:color w:val="000000"/>
          <w:sz w:val="28"/>
        </w:rPr>
        <w:t>
      4. Шығарылған елді айқындау қағидаларын (шыққан елді айқындау өлшемшарттарын) қамтитын қолданыстағы (ратификацияланған) халықаралық келісімдер/шарттар бар немесе шығарылған елді айқындау қағидалары (шыққан елді айқындау өлшемшарттары) бар елдердің (одақтардың) аумағында Қазақстан Республикасының аумағынан әкетілетін тауарларға қатысты ел (одақ) біржақты тәртіппен белгілеген әкелу, тауарлардың шығарылған елін айқындау өлшемшарттары осындай халықаралық келісімдерге/шарттарға немесе шығарылған елді айқындау қағидаларына (шыққан елін айқындау өлшемшарттарына) сәйкес айқындалады.</w:t>
      </w:r>
    </w:p>
    <w:bookmarkEnd w:id="34"/>
    <w:bookmarkStart w:name="z37" w:id="35"/>
    <w:p>
      <w:pPr>
        <w:spacing w:after="0"/>
        <w:ind w:left="0"/>
        <w:jc w:val="both"/>
      </w:pPr>
      <w:r>
        <w:rPr>
          <w:rFonts w:ascii="Times New Roman"/>
          <w:b w:val="false"/>
          <w:i w:val="false"/>
          <w:color w:val="000000"/>
          <w:sz w:val="28"/>
        </w:rPr>
        <w:t>
      Қолданыстағы (ратификацияланған) халықаралық келісімдер/шарттар болмаған немесе уәкілетті ұйымның өкімінде әкелу елі (одағы) біржақты тәртіппен белгілеген шығарылған елді айқындау қағидалары (шығарылған елді айқындау өлшемшарттары) туралы ақпарат болмаған кезде тауардың шығарылған елін айқындау осы Қағидалардың 6-тармағында белгіленген шығу өлшемшарттарына сәйкес жүзеге асырылады.</w:t>
      </w:r>
    </w:p>
    <w:bookmarkEnd w:id="35"/>
    <w:bookmarkStart w:name="z38" w:id="36"/>
    <w:p>
      <w:pPr>
        <w:spacing w:after="0"/>
        <w:ind w:left="0"/>
        <w:jc w:val="both"/>
      </w:pPr>
      <w:r>
        <w:rPr>
          <w:rFonts w:ascii="Times New Roman"/>
          <w:b w:val="false"/>
          <w:i w:val="false"/>
          <w:color w:val="000000"/>
          <w:sz w:val="28"/>
        </w:rPr>
        <w:t>
      Қолданыстағы (ратификацияланған) халықаралық келісімдердің/шарттардың немесе әкелу елі (одағы) біржақты тәртіппен белгілеген шығарылған елді айқындау қағидаларының (шығарылған елді айқындау өлшемшарттарының) талаптары орындалмаған кезде өтініш берушінің өтініші бойынша осы Қағидалардың 6-тармағына сәйкес "түпнұсқа" жалпы нысандағы тауардың шығу тегі туралы сертификат ресімделеді.</w:t>
      </w:r>
    </w:p>
    <w:bookmarkEnd w:id="36"/>
    <w:bookmarkStart w:name="z39" w:id="37"/>
    <w:p>
      <w:pPr>
        <w:spacing w:after="0"/>
        <w:ind w:left="0"/>
        <w:jc w:val="both"/>
      </w:pPr>
      <w:r>
        <w:rPr>
          <w:rFonts w:ascii="Times New Roman"/>
          <w:b w:val="false"/>
          <w:i w:val="false"/>
          <w:color w:val="000000"/>
          <w:sz w:val="28"/>
        </w:rPr>
        <w:t>
      5. Егер адвалорлық үлес ережесі қолданылған жағдайда, тауар өндірісіндегі адвалорлық үлесті есептеу жүргізіледі:</w:t>
      </w:r>
    </w:p>
    <w:bookmarkEnd w:id="37"/>
    <w:bookmarkStart w:name="z40" w:id="38"/>
    <w:p>
      <w:pPr>
        <w:spacing w:after="0"/>
        <w:ind w:left="0"/>
        <w:jc w:val="both"/>
      </w:pPr>
      <w:r>
        <w:rPr>
          <w:rFonts w:ascii="Times New Roman"/>
          <w:b w:val="false"/>
          <w:i w:val="false"/>
          <w:color w:val="000000"/>
          <w:sz w:val="28"/>
        </w:rPr>
        <w:t>
      1) импортталған тауарлар үшін - түпкілікті өнім өндірісі жүзеге асырылатын елге әкелінген кезде осы тауарлардың кедендік құны бойынша немесе импортталған тауарлардың шығу тегі белгісіз болған жағдайда-түпкілікті өнім өндірісі жүзеге асырылатын елдің аумағында олардың алғашқы сатылуының құжатпен расталған бағасы бойынша;</w:t>
      </w:r>
    </w:p>
    <w:bookmarkEnd w:id="38"/>
    <w:bookmarkStart w:name="z41" w:id="39"/>
    <w:p>
      <w:pPr>
        <w:spacing w:after="0"/>
        <w:ind w:left="0"/>
        <w:jc w:val="both"/>
      </w:pPr>
      <w:r>
        <w:rPr>
          <w:rFonts w:ascii="Times New Roman"/>
          <w:b w:val="false"/>
          <w:i w:val="false"/>
          <w:color w:val="000000"/>
          <w:sz w:val="28"/>
        </w:rPr>
        <w:t>
      2) түпкілікті өнім үшін - экспорттаушы елден тауарды тиеуге, кедендік декларациялауға және әкетуге арналған шығыстарды қамтымайтын сатушы зауытының (қоймасының) бағасы бойынша ("франко-зауыт" шарттарындағы баға).</w:t>
      </w:r>
    </w:p>
    <w:bookmarkEnd w:id="39"/>
    <w:p>
      <w:pPr>
        <w:spacing w:after="0"/>
        <w:ind w:left="0"/>
        <w:jc w:val="both"/>
      </w:pPr>
      <w:r>
        <w:rPr>
          <w:rFonts w:ascii="Times New Roman"/>
          <w:b w:val="false"/>
          <w:i w:val="false"/>
          <w:color w:val="000000"/>
          <w:sz w:val="28"/>
        </w:rPr>
        <w:t xml:space="preserve">
      Тауар өндірісіндегі адвалорлық үлесті есептеу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формула бойынша жүргізіледі.</w:t>
      </w:r>
    </w:p>
    <w:bookmarkStart w:name="z42" w:id="40"/>
    <w:p>
      <w:pPr>
        <w:spacing w:after="0"/>
        <w:ind w:left="0"/>
        <w:jc w:val="both"/>
      </w:pPr>
      <w:r>
        <w:rPr>
          <w:rFonts w:ascii="Times New Roman"/>
          <w:b w:val="false"/>
          <w:i w:val="false"/>
          <w:color w:val="000000"/>
          <w:sz w:val="28"/>
        </w:rPr>
        <w:t>
      6. Егер тауарлар осы Қағидалардың 7-тармағына сәйкес Қазақстан Республикасында толық өндірілсе немесе Қазақстан Республикасында шетелдік шығарылған материалдарды пайдалана отырып өндірілсе және осы Қағидалардың 8-тармағында белгіленген жеткілікті өңдеу (қайта өңдеу) өлшемшарттарының талаптарын қанағаттандырса, олар Қазақстан Республикасынан шығарылатын болып есептеледі.</w:t>
      </w:r>
    </w:p>
    <w:bookmarkEnd w:id="40"/>
    <w:bookmarkStart w:name="z43" w:id="41"/>
    <w:p>
      <w:pPr>
        <w:spacing w:after="0"/>
        <w:ind w:left="0"/>
        <w:jc w:val="both"/>
      </w:pPr>
      <w:r>
        <w:rPr>
          <w:rFonts w:ascii="Times New Roman"/>
          <w:b w:val="false"/>
          <w:i w:val="false"/>
          <w:color w:val="000000"/>
          <w:sz w:val="28"/>
        </w:rPr>
        <w:t>
      7. Қазақстан Республикасында толығымен өндірілген тауарлар:</w:t>
      </w:r>
    </w:p>
    <w:bookmarkEnd w:id="41"/>
    <w:bookmarkStart w:name="z44" w:id="42"/>
    <w:p>
      <w:pPr>
        <w:spacing w:after="0"/>
        <w:ind w:left="0"/>
        <w:jc w:val="both"/>
      </w:pPr>
      <w:r>
        <w:rPr>
          <w:rFonts w:ascii="Times New Roman"/>
          <w:b w:val="false"/>
          <w:i w:val="false"/>
          <w:color w:val="000000"/>
          <w:sz w:val="28"/>
        </w:rPr>
        <w:t>
      1) Қазақстан Республикасының жер қойнауынан, оның аумағында не оның аумақтық теңізінде (елдің өзге де су айдынында) немесе оның түбінен не Қазақстан Республикасының аумағындағы атмосфералық ауадан өндірілген табиғи ресурстар (пайдалы қазбалар мен минералдық өнімдер, су, жер ресурстары);</w:t>
      </w:r>
    </w:p>
    <w:bookmarkEnd w:id="42"/>
    <w:bookmarkStart w:name="z45" w:id="43"/>
    <w:p>
      <w:pPr>
        <w:spacing w:after="0"/>
        <w:ind w:left="0"/>
        <w:jc w:val="both"/>
      </w:pPr>
      <w:r>
        <w:rPr>
          <w:rFonts w:ascii="Times New Roman"/>
          <w:b w:val="false"/>
          <w:i w:val="false"/>
          <w:color w:val="000000"/>
          <w:sz w:val="28"/>
        </w:rPr>
        <w:t>
      2) Қазақстан Республикасында өсірілген немесе жиналған өсімдік тектес өнім;</w:t>
      </w:r>
    </w:p>
    <w:bookmarkEnd w:id="43"/>
    <w:bookmarkStart w:name="z46" w:id="44"/>
    <w:p>
      <w:pPr>
        <w:spacing w:after="0"/>
        <w:ind w:left="0"/>
        <w:jc w:val="both"/>
      </w:pPr>
      <w:r>
        <w:rPr>
          <w:rFonts w:ascii="Times New Roman"/>
          <w:b w:val="false"/>
          <w:i w:val="false"/>
          <w:color w:val="000000"/>
          <w:sz w:val="28"/>
        </w:rPr>
        <w:t>
      3) Қазақстан Республикасында туып-өскен тірі жануарлар;</w:t>
      </w:r>
    </w:p>
    <w:bookmarkEnd w:id="44"/>
    <w:bookmarkStart w:name="z47" w:id="45"/>
    <w:p>
      <w:pPr>
        <w:spacing w:after="0"/>
        <w:ind w:left="0"/>
        <w:jc w:val="both"/>
      </w:pPr>
      <w:r>
        <w:rPr>
          <w:rFonts w:ascii="Times New Roman"/>
          <w:b w:val="false"/>
          <w:i w:val="false"/>
          <w:color w:val="000000"/>
          <w:sz w:val="28"/>
        </w:rPr>
        <w:t>
      4) Қазақстан Республикасында онда өсірілген жануарлардан алынған өнім;</w:t>
      </w:r>
    </w:p>
    <w:bookmarkEnd w:id="45"/>
    <w:bookmarkStart w:name="z48" w:id="46"/>
    <w:p>
      <w:pPr>
        <w:spacing w:after="0"/>
        <w:ind w:left="0"/>
        <w:jc w:val="both"/>
      </w:pPr>
      <w:r>
        <w:rPr>
          <w:rFonts w:ascii="Times New Roman"/>
          <w:b w:val="false"/>
          <w:i w:val="false"/>
          <w:color w:val="000000"/>
          <w:sz w:val="28"/>
        </w:rPr>
        <w:t>
      5) Қазақстан Республикасында жинау, аң аулау, аулау, балық аулау, өсіру, өсіру және аквамәдениеттер нәтижесінде алынған өнім;</w:t>
      </w:r>
    </w:p>
    <w:bookmarkEnd w:id="46"/>
    <w:bookmarkStart w:name="z49" w:id="47"/>
    <w:p>
      <w:pPr>
        <w:spacing w:after="0"/>
        <w:ind w:left="0"/>
        <w:jc w:val="both"/>
      </w:pPr>
      <w:r>
        <w:rPr>
          <w:rFonts w:ascii="Times New Roman"/>
          <w:b w:val="false"/>
          <w:i w:val="false"/>
          <w:color w:val="000000"/>
          <w:sz w:val="28"/>
        </w:rPr>
        <w:t>
      6) Қазақстан Республикасының кемесі алған не ол жалға алған (жалдаған) теңіз балық аулау кәсіпшілігінің өнімі және теңіз кәсіпшілігінің басқа да өнімі;</w:t>
      </w:r>
    </w:p>
    <w:bookmarkEnd w:id="47"/>
    <w:bookmarkStart w:name="z50" w:id="48"/>
    <w:p>
      <w:pPr>
        <w:spacing w:after="0"/>
        <w:ind w:left="0"/>
        <w:jc w:val="both"/>
      </w:pPr>
      <w:r>
        <w:rPr>
          <w:rFonts w:ascii="Times New Roman"/>
          <w:b w:val="false"/>
          <w:i w:val="false"/>
          <w:color w:val="000000"/>
          <w:sz w:val="28"/>
        </w:rPr>
        <w:t>
      7) Қазақстан Республикасының өңдеу кемесінің бортында осы тармақтың 6) тармақшасында көрсетілген өнімнен ғана алынған өнім;</w:t>
      </w:r>
    </w:p>
    <w:bookmarkEnd w:id="48"/>
    <w:bookmarkStart w:name="z51" w:id="49"/>
    <w:p>
      <w:pPr>
        <w:spacing w:after="0"/>
        <w:ind w:left="0"/>
        <w:jc w:val="both"/>
      </w:pPr>
      <w:r>
        <w:rPr>
          <w:rFonts w:ascii="Times New Roman"/>
          <w:b w:val="false"/>
          <w:i w:val="false"/>
          <w:color w:val="000000"/>
          <w:sz w:val="28"/>
        </w:rPr>
        <w:t>
      8) Қазақстан Республикасының теңіз түбінен немесе осы теңіз түбін немесе осы теңіз жер қойнауын игеруге айрықша құқықтары болған жағдайда, Қазақстан Республикасының аумақтық суларынан (теңізінен) тыс теңіз түбінен немесе теңіз жер қойнауынан алынған өнім;</w:t>
      </w:r>
    </w:p>
    <w:bookmarkEnd w:id="49"/>
    <w:bookmarkStart w:name="z52" w:id="50"/>
    <w:p>
      <w:pPr>
        <w:spacing w:after="0"/>
        <w:ind w:left="0"/>
        <w:jc w:val="both"/>
      </w:pPr>
      <w:r>
        <w:rPr>
          <w:rFonts w:ascii="Times New Roman"/>
          <w:b w:val="false"/>
          <w:i w:val="false"/>
          <w:color w:val="000000"/>
          <w:sz w:val="28"/>
        </w:rPr>
        <w:t>
      9) қайта өңдеу жөніндегі өндірістік немесе өзге де операциялар нәтижесінде алынған қалдықтар мен сынықтар (қайталама шикізат) және Қазақстан Республикасында жиналған және тек шикізатқа қайта өңдеуге жарамды пайдаланылған бұйымдар;</w:t>
      </w:r>
    </w:p>
    <w:bookmarkEnd w:id="50"/>
    <w:bookmarkStart w:name="z53" w:id="51"/>
    <w:p>
      <w:pPr>
        <w:spacing w:after="0"/>
        <w:ind w:left="0"/>
        <w:jc w:val="both"/>
      </w:pPr>
      <w:r>
        <w:rPr>
          <w:rFonts w:ascii="Times New Roman"/>
          <w:b w:val="false"/>
          <w:i w:val="false"/>
          <w:color w:val="000000"/>
          <w:sz w:val="28"/>
        </w:rPr>
        <w:t>
      10) Қазақстан Республикасына тиесілі не онымен жалға алынған (жалға алынған) ғарыш кемелерінде ашық ғарышта алынған жоғары технологиялар өнімі;</w:t>
      </w:r>
    </w:p>
    <w:bookmarkEnd w:id="51"/>
    <w:bookmarkStart w:name="z54" w:id="52"/>
    <w:p>
      <w:pPr>
        <w:spacing w:after="0"/>
        <w:ind w:left="0"/>
        <w:jc w:val="both"/>
      </w:pPr>
      <w:r>
        <w:rPr>
          <w:rFonts w:ascii="Times New Roman"/>
          <w:b w:val="false"/>
          <w:i w:val="false"/>
          <w:color w:val="000000"/>
          <w:sz w:val="28"/>
        </w:rPr>
        <w:t>
      11) Қазақстан Республикасында осы тармақтың 1), 2), 3), 4), 5), 6), 7), 8), 9), 10) тармақшаларында көрсетілген өнімнен ғана дайындалған тауарлар;</w:t>
      </w:r>
    </w:p>
    <w:bookmarkEnd w:id="52"/>
    <w:bookmarkStart w:name="z55" w:id="53"/>
    <w:p>
      <w:pPr>
        <w:spacing w:after="0"/>
        <w:ind w:left="0"/>
        <w:jc w:val="both"/>
      </w:pPr>
      <w:r>
        <w:rPr>
          <w:rFonts w:ascii="Times New Roman"/>
          <w:b w:val="false"/>
          <w:i w:val="false"/>
          <w:color w:val="000000"/>
          <w:sz w:val="28"/>
        </w:rPr>
        <w:t>
      12) Қазақстан Республикасының аумағында өндірілген электр, жылу және энергияның өзге де түрлері.</w:t>
      </w:r>
    </w:p>
    <w:bookmarkEnd w:id="53"/>
    <w:bookmarkStart w:name="z56" w:id="54"/>
    <w:p>
      <w:pPr>
        <w:spacing w:after="0"/>
        <w:ind w:left="0"/>
        <w:jc w:val="both"/>
      </w:pPr>
      <w:r>
        <w:rPr>
          <w:rFonts w:ascii="Times New Roman"/>
          <w:b w:val="false"/>
          <w:i w:val="false"/>
          <w:color w:val="000000"/>
          <w:sz w:val="28"/>
        </w:rPr>
        <w:t>
      8. Осы Қағидалардың 9-тармағында көрсетілген операцияларды жүзеге асыруды қоспағанда, Қазақстан Республикасынан экспортталатын тауарды оған Қазақстан Республикасында өндірілген тауар мәртебесін беру үшін оны жеткілікті түрде қайта өңдеудің өлшемшарты тауарға өзіне тән қасиеттерін беру үшін жеткілікті тауарды қайта өңдеу болып табылады.</w:t>
      </w:r>
    </w:p>
    <w:bookmarkEnd w:id="54"/>
    <w:bookmarkStart w:name="z57" w:id="55"/>
    <w:p>
      <w:pPr>
        <w:spacing w:after="0"/>
        <w:ind w:left="0"/>
        <w:jc w:val="both"/>
      </w:pPr>
      <w:r>
        <w:rPr>
          <w:rFonts w:ascii="Times New Roman"/>
          <w:b w:val="false"/>
          <w:i w:val="false"/>
          <w:color w:val="000000"/>
          <w:sz w:val="28"/>
        </w:rPr>
        <w:t>
      9. Қазақстан Республикасында өндірілген мәртебе беру үшін тауарды жеткілікті қайта өңдеу критерийлеріне сай келмейтін шарттар мыналар болып табылады:</w:t>
      </w:r>
    </w:p>
    <w:bookmarkEnd w:id="55"/>
    <w:bookmarkStart w:name="z58" w:id="56"/>
    <w:p>
      <w:pPr>
        <w:spacing w:after="0"/>
        <w:ind w:left="0"/>
        <w:jc w:val="both"/>
      </w:pPr>
      <w:r>
        <w:rPr>
          <w:rFonts w:ascii="Times New Roman"/>
          <w:b w:val="false"/>
          <w:i w:val="false"/>
          <w:color w:val="000000"/>
          <w:sz w:val="28"/>
        </w:rPr>
        <w:t>
      1) тауарларды сақтау немесе тасымалдау кезінде олардың сақталуын қамтамасыз ету жөніндегі операциялар;</w:t>
      </w:r>
    </w:p>
    <w:bookmarkEnd w:id="56"/>
    <w:bookmarkStart w:name="z59" w:id="57"/>
    <w:p>
      <w:pPr>
        <w:spacing w:after="0"/>
        <w:ind w:left="0"/>
        <w:jc w:val="both"/>
      </w:pPr>
      <w:r>
        <w:rPr>
          <w:rFonts w:ascii="Times New Roman"/>
          <w:b w:val="false"/>
          <w:i w:val="false"/>
          <w:color w:val="000000"/>
          <w:sz w:val="28"/>
        </w:rPr>
        <w:t>
      2) тауарларды сатуға және тасымалдауға дайындау жөніндегі операциялар (партияны ұсақтау, жөнелтілімдерді қалыптастыру, сұрыптау, қайта орау);</w:t>
      </w:r>
    </w:p>
    <w:bookmarkEnd w:id="57"/>
    <w:bookmarkStart w:name="z60" w:id="58"/>
    <w:p>
      <w:pPr>
        <w:spacing w:after="0"/>
        <w:ind w:left="0"/>
        <w:jc w:val="both"/>
      </w:pPr>
      <w:r>
        <w:rPr>
          <w:rFonts w:ascii="Times New Roman"/>
          <w:b w:val="false"/>
          <w:i w:val="false"/>
          <w:color w:val="000000"/>
          <w:sz w:val="28"/>
        </w:rPr>
        <w:t>
      3) жуу, тазалау, шаңды кетіру, оксидпен, маймен және басқа заттармен жабу;</w:t>
      </w:r>
    </w:p>
    <w:bookmarkEnd w:id="58"/>
    <w:bookmarkStart w:name="z61" w:id="59"/>
    <w:p>
      <w:pPr>
        <w:spacing w:after="0"/>
        <w:ind w:left="0"/>
        <w:jc w:val="both"/>
      </w:pPr>
      <w:r>
        <w:rPr>
          <w:rFonts w:ascii="Times New Roman"/>
          <w:b w:val="false"/>
          <w:i w:val="false"/>
          <w:color w:val="000000"/>
          <w:sz w:val="28"/>
        </w:rPr>
        <w:t>
      4) тоқыма бұйымдарын үтіктеу немесе престеу (талшықтар мен иірілген жіптердің кез келген түрі, талшықтар мен иірілген жіптердің кез келген түрінен тоқылған материалдар және олардан жасалған бұйымдар);</w:t>
      </w:r>
    </w:p>
    <w:bookmarkEnd w:id="59"/>
    <w:bookmarkStart w:name="z62" w:id="60"/>
    <w:p>
      <w:pPr>
        <w:spacing w:after="0"/>
        <w:ind w:left="0"/>
        <w:jc w:val="both"/>
      </w:pPr>
      <w:r>
        <w:rPr>
          <w:rFonts w:ascii="Times New Roman"/>
          <w:b w:val="false"/>
          <w:i w:val="false"/>
          <w:color w:val="000000"/>
          <w:sz w:val="28"/>
        </w:rPr>
        <w:t>
      5) бояу немесе жылтырату операциялары;</w:t>
      </w:r>
    </w:p>
    <w:bookmarkEnd w:id="60"/>
    <w:bookmarkStart w:name="z63" w:id="61"/>
    <w:p>
      <w:pPr>
        <w:spacing w:after="0"/>
        <w:ind w:left="0"/>
        <w:jc w:val="both"/>
      </w:pPr>
      <w:r>
        <w:rPr>
          <w:rFonts w:ascii="Times New Roman"/>
          <w:b w:val="false"/>
          <w:i w:val="false"/>
          <w:color w:val="000000"/>
          <w:sz w:val="28"/>
        </w:rPr>
        <w:t>
      6) дәнді және күрішті қабыршақтау, ішінара немесе толық ағарту, тегістеу және жылтырату;</w:t>
      </w:r>
    </w:p>
    <w:bookmarkEnd w:id="61"/>
    <w:bookmarkStart w:name="z64" w:id="62"/>
    <w:p>
      <w:pPr>
        <w:spacing w:after="0"/>
        <w:ind w:left="0"/>
        <w:jc w:val="both"/>
      </w:pPr>
      <w:r>
        <w:rPr>
          <w:rFonts w:ascii="Times New Roman"/>
          <w:b w:val="false"/>
          <w:i w:val="false"/>
          <w:color w:val="000000"/>
          <w:sz w:val="28"/>
        </w:rPr>
        <w:t>
      7) қантты бояу немесе кесек қантты қалыптастыру жөніндегі операциялар;</w:t>
      </w:r>
    </w:p>
    <w:bookmarkEnd w:id="62"/>
    <w:bookmarkStart w:name="z65" w:id="63"/>
    <w:p>
      <w:pPr>
        <w:spacing w:after="0"/>
        <w:ind w:left="0"/>
        <w:jc w:val="both"/>
      </w:pPr>
      <w:r>
        <w:rPr>
          <w:rFonts w:ascii="Times New Roman"/>
          <w:b w:val="false"/>
          <w:i w:val="false"/>
          <w:color w:val="000000"/>
          <w:sz w:val="28"/>
        </w:rPr>
        <w:t>
      8) жемістердің, көкөністер мен жаңғақтардың қабығын аршу, тұқым алу және кесу;</w:t>
      </w:r>
    </w:p>
    <w:bookmarkEnd w:id="63"/>
    <w:bookmarkStart w:name="z66" w:id="64"/>
    <w:p>
      <w:pPr>
        <w:spacing w:after="0"/>
        <w:ind w:left="0"/>
        <w:jc w:val="both"/>
      </w:pPr>
      <w:r>
        <w:rPr>
          <w:rFonts w:ascii="Times New Roman"/>
          <w:b w:val="false"/>
          <w:i w:val="false"/>
          <w:color w:val="000000"/>
          <w:sz w:val="28"/>
        </w:rPr>
        <w:t>
      9) алынған компоненттерді бастапқы тауардан айтарлықтай ажыратуға әкелмейтін қайрау, қарапайым ұнтақтау немесе қарапайым кесу;</w:t>
      </w:r>
    </w:p>
    <w:bookmarkEnd w:id="64"/>
    <w:bookmarkStart w:name="z67" w:id="65"/>
    <w:p>
      <w:pPr>
        <w:spacing w:after="0"/>
        <w:ind w:left="0"/>
        <w:jc w:val="both"/>
      </w:pPr>
      <w:r>
        <w:rPr>
          <w:rFonts w:ascii="Times New Roman"/>
          <w:b w:val="false"/>
          <w:i w:val="false"/>
          <w:color w:val="000000"/>
          <w:sz w:val="28"/>
        </w:rPr>
        <w:t>
      10) електен немесе електен елеу, сұрыптау, жіктеу, іріктеу, іріктеу (оның ішінде бұйымдар жиынтығын жасау);</w:t>
      </w:r>
    </w:p>
    <w:bookmarkEnd w:id="65"/>
    <w:bookmarkStart w:name="z68" w:id="66"/>
    <w:p>
      <w:pPr>
        <w:spacing w:after="0"/>
        <w:ind w:left="0"/>
        <w:jc w:val="both"/>
      </w:pPr>
      <w:r>
        <w:rPr>
          <w:rFonts w:ascii="Times New Roman"/>
          <w:b w:val="false"/>
          <w:i w:val="false"/>
          <w:color w:val="000000"/>
          <w:sz w:val="28"/>
        </w:rPr>
        <w:t>
      11) банкаларға, құтыларға, қаптарға, жәшіктерге, қораптарға құю, буып-түю және орау бойынша басқа да қарапайым операциялар;</w:t>
      </w:r>
    </w:p>
    <w:bookmarkEnd w:id="66"/>
    <w:bookmarkStart w:name="z69" w:id="67"/>
    <w:p>
      <w:pPr>
        <w:spacing w:after="0"/>
        <w:ind w:left="0"/>
        <w:jc w:val="both"/>
      </w:pPr>
      <w:r>
        <w:rPr>
          <w:rFonts w:ascii="Times New Roman"/>
          <w:b w:val="false"/>
          <w:i w:val="false"/>
          <w:color w:val="000000"/>
          <w:sz w:val="28"/>
        </w:rPr>
        <w:t>
      12) өтініш беруші өндірмейтін жекелеген материалдардан, тораптардан және бөлшектерден тауарды құрастыру жөніндегі операциялар, оның ішінде монтаждау, тойтару, нығыздау, желімдеу, бекіту бұйымдарымен (болттармен, жаңғақтармен, бұрандалармен, бұрандалармен және басқа да Метиз заттармен) жалғау, орындалуы арнайы дағдыларды қолдануды талап етпейтін дәнекерлеу үтікпен/дәнекерлеу станциясымен қолмен дәнекерлеу, осындай операцияларды орындауға немесе тауарларды бөлшектеуге арналған;</w:t>
      </w:r>
    </w:p>
    <w:bookmarkEnd w:id="67"/>
    <w:bookmarkStart w:name="z70" w:id="68"/>
    <w:p>
      <w:pPr>
        <w:spacing w:after="0"/>
        <w:ind w:left="0"/>
        <w:jc w:val="both"/>
      </w:pPr>
      <w:r>
        <w:rPr>
          <w:rFonts w:ascii="Times New Roman"/>
          <w:b w:val="false"/>
          <w:i w:val="false"/>
          <w:color w:val="000000"/>
          <w:sz w:val="28"/>
        </w:rPr>
        <w:t>
      13) алынған компоненттердің бастапқы тауардан Елеулі айырмашылығына әкеп соқпайтын тауарларды компоненттерге бөлу;</w:t>
      </w:r>
    </w:p>
    <w:bookmarkEnd w:id="68"/>
    <w:bookmarkStart w:name="z71" w:id="69"/>
    <w:p>
      <w:pPr>
        <w:spacing w:after="0"/>
        <w:ind w:left="0"/>
        <w:jc w:val="both"/>
      </w:pPr>
      <w:r>
        <w:rPr>
          <w:rFonts w:ascii="Times New Roman"/>
          <w:b w:val="false"/>
          <w:i w:val="false"/>
          <w:color w:val="000000"/>
          <w:sz w:val="28"/>
        </w:rPr>
        <w:t>
      14) алынған өнімнің бастапқы құрамдас бөліктерден Елеулі айырмашылығына әкелмейтін тауарларды (компоненттерді) араластыру;</w:t>
      </w:r>
    </w:p>
    <w:bookmarkEnd w:id="69"/>
    <w:bookmarkStart w:name="z72" w:id="70"/>
    <w:p>
      <w:pPr>
        <w:spacing w:after="0"/>
        <w:ind w:left="0"/>
        <w:jc w:val="both"/>
      </w:pPr>
      <w:r>
        <w:rPr>
          <w:rFonts w:ascii="Times New Roman"/>
          <w:b w:val="false"/>
          <w:i w:val="false"/>
          <w:color w:val="000000"/>
          <w:sz w:val="28"/>
        </w:rPr>
        <w:t>
      15) мал сою, етті бөлу (сұрыптау);</w:t>
      </w:r>
    </w:p>
    <w:bookmarkEnd w:id="70"/>
    <w:bookmarkStart w:name="z73" w:id="71"/>
    <w:p>
      <w:pPr>
        <w:spacing w:after="0"/>
        <w:ind w:left="0"/>
        <w:jc w:val="both"/>
      </w:pPr>
      <w:r>
        <w:rPr>
          <w:rFonts w:ascii="Times New Roman"/>
          <w:b w:val="false"/>
          <w:i w:val="false"/>
          <w:color w:val="000000"/>
          <w:sz w:val="28"/>
        </w:rPr>
        <w:t>
      16) мұздату және жібіту;</w:t>
      </w:r>
    </w:p>
    <w:bookmarkEnd w:id="71"/>
    <w:bookmarkStart w:name="z7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жоғарыда көрсетілген екі немесе одан да көп операциялардың тіркесімі.</w:t>
      </w:r>
    </w:p>
    <w:bookmarkEnd w:id="72"/>
    <w:bookmarkStart w:name="z76" w:id="73"/>
    <w:p>
      <w:pPr>
        <w:spacing w:after="0"/>
        <w:ind w:left="0"/>
        <w:jc w:val="both"/>
      </w:pPr>
      <w:r>
        <w:rPr>
          <w:rFonts w:ascii="Times New Roman"/>
          <w:b w:val="false"/>
          <w:i w:val="false"/>
          <w:color w:val="000000"/>
          <w:sz w:val="28"/>
        </w:rPr>
        <w:t>
      10. Шығарылған елін айқындау кезінде бөлшектелген немесе жиналмаған түрдегі тауарлар, сондай-ақ егер өндірістік немесе көлік жағдайлары бойынша оларды бір партиямен тиеп жөнелту мүмкін болмаса, және егер тауарлар партиясы қате немесе қате адрестеу нәтижесінде бірнеше партияға бөлінген жағдайда, үйіндімен тасымалданатын, бірнеше партиямен берілетін тауарлар декларанттың қалауы бойынша бірыңғай тауар ретінде қаралады.</w:t>
      </w:r>
    </w:p>
    <w:bookmarkEnd w:id="73"/>
    <w:bookmarkStart w:name="z77" w:id="74"/>
    <w:p>
      <w:pPr>
        <w:spacing w:after="0"/>
        <w:ind w:left="0"/>
        <w:jc w:val="both"/>
      </w:pPr>
      <w:r>
        <w:rPr>
          <w:rFonts w:ascii="Times New Roman"/>
          <w:b w:val="false"/>
          <w:i w:val="false"/>
          <w:color w:val="000000"/>
          <w:sz w:val="28"/>
        </w:rPr>
        <w:t>
      Осы тармақтың ережелері мынадай шарттар сақталған кезде қолданылады:</w:t>
      </w:r>
    </w:p>
    <w:bookmarkEnd w:id="74"/>
    <w:bookmarkStart w:name="z78" w:id="75"/>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СЭҚ ТН), Еуразиялық экономикалық комиссия Кеңесінің 2021 жылғы 14 қыркүйектегі № 80 "Еуразиялық экономикалық одақтың сыртқы экономикалық қызметінің бірыңғай тауар номенклатурасы мен Бірыңғай кедендік тарифін бекіту, сондай-ақ Кеңестің кейбір шешімдеріне өзгерістер енгізу және күшін жою туралы" шешімімен бекітілген, ТН ВЭД бойынша тауарларды жіктеу қағидалары (бұдан әрі – СЭҚ ТН бойынша жіктеу қағидалары) негізінде – әрбір партияның тауар кодтарын, тауарлардың құнын және шыққан елін көрсете отырып, бөлшектелген немесе жиналмаған тауарды бірнеше партияға бөлу себептерін түсіндіретін егжей-тегжейлі спецификацияны қоса бере отырып, тауарды бірнеше партияға бөлу туралы алдын ала хабарлама, сондай-ақ тауардың бірнеше партияға бөлінуі қате не дұрыс емес мекенжайға жіберу салдарынан орын алған жағдайда, мұндай бөлудің құжатпен расталуы негізінде хабарлама ұсынылады;</w:t>
      </w:r>
    </w:p>
    <w:bookmarkEnd w:id="75"/>
    <w:bookmarkStart w:name="z79" w:id="76"/>
    <w:p>
      <w:pPr>
        <w:spacing w:after="0"/>
        <w:ind w:left="0"/>
        <w:jc w:val="both"/>
      </w:pPr>
      <w:r>
        <w:rPr>
          <w:rFonts w:ascii="Times New Roman"/>
          <w:b w:val="false"/>
          <w:i w:val="false"/>
          <w:color w:val="000000"/>
          <w:sz w:val="28"/>
        </w:rPr>
        <w:t>
      2) тауарлардың барлық партияларын бір елден бір экспорттаушының (өнім берушінің) жеткізуі; тауарлардың барлық партияларын бір кеден арқылы әкелу және ресімдеу;</w:t>
      </w:r>
    </w:p>
    <w:bookmarkEnd w:id="76"/>
    <w:bookmarkStart w:name="z80" w:id="77"/>
    <w:p>
      <w:pPr>
        <w:spacing w:after="0"/>
        <w:ind w:left="0"/>
        <w:jc w:val="both"/>
      </w:pPr>
      <w:r>
        <w:rPr>
          <w:rFonts w:ascii="Times New Roman"/>
          <w:b w:val="false"/>
          <w:i w:val="false"/>
          <w:color w:val="000000"/>
          <w:sz w:val="28"/>
        </w:rPr>
        <w:t>
      3) тауардың барлық партияларын кедендік декларация қабылданған күннен бастап алты айдан аспайтын мерзімде жеткізу.</w:t>
      </w:r>
    </w:p>
    <w:bookmarkEnd w:id="77"/>
    <w:bookmarkStart w:name="z81" w:id="78"/>
    <w:p>
      <w:pPr>
        <w:spacing w:after="0"/>
        <w:ind w:left="0"/>
        <w:jc w:val="both"/>
      </w:pPr>
      <w:r>
        <w:rPr>
          <w:rFonts w:ascii="Times New Roman"/>
          <w:b w:val="false"/>
          <w:i w:val="false"/>
          <w:color w:val="000000"/>
          <w:sz w:val="28"/>
        </w:rPr>
        <w:t>
      11. Тауардың шығу тегін анықтау кезінде оны өндіру немесе қайта өңдеу үшін пайдаланылатын жылу және электр энергиясының, машиналардың, жабдықтар мен құралдардың, түпкілікті тауардың құрамына кірмейтін, бірақ оны өндіру кезінде пайдалану өндірістік процестің бөлігі ретінде ұсынылуы мүмкін кез келген басқа тауарлардың шығу тегі ескерілмейді.</w:t>
      </w:r>
    </w:p>
    <w:bookmarkEnd w:id="78"/>
    <w:bookmarkStart w:name="z82" w:id="79"/>
    <w:p>
      <w:pPr>
        <w:spacing w:after="0"/>
        <w:ind w:left="0"/>
        <w:jc w:val="both"/>
      </w:pPr>
      <w:r>
        <w:rPr>
          <w:rFonts w:ascii="Times New Roman"/>
          <w:b w:val="false"/>
          <w:i w:val="false"/>
          <w:color w:val="000000"/>
          <w:sz w:val="28"/>
        </w:rPr>
        <w:t>
      12. Машиналармен, жабдықтармен, аппараттармен немесе көлік құралдарымен пайдалануға арналған айлабұйымдар, керек-жарақтар, қосалқы бөлшектер мен құралдар, егер осы айлабұйымдар, керек-жарақтар, қосалқы бөлшектер мен құралдар жоғарыда аталған машиналармен, жабдықтармен жиынтықта әкелінсе және сатылса, Машиналар, жабдықтар, аппараттар немесе көлік құралдары сияқты бір елден шыққан болып есептеледі, аппараттармен немесе көлік құралдарымен және әдетте осы құрылғылармен бірге жеткізілетін мөлшерде.</w:t>
      </w:r>
    </w:p>
    <w:bookmarkEnd w:id="79"/>
    <w:bookmarkStart w:name="z83" w:id="80"/>
    <w:p>
      <w:pPr>
        <w:spacing w:after="0"/>
        <w:ind w:left="0"/>
        <w:jc w:val="both"/>
      </w:pPr>
      <w:r>
        <w:rPr>
          <w:rFonts w:ascii="Times New Roman"/>
          <w:b w:val="false"/>
          <w:i w:val="false"/>
          <w:color w:val="000000"/>
          <w:sz w:val="28"/>
        </w:rPr>
        <w:t>
      13. Егер СЭҚ ТН бойынша тауарларды жіктеу ережелерін түсіндірудің бесінші негізгі ережесіне сәйкес қаптама ондағы өнімдермен бірге жіктелсе, онда қаптама осы тауардың шығу тегін анықтау кезінде тауардың құрамдас бөлігі ретінде қарастырылады.</w:t>
      </w:r>
    </w:p>
    <w:bookmarkEnd w:id="80"/>
    <w:p>
      <w:pPr>
        <w:spacing w:after="0"/>
        <w:ind w:left="0"/>
        <w:jc w:val="both"/>
      </w:pPr>
      <w:r>
        <w:rPr>
          <w:rFonts w:ascii="Times New Roman"/>
          <w:b w:val="false"/>
          <w:i w:val="false"/>
          <w:color w:val="000000"/>
          <w:sz w:val="28"/>
        </w:rPr>
        <w:t>
      Осы тармақта белгіленген талап Қазақстан Республикасында толық өндірілген тауарларға қолданылмайды.</w:t>
      </w:r>
    </w:p>
    <w:bookmarkStart w:name="z84" w:id="81"/>
    <w:p>
      <w:pPr>
        <w:spacing w:after="0"/>
        <w:ind w:left="0"/>
        <w:jc w:val="both"/>
      </w:pPr>
      <w:r>
        <w:rPr>
          <w:rFonts w:ascii="Times New Roman"/>
          <w:b w:val="false"/>
          <w:i w:val="false"/>
          <w:color w:val="000000"/>
          <w:sz w:val="28"/>
        </w:rPr>
        <w:t>
      14. Элементтер тобынан тұратын немесе бірқатар бөліктерден жиналған және СЭҚ ТН бойынша тауарларды бірыңғай тауар ретінде жіктеудің үшінші Ережесіне сәйкес жіктелетін тауар, егер оның барлық құрамдас бөліктері жеткілікті қайта өңдеу критерийлеріне сәйкес келсе, жеткілікті қайта өңдеу критерийлеріне сәйкес ретінде қарастырылады.</w:t>
      </w:r>
    </w:p>
    <w:bookmarkEnd w:id="81"/>
    <w:p>
      <w:pPr>
        <w:spacing w:after="0"/>
        <w:ind w:left="0"/>
        <w:jc w:val="both"/>
      </w:pPr>
      <w:r>
        <w:rPr>
          <w:rFonts w:ascii="Times New Roman"/>
          <w:b w:val="false"/>
          <w:i w:val="false"/>
          <w:color w:val="000000"/>
          <w:sz w:val="28"/>
        </w:rPr>
        <w:t>
      Егер осы тауардың құрамдас бөліктерінің бір бөлігі жеткілікті қайта өңдеу критерийлеріне сәйкес келсе, ал бір бөлігі жеткілікті қайта өңдеу критерийлеріне сәйкес келмесе, егер жеткілікті қайта өңдеу критерийлерін қанағаттандырмайтын құрамдас бөліктердің құны түпкілікті тауардың "франко-зауыты" бағасының 15% аспаса, бұл тауар жеткілікті қайта өңдеу критерийлеріне сәйкес деп есептеледі.</w:t>
      </w:r>
    </w:p>
    <w:bookmarkStart w:name="z85" w:id="82"/>
    <w:p>
      <w:pPr>
        <w:spacing w:after="0"/>
        <w:ind w:left="0"/>
        <w:jc w:val="left"/>
      </w:pPr>
      <w:r>
        <w:rPr>
          <w:rFonts w:ascii="Times New Roman"/>
          <w:b/>
          <w:i w:val="false"/>
          <w:color w:val="000000"/>
        </w:rPr>
        <w:t xml:space="preserve"> 3-тарау. Тауардың шығу тегі туралы сертификат беру тәртібі</w:t>
      </w:r>
    </w:p>
    <w:bookmarkEnd w:id="82"/>
    <w:bookmarkStart w:name="z86" w:id="83"/>
    <w:p>
      <w:pPr>
        <w:spacing w:after="0"/>
        <w:ind w:left="0"/>
        <w:jc w:val="both"/>
      </w:pPr>
      <w:r>
        <w:rPr>
          <w:rFonts w:ascii="Times New Roman"/>
          <w:b w:val="false"/>
          <w:i w:val="false"/>
          <w:color w:val="000000"/>
          <w:sz w:val="28"/>
        </w:rPr>
        <w:t>
      15. Тауардың шығу тегі туралы сертификатты беру тіркелген күннен кейінгі 2 (екі) жұмыс күнінен кешіктірілмей жүзеге асырылады, осы Қағидалардың 16-тармағының үшінші бөлігінде көзделген жағдайды қоспағанда, беру тіркелген күннен кейінгі 3 (үш) жұмыс күнінен кешіктірілмей жүзеге асырылады.</w:t>
      </w:r>
    </w:p>
    <w:bookmarkEnd w:id="83"/>
    <w:p>
      <w:pPr>
        <w:spacing w:after="0"/>
        <w:ind w:left="0"/>
        <w:jc w:val="both"/>
      </w:pPr>
      <w:r>
        <w:rPr>
          <w:rFonts w:ascii="Times New Roman"/>
          <w:b w:val="false"/>
          <w:i w:val="false"/>
          <w:color w:val="000000"/>
          <w:sz w:val="28"/>
        </w:rPr>
        <w:t>
      Тасымалдаудың, сақтаудың және өткізудің арнайы шарттарын қатаң регламенттелетін мерзімдерде талап ететін тез бұзылатын тамақ тауарларына қатысты Қазақстан Республикасынан экспортталатын, кері экспортталатын тауардың шығу тегі туралы сертификат беру тіркелген күннен кейінгі 1 (бір) жұмыс күнінен кешіктірілмей жүзеге асырылады.</w:t>
      </w:r>
    </w:p>
    <w:bookmarkStart w:name="z87" w:id="84"/>
    <w:p>
      <w:pPr>
        <w:spacing w:after="0"/>
        <w:ind w:left="0"/>
        <w:jc w:val="both"/>
      </w:pPr>
      <w:r>
        <w:rPr>
          <w:rFonts w:ascii="Times New Roman"/>
          <w:b w:val="false"/>
          <w:i w:val="false"/>
          <w:color w:val="000000"/>
          <w:sz w:val="28"/>
        </w:rPr>
        <w:t>
      16. Тауардың шығу тегі туралы Сертификат өтініш берушіге шарттық негізде, негізінде беріледі:</w:t>
      </w:r>
    </w:p>
    <w:bookmarkEnd w:id="84"/>
    <w:bookmarkStart w:name="z88" w:id="85"/>
    <w:p>
      <w:pPr>
        <w:spacing w:after="0"/>
        <w:ind w:left="0"/>
        <w:jc w:val="both"/>
      </w:pPr>
      <w:r>
        <w:rPr>
          <w:rFonts w:ascii="Times New Roman"/>
          <w:b w:val="false"/>
          <w:i w:val="false"/>
          <w:color w:val="000000"/>
          <w:sz w:val="28"/>
        </w:rPr>
        <w:t xml:space="preserve">
      1) өтінімдерді және құжаттардың электрондық көшірмелерін қабылдау жүзеге асырылатын уәкілетті ұйымның ақпараттық жүйесі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 Қазақстан Республикасынан экспортталатын, кері экспортталатын тауардың шығу тегі туралы сертификат алуға өтінімдер;</w:t>
      </w:r>
    </w:p>
    <w:bookmarkEnd w:id="85"/>
    <w:bookmarkStart w:name="z89" w:id="86"/>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 Индустрия және жаңа технологиялар министрінің 2014 жылғы 8 шілдедегі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9665 болып тіркелген) бекітілген тауардың шығу тегін растайтын құжаттар тізбесіне сәйкес тауардың шығу тегін растайтын құжаттарды ұсыну (бұдан әрі – Тізбе);</w:t>
      </w:r>
    </w:p>
    <w:bookmarkEnd w:id="86"/>
    <w:bookmarkStart w:name="z90" w:id="87"/>
    <w:p>
      <w:pPr>
        <w:spacing w:after="0"/>
        <w:ind w:left="0"/>
        <w:jc w:val="both"/>
      </w:pPr>
      <w:r>
        <w:rPr>
          <w:rFonts w:ascii="Times New Roman"/>
          <w:b w:val="false"/>
          <w:i w:val="false"/>
          <w:color w:val="000000"/>
          <w:sz w:val="28"/>
        </w:rPr>
        <w:t>
      3) өтініш берушінің мүдделерін білдіруге арналған сенімхат (егер өтінімді басшы бермеген жағдайда).</w:t>
      </w:r>
    </w:p>
    <w:bookmarkEnd w:id="87"/>
    <w:bookmarkStart w:name="z92" w:id="88"/>
    <w:p>
      <w:pPr>
        <w:spacing w:after="0"/>
        <w:ind w:left="0"/>
        <w:jc w:val="both"/>
      </w:pPr>
      <w:r>
        <w:rPr>
          <w:rFonts w:ascii="Times New Roman"/>
          <w:b w:val="false"/>
          <w:i w:val="false"/>
          <w:color w:val="000000"/>
          <w:sz w:val="28"/>
        </w:rPr>
        <w:t>
      Уәкілетті тұлға құжаттарға талдау жүргізеді және олардағы мәліметтерді тексереді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жасайды.</w:t>
      </w:r>
    </w:p>
    <w:bookmarkEnd w:id="88"/>
    <w:bookmarkStart w:name="z93" w:id="89"/>
    <w:p>
      <w:pPr>
        <w:spacing w:after="0"/>
        <w:ind w:left="0"/>
        <w:jc w:val="both"/>
      </w:pPr>
      <w:r>
        <w:rPr>
          <w:rFonts w:ascii="Times New Roman"/>
          <w:b w:val="false"/>
          <w:i w:val="false"/>
          <w:color w:val="000000"/>
          <w:sz w:val="28"/>
        </w:rPr>
        <w:t>
      Егер сериялық өнімнің шығу тегі туралы сертификат алуға өтінім беру сәтінде өтініш берушіде соңғы 2 (екі) жылда берілген сұратылатын тауарға қатысты "СТ-1" нысанындағы тауардың шығу тегі туралы сертификат болмаған жағдайда, уәкілетті тұлға сериялық өнім өндірілетін орынды тексеру үшін мәлімделетін тауар өндірілетін жерге баруды жүзеге асырады.</w:t>
      </w:r>
    </w:p>
    <w:bookmarkEnd w:id="89"/>
    <w:bookmarkStart w:name="z94" w:id="90"/>
    <w:p>
      <w:pPr>
        <w:spacing w:after="0"/>
        <w:ind w:left="0"/>
        <w:jc w:val="both"/>
      </w:pPr>
      <w:r>
        <w:rPr>
          <w:rFonts w:ascii="Times New Roman"/>
          <w:b w:val="false"/>
          <w:i w:val="false"/>
          <w:color w:val="000000"/>
          <w:sz w:val="28"/>
        </w:rPr>
        <w:t>
      Әкелу елі басқа елдерден тауарларды әкелуге жекелеген реттеу шараларын белгілеген Қазақстан Республикасынан экспортталатын тауарлардың шығу тегін растау үшін уәкілетті ұйымның уәкілетті мемлекеттік органдардан және (немесе) өтініш берушіден тауардың шығу тегі туралы растайтын құжаттарды сұратуға, сондай-ақ өндірістік базаны тексеру мақсатында тауар өндірісінің орналасқан жеріне шығуды жүзеге асыруға құқығы бар, технологиялық жабдықты, тауар өндірісінің технологиялық процесін және сыртқы белгілері бойынша тауар партиясын сәйкестендіруді, таңбалау (атауы, түрі, қаптамасы, сыныбы, дайындаушы кәсіпорын), тауарды және оны өндіру орнын суретке түсіруді жүзеге асыру.</w:t>
      </w:r>
    </w:p>
    <w:bookmarkEnd w:id="90"/>
    <w:bookmarkStart w:name="z95" w:id="91"/>
    <w:p>
      <w:pPr>
        <w:spacing w:after="0"/>
        <w:ind w:left="0"/>
        <w:jc w:val="both"/>
      </w:pPr>
      <w:r>
        <w:rPr>
          <w:rFonts w:ascii="Times New Roman"/>
          <w:b w:val="false"/>
          <w:i w:val="false"/>
          <w:color w:val="000000"/>
          <w:sz w:val="28"/>
        </w:rPr>
        <w:t>
      Уәкілетті ұйым сұрау салуды тиісті мемлекеттік органдарға және (немесе) өтініш берушіге жіберген кезде өтінімді қарау мерзімі мемлекеттік органнан және (немесе) өтініш берушіден жауап алған сәтке дейін ұзартылады.</w:t>
      </w:r>
    </w:p>
    <w:bookmarkEnd w:id="91"/>
    <w:bookmarkStart w:name="z91" w:id="92"/>
    <w:p>
      <w:pPr>
        <w:spacing w:after="0"/>
        <w:ind w:left="0"/>
        <w:jc w:val="both"/>
      </w:pPr>
      <w:r>
        <w:rPr>
          <w:rFonts w:ascii="Times New Roman"/>
          <w:b w:val="false"/>
          <w:i w:val="false"/>
          <w:color w:val="000000"/>
          <w:sz w:val="28"/>
        </w:rPr>
        <w:t>
      17. Тауардың шығу тегі туралы сертификаттар уәкілетті ұйымның ақпараттық жүйесінде қалыптастырылады және ратификацияланған халықаралық келісімдерде/шарттарда және әкелу елі біржақты тәртіппен белгілеген тауардың шығарылған елін айқындау қағидаларында көзделген нысандар бойынша беріледі.</w:t>
      </w:r>
    </w:p>
    <w:bookmarkEnd w:id="92"/>
    <w:bookmarkStart w:name="z96" w:id="93"/>
    <w:p>
      <w:pPr>
        <w:spacing w:after="0"/>
        <w:ind w:left="0"/>
        <w:jc w:val="both"/>
      </w:pPr>
      <w:r>
        <w:rPr>
          <w:rFonts w:ascii="Times New Roman"/>
          <w:b w:val="false"/>
          <w:i w:val="false"/>
          <w:color w:val="000000"/>
          <w:sz w:val="28"/>
        </w:rPr>
        <w:t xml:space="preserve">
      "Түпнұсқа" нысанындағы тауардың шығу тегі туралы Сертификат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93"/>
    <w:bookmarkStart w:name="z97" w:id="94"/>
    <w:p>
      <w:pPr>
        <w:spacing w:after="0"/>
        <w:ind w:left="0"/>
        <w:jc w:val="both"/>
      </w:pPr>
      <w:r>
        <w:rPr>
          <w:rFonts w:ascii="Times New Roman"/>
          <w:b w:val="false"/>
          <w:i w:val="false"/>
          <w:color w:val="000000"/>
          <w:sz w:val="28"/>
        </w:rPr>
        <w:t>
      Сериялық өнімнің шығу тегі туралы Сертификат "Еуразиялық үкіметаралық кеңестің № 5 шешіміне өзгеріс енгізу туралы және сериялық өнімнің шығу тегі туралы сертификатты қолдану туралы" Еуразиялық үкіметаралық кеңестің № 2 шешімінің № 2 қосымшасының (бұдан әрі - ЕҮАК шешімі) талаптарына сәйкес толтырылады және ЕҮАК шешіміне № 1 қосымшада белгіленген тауарларға қатысты беріледі.</w:t>
      </w:r>
    </w:p>
    <w:bookmarkEnd w:id="94"/>
    <w:bookmarkStart w:name="z98" w:id="95"/>
    <w:p>
      <w:pPr>
        <w:spacing w:after="0"/>
        <w:ind w:left="0"/>
        <w:jc w:val="both"/>
      </w:pPr>
      <w:r>
        <w:rPr>
          <w:rFonts w:ascii="Times New Roman"/>
          <w:b w:val="false"/>
          <w:i w:val="false"/>
          <w:color w:val="000000"/>
          <w:sz w:val="28"/>
        </w:rPr>
        <w:t>
      18. Тауарды Қазақстан Республикасының аумағынан әкету кезінде тауардың шығу тегі туралы сертификат, егер ратификацияланған халықаралық келісімдерде/шарттарда және тауардың шығарылған елін айқындау қағидаларында ел біржақты тәртіппен белгілеген өзгеше көзделмесе, бір жүк жөнелтушіден бір жүк алушыға бір немесе бірнеше көлік құралдарымен жүзеге асырылатын тауардың бір мезгілде жіберілетін әрбір партиясына ресімделеді әкелу.</w:t>
      </w:r>
    </w:p>
    <w:bookmarkEnd w:id="95"/>
    <w:bookmarkStart w:name="z99" w:id="96"/>
    <w:p>
      <w:pPr>
        <w:spacing w:after="0"/>
        <w:ind w:left="0"/>
        <w:jc w:val="both"/>
      </w:pPr>
      <w:r>
        <w:rPr>
          <w:rFonts w:ascii="Times New Roman"/>
          <w:b w:val="false"/>
          <w:i w:val="false"/>
          <w:color w:val="000000"/>
          <w:sz w:val="28"/>
        </w:rPr>
        <w:t>
      Сериялық өнімнің шығу тегі туралы Сертификат сертификаттың қолданылу кезеңінде өткізілетін сериялық өнім партияларының шектеусіз санына беріледі. Сериялық өнімнің шығу тегі туралы сертификат берілген өндіруші өнімнің әр партиясын сүйемелдеу үшін осы сертификаттың көшірмелерін дербес куәландырады.</w:t>
      </w:r>
    </w:p>
    <w:bookmarkEnd w:id="96"/>
    <w:bookmarkStart w:name="z100" w:id="97"/>
    <w:p>
      <w:pPr>
        <w:spacing w:after="0"/>
        <w:ind w:left="0"/>
        <w:jc w:val="both"/>
      </w:pPr>
      <w:r>
        <w:rPr>
          <w:rFonts w:ascii="Times New Roman"/>
          <w:b w:val="false"/>
          <w:i w:val="false"/>
          <w:color w:val="000000"/>
          <w:sz w:val="28"/>
        </w:rPr>
        <w:t>
      19. Тауардың шығу тегі туралы сертификаттың қолданылу мерзімі ратификацияланған халықаралық келісімдермен және әкелу елі біржақты тәртіппен белгілеген тауардың шығарылған елін айқындау қағидаларымен айқындалады.</w:t>
      </w:r>
    </w:p>
    <w:bookmarkEnd w:id="97"/>
    <w:bookmarkStart w:name="z101" w:id="98"/>
    <w:p>
      <w:pPr>
        <w:spacing w:after="0"/>
        <w:ind w:left="0"/>
        <w:jc w:val="both"/>
      </w:pPr>
      <w:r>
        <w:rPr>
          <w:rFonts w:ascii="Times New Roman"/>
          <w:b w:val="false"/>
          <w:i w:val="false"/>
          <w:color w:val="000000"/>
          <w:sz w:val="28"/>
        </w:rPr>
        <w:t>
      "Түпнұсқа" нысанындағы сертификаттың қолданылу мерзімі ол берілген күннен бастап 12 (он екі) айды құрайды.</w:t>
      </w:r>
    </w:p>
    <w:bookmarkEnd w:id="98"/>
    <w:bookmarkStart w:name="z102" w:id="99"/>
    <w:p>
      <w:pPr>
        <w:spacing w:after="0"/>
        <w:ind w:left="0"/>
        <w:jc w:val="both"/>
      </w:pPr>
      <w:r>
        <w:rPr>
          <w:rFonts w:ascii="Times New Roman"/>
          <w:b w:val="false"/>
          <w:i w:val="false"/>
          <w:color w:val="000000"/>
          <w:sz w:val="28"/>
        </w:rPr>
        <w:t>
      Сериялық өнімнің шығу тегі туралы сертификаттың қолданылу мерзімі өндіріс процесінің өзгермейтіндігі сақталған жағдайда оны берген күннен бастап 6 (алты) айды құрайды.</w:t>
      </w:r>
    </w:p>
    <w:bookmarkEnd w:id="99"/>
    <w:bookmarkStart w:name="z103" w:id="100"/>
    <w:p>
      <w:pPr>
        <w:spacing w:after="0"/>
        <w:ind w:left="0"/>
        <w:jc w:val="both"/>
      </w:pPr>
      <w:r>
        <w:rPr>
          <w:rFonts w:ascii="Times New Roman"/>
          <w:b w:val="false"/>
          <w:i w:val="false"/>
          <w:color w:val="000000"/>
          <w:sz w:val="28"/>
        </w:rPr>
        <w:t>
      20. Егер импорттаушы ел біржақты тәртіппен белгілеген ратификацияланған халықаралық келісімдерде/шарттарда және тауардың шығарылған елін айқындау қағидаларында өзгеше көзделмесе, тауардың шығарылған жері туралы Сертификат, егер онда тазартулар, таңбалар, түзетулер болса, қажетті қолдар және (немесе) мөрлер болмаса, жарамсыз деп есептеледі.</w:t>
      </w:r>
    </w:p>
    <w:bookmarkEnd w:id="100"/>
    <w:bookmarkStart w:name="z104" w:id="101"/>
    <w:p>
      <w:pPr>
        <w:spacing w:after="0"/>
        <w:ind w:left="0"/>
        <w:jc w:val="both"/>
      </w:pPr>
      <w:r>
        <w:rPr>
          <w:rFonts w:ascii="Times New Roman"/>
          <w:b w:val="false"/>
          <w:i w:val="false"/>
          <w:color w:val="000000"/>
          <w:sz w:val="28"/>
        </w:rPr>
        <w:t>
      21. Тауардың шығу тегі туралы сертификаттардың көшірмелері және олардың негізінде берілген құжаттар уәкілетті ұйымда тауардың шығу тегі туралы сертификат берілген күннен бастап кемінде үш жыл сақталады.</w:t>
      </w:r>
    </w:p>
    <w:bookmarkEnd w:id="101"/>
    <w:bookmarkStart w:name="z105" w:id="102"/>
    <w:p>
      <w:pPr>
        <w:spacing w:after="0"/>
        <w:ind w:left="0"/>
        <w:jc w:val="both"/>
      </w:pPr>
      <w:r>
        <w:rPr>
          <w:rFonts w:ascii="Times New Roman"/>
          <w:b w:val="false"/>
          <w:i w:val="false"/>
          <w:color w:val="000000"/>
          <w:sz w:val="28"/>
        </w:rPr>
        <w:t>
      22. Қатысушы мемлекеттер шеңберінде тауарларды өткізу кезінде 1994 жылғы 15 сәуірдегі Еркін сауда аймағын құру туралы Келісімге немесе 2009 жылғы 20 қарашадағы Тәуелсіз Мемлекеттер Достастығында тауарлардың шығарылған елін айқындау Қағидалары туралы келісімге (бұдан әрі - 1994 жылғы немесе 2009 жылғы келісімдер) және осы тауарлар Қазақстан Республикасының аумағына 1993 жылғы 24 қыркүйектегі тауарлардың шығарылған елін айқындау қағидалары күшіне енгенге дейін әкелінді, 5-бағанға: "тауар ҰБТ-да дайындалды (елдің қазіргі атауы, дайындаушының атауы және жылы көрсетіледі дайындау)". Бұл ретте сертификаттың 9-бағанында сызықша қойылады, ал 13-бағанда аумағында тауар өндірілген елдің қазіргі заманғы атауы көрсетіледі.</w:t>
      </w:r>
    </w:p>
    <w:bookmarkEnd w:id="102"/>
    <w:bookmarkStart w:name="z106" w:id="103"/>
    <w:p>
      <w:pPr>
        <w:spacing w:after="0"/>
        <w:ind w:left="0"/>
        <w:jc w:val="both"/>
      </w:pPr>
      <w:r>
        <w:rPr>
          <w:rFonts w:ascii="Times New Roman"/>
          <w:b w:val="false"/>
          <w:i w:val="false"/>
          <w:color w:val="000000"/>
          <w:sz w:val="28"/>
        </w:rPr>
        <w:t>
      23. Уәкілетті ұйым ЕҮАК шешімінің 3-қосымшасына сәйкес нысан бойынша сериялық өнімге шығарылған шығу тегі туралы сертификаттардың тізілімін (бұдан әрі – Тізілім) қалыптастыруды, сондай-ақ оны өзінің ресми интернет-ресурсында орналастыруды және күн сайын жаңартуды қамтамасыз етеді.</w:t>
      </w:r>
    </w:p>
    <w:bookmarkEnd w:id="103"/>
    <w:bookmarkStart w:name="z107" w:id="104"/>
    <w:p>
      <w:pPr>
        <w:spacing w:after="0"/>
        <w:ind w:left="0"/>
        <w:jc w:val="both"/>
      </w:pPr>
      <w:r>
        <w:rPr>
          <w:rFonts w:ascii="Times New Roman"/>
          <w:b w:val="false"/>
          <w:i w:val="false"/>
          <w:color w:val="000000"/>
          <w:sz w:val="28"/>
        </w:rPr>
        <w:t>
      24. Сериялық өнімнің шығу тегі туралы сертификаттың қолданылу мерзімі аяқталғанға дейін тауарды жеткілікті түрде қайта өңдеу критерийлері сақталмайтын тиісті сериялық өнімнің өндірістік процесі өзгерген жағдайда, өндіруші өзгерістер мен олардың себептері туралы уәкілетті ұйымға тиісті құжаттарды қоса бере отырып, 5 (бес) жұмыс күні ішінде хабарлайды. Өзгертілген өндірістік процесс бойынша өндірілген тауар партияларына қатысты бұрын берілген сериялық өнімнің шығу тегі туралы сертификатты пайдалануға жол берілмейді. Уәкілетті тұлға ұсынылған құжаттарға оларды алған күннен бастап 3 (үш) жұмыс күні ішінде талдау жүргізеді.</w:t>
      </w:r>
    </w:p>
    <w:bookmarkEnd w:id="104"/>
    <w:bookmarkStart w:name="z108" w:id="105"/>
    <w:p>
      <w:pPr>
        <w:spacing w:after="0"/>
        <w:ind w:left="0"/>
        <w:jc w:val="both"/>
      </w:pPr>
      <w:r>
        <w:rPr>
          <w:rFonts w:ascii="Times New Roman"/>
          <w:b w:val="false"/>
          <w:i w:val="false"/>
          <w:color w:val="000000"/>
          <w:sz w:val="28"/>
        </w:rPr>
        <w:t>
      Өндірістік процестің орын алған өзгерістеріне байланысты тауарды жеткілікті түрде қайта өңдеу критерийлері сақталмайтыны расталған жағдайда, Уәкілетті ұйым кейіннен өндірушіні хабардар ете отырып, өндірістік процестің өзгермейтіндігі қалпына келтірілген сәтке дейін сертификаттың қолданылуын тоқтата тұру туралы шешім қабылдайды, қабылданған шешім туралы шешім қабылданған күннен кейінгі 2 (екі) жұмыс күні ішінде және қабылданған шешім туралы ақпаратты тізілімге енгізеді.</w:t>
      </w:r>
    </w:p>
    <w:bookmarkEnd w:id="105"/>
    <w:bookmarkStart w:name="z109" w:id="106"/>
    <w:p>
      <w:pPr>
        <w:spacing w:after="0"/>
        <w:ind w:left="0"/>
        <w:jc w:val="both"/>
      </w:pPr>
      <w:r>
        <w:rPr>
          <w:rFonts w:ascii="Times New Roman"/>
          <w:b w:val="false"/>
          <w:i w:val="false"/>
          <w:color w:val="000000"/>
          <w:sz w:val="28"/>
        </w:rPr>
        <w:t>
      Өндірістік процестің өзгермейтіндігі қалпына келтірілген жағдайда өндіруші сериялық өнімнің шығу тегі туралы сертификаттың қолданылуын қалпына келтіру үшін өндірістік процестің өзгермейтіндігін қалпына келтіруді растайтын құжаттарды қоса бере отырып, уәкілетті ұйымды хабардар етеді. Уәкілетті тұлға ұсынылған құжаттарға оларды алған күннен бастап 3 (үш) жұмыс күні ішінде талдау жүргізеді.</w:t>
      </w:r>
    </w:p>
    <w:bookmarkEnd w:id="106"/>
    <w:bookmarkStart w:name="z110" w:id="107"/>
    <w:p>
      <w:pPr>
        <w:spacing w:after="0"/>
        <w:ind w:left="0"/>
        <w:jc w:val="both"/>
      </w:pPr>
      <w:r>
        <w:rPr>
          <w:rFonts w:ascii="Times New Roman"/>
          <w:b w:val="false"/>
          <w:i w:val="false"/>
          <w:color w:val="000000"/>
          <w:sz w:val="28"/>
        </w:rPr>
        <w:t>
      Өндірістік процесті қалпына келтіру расталған жағдайда, Уәкілетті ұйым сериялық өнімнің шығу тегі туралы сертификаттың қолданылуын қалпына келтіру туралы шешім қабылдайды, кейіннен шешім қабылданған күннен кейінгі 2 (екі) жұмыс күні ішінде өндірушіні қабылданған шешім туралы хабардар етеді және қабылданған шешім туралы ақпаратты тізілімге енгізеді.</w:t>
      </w:r>
    </w:p>
    <w:bookmarkEnd w:id="107"/>
    <w:bookmarkStart w:name="z111" w:id="108"/>
    <w:p>
      <w:pPr>
        <w:spacing w:after="0"/>
        <w:ind w:left="0"/>
        <w:jc w:val="both"/>
      </w:pPr>
      <w:r>
        <w:rPr>
          <w:rFonts w:ascii="Times New Roman"/>
          <w:b w:val="false"/>
          <w:i w:val="false"/>
          <w:color w:val="000000"/>
          <w:sz w:val="28"/>
        </w:rPr>
        <w:t>
      25. Ратификацияланған халықаралық келісімдерге/шарттарға қатысушы мемлекеттер шеңберінде тауарларды кері экспорттау кезінде ратификацияланған халықаралық келісімдерде/шарттарда көзделген талаптар сақталған кезде ауыстырылатын сертификаттар беріледі.</w:t>
      </w:r>
    </w:p>
    <w:bookmarkEnd w:id="108"/>
    <w:bookmarkStart w:name="z112" w:id="109"/>
    <w:p>
      <w:pPr>
        <w:spacing w:after="0"/>
        <w:ind w:left="0"/>
        <w:jc w:val="both"/>
      </w:pPr>
      <w:r>
        <w:rPr>
          <w:rFonts w:ascii="Times New Roman"/>
          <w:b w:val="false"/>
          <w:i w:val="false"/>
          <w:color w:val="000000"/>
          <w:sz w:val="28"/>
        </w:rPr>
        <w:t>
      Ратификацияланған халықаралық келісімдерде/шарттарда көзделген талаптар орындалмаған кезде өтініш берушінің өтініші бойынша "түпнұсқа" жалпы нысандағы тауардың шығу тегі туралы ауыстырылатын сертификаттар беріледі.</w:t>
      </w:r>
    </w:p>
    <w:bookmarkEnd w:id="109"/>
    <w:bookmarkStart w:name="z113" w:id="110"/>
    <w:p>
      <w:pPr>
        <w:spacing w:after="0"/>
        <w:ind w:left="0"/>
        <w:jc w:val="both"/>
      </w:pPr>
      <w:r>
        <w:rPr>
          <w:rFonts w:ascii="Times New Roman"/>
          <w:b w:val="false"/>
          <w:i w:val="false"/>
          <w:color w:val="000000"/>
          <w:sz w:val="28"/>
        </w:rPr>
        <w:t>
      Тауарларды бір ратификацияланған халықаралық келісім/шарт шеңберінен тыс өткізу кезінде өтініш берушінің өтініші бойынша "түпнұсқа" жалпы нысандағы тауардың шығу тегі туралы ауыстырылатын сертификаттар беріледі.</w:t>
      </w:r>
    </w:p>
    <w:bookmarkEnd w:id="110"/>
    <w:bookmarkStart w:name="z114" w:id="111"/>
    <w:p>
      <w:pPr>
        <w:spacing w:after="0"/>
        <w:ind w:left="0"/>
        <w:jc w:val="both"/>
      </w:pPr>
      <w:r>
        <w:rPr>
          <w:rFonts w:ascii="Times New Roman"/>
          <w:b w:val="false"/>
          <w:i w:val="false"/>
          <w:color w:val="000000"/>
          <w:sz w:val="28"/>
        </w:rPr>
        <w:t>
      Ауыстырылған сертификаттарды беру кезінде осы тауардың бастапқы шығарылған елін өзгертуге жол берілмейді.</w:t>
      </w:r>
    </w:p>
    <w:bookmarkEnd w:id="111"/>
    <w:bookmarkStart w:name="z115" w:id="112"/>
    <w:p>
      <w:pPr>
        <w:spacing w:after="0"/>
        <w:ind w:left="0"/>
        <w:jc w:val="both"/>
      </w:pPr>
      <w:r>
        <w:rPr>
          <w:rFonts w:ascii="Times New Roman"/>
          <w:b w:val="false"/>
          <w:i w:val="false"/>
          <w:color w:val="000000"/>
          <w:sz w:val="28"/>
        </w:rPr>
        <w:t>
      26. Егер тауар экспортталған кезде тауардың шығу тегі туралы сертификат берілмеген болса, уәкілетті ұйым тауардың шығу тегі туралы сертификатты береді.</w:t>
      </w:r>
    </w:p>
    <w:bookmarkEnd w:id="112"/>
    <w:bookmarkStart w:name="z116" w:id="113"/>
    <w:p>
      <w:pPr>
        <w:spacing w:after="0"/>
        <w:ind w:left="0"/>
        <w:jc w:val="both"/>
      </w:pPr>
      <w:r>
        <w:rPr>
          <w:rFonts w:ascii="Times New Roman"/>
          <w:b w:val="false"/>
          <w:i w:val="false"/>
          <w:color w:val="000000"/>
          <w:sz w:val="28"/>
        </w:rPr>
        <w:t>
      27. Уәкілетті ұйым өтініш берушіге істерде бас тарту себептерін негіздей отырып тауардың шығу тегі туралы сертификат беруден бас тартады:</w:t>
      </w:r>
    </w:p>
    <w:bookmarkEnd w:id="113"/>
    <w:bookmarkStart w:name="z117" w:id="114"/>
    <w:p>
      <w:pPr>
        <w:spacing w:after="0"/>
        <w:ind w:left="0"/>
        <w:jc w:val="both"/>
      </w:pPr>
      <w:r>
        <w:rPr>
          <w:rFonts w:ascii="Times New Roman"/>
          <w:b w:val="false"/>
          <w:i w:val="false"/>
          <w:color w:val="000000"/>
          <w:sz w:val="28"/>
        </w:rPr>
        <w:t>
      1) тізбеге сәйкес құжаттарды ұсынбау;</w:t>
      </w:r>
    </w:p>
    <w:bookmarkEnd w:id="114"/>
    <w:bookmarkStart w:name="z118" w:id="115"/>
    <w:p>
      <w:pPr>
        <w:spacing w:after="0"/>
        <w:ind w:left="0"/>
        <w:jc w:val="both"/>
      </w:pPr>
      <w:r>
        <w:rPr>
          <w:rFonts w:ascii="Times New Roman"/>
          <w:b w:val="false"/>
          <w:i w:val="false"/>
          <w:color w:val="000000"/>
          <w:sz w:val="28"/>
        </w:rPr>
        <w:t>
      2) осы Қағидаларға және/немесе тауардың шыққан елін айқындау қағидаларын көздейтін, импорттаушы ел біржақты тәртіпте енгізген ратификацияланған халықаралық шарттар/келісімдерге сәйкес келмеу;</w:t>
      </w:r>
    </w:p>
    <w:bookmarkEnd w:id="115"/>
    <w:bookmarkStart w:name="z119" w:id="116"/>
    <w:p>
      <w:pPr>
        <w:spacing w:after="0"/>
        <w:ind w:left="0"/>
        <w:jc w:val="both"/>
      </w:pPr>
      <w:r>
        <w:rPr>
          <w:rFonts w:ascii="Times New Roman"/>
          <w:b w:val="false"/>
          <w:i w:val="false"/>
          <w:color w:val="000000"/>
          <w:sz w:val="28"/>
        </w:rPr>
        <w:t>
      3) Қазақстан Республикасынан экспортталатын, кері экспортталатын тауарларға тауардың шығарылуы туралы сертификатты және (немесе) олардағы деректерді (мәліметтерді) алу үшін өтініш беруші ұсынған құжаттардың дәйексіздігі анықталған жағдайларда жүзеге асырылады.</w:t>
      </w:r>
    </w:p>
    <w:bookmarkEnd w:id="116"/>
    <w:bookmarkStart w:name="z120" w:id="117"/>
    <w:p>
      <w:pPr>
        <w:spacing w:after="0"/>
        <w:ind w:left="0"/>
        <w:jc w:val="both"/>
      </w:pPr>
      <w:r>
        <w:rPr>
          <w:rFonts w:ascii="Times New Roman"/>
          <w:b w:val="false"/>
          <w:i w:val="false"/>
          <w:color w:val="000000"/>
          <w:sz w:val="28"/>
        </w:rPr>
        <w:t>
      Өтініш берушіге бас тартуға шағымдану Қазақстан Республикасы Әкімшілік рәсімдік-процестік кодексінің ережелеріне сәйкес жүргізіледі.</w:t>
      </w:r>
    </w:p>
    <w:bookmarkEnd w:id="117"/>
    <w:bookmarkStart w:name="z121" w:id="118"/>
    <w:p>
      <w:pPr>
        <w:spacing w:after="0"/>
        <w:ind w:left="0"/>
        <w:jc w:val="left"/>
      </w:pPr>
      <w:r>
        <w:rPr>
          <w:rFonts w:ascii="Times New Roman"/>
          <w:b/>
          <w:i w:val="false"/>
          <w:color w:val="000000"/>
        </w:rPr>
        <w:t xml:space="preserve"> 4-тарау. Тауардың шығу тегі туралы сертификаттың қолданысын жою тәртібі</w:t>
      </w:r>
    </w:p>
    <w:bookmarkEnd w:id="118"/>
    <w:bookmarkStart w:name="z122" w:id="119"/>
    <w:p>
      <w:pPr>
        <w:spacing w:after="0"/>
        <w:ind w:left="0"/>
        <w:jc w:val="both"/>
      </w:pPr>
      <w:r>
        <w:rPr>
          <w:rFonts w:ascii="Times New Roman"/>
          <w:b w:val="false"/>
          <w:i w:val="false"/>
          <w:color w:val="000000"/>
          <w:sz w:val="28"/>
        </w:rPr>
        <w:t>
      28. Тауардың шығу тегі туралы сертификаттың күшін жою уәкілетті ұйымның шешімімен мыналардың негізінде жүзеге асырылады:</w:t>
      </w:r>
    </w:p>
    <w:bookmarkEnd w:id="119"/>
    <w:bookmarkStart w:name="z123" w:id="120"/>
    <w:p>
      <w:pPr>
        <w:spacing w:after="0"/>
        <w:ind w:left="0"/>
        <w:jc w:val="both"/>
      </w:pPr>
      <w:r>
        <w:rPr>
          <w:rFonts w:ascii="Times New Roman"/>
          <w:b w:val="false"/>
          <w:i w:val="false"/>
          <w:color w:val="000000"/>
          <w:sz w:val="28"/>
        </w:rPr>
        <w:t>
      1) осы өзгерістерді растайтын құжаттарды қоса бере отырып, тауардың шығу тегі туралы сертификат бағандарында қамтылған мәліметтердің өзгеруі туралы өтініш берушінің өтініштері;</w:t>
      </w:r>
    </w:p>
    <w:bookmarkEnd w:id="120"/>
    <w:bookmarkStart w:name="z124" w:id="121"/>
    <w:p>
      <w:pPr>
        <w:spacing w:after="0"/>
        <w:ind w:left="0"/>
        <w:jc w:val="both"/>
      </w:pPr>
      <w:r>
        <w:rPr>
          <w:rFonts w:ascii="Times New Roman"/>
          <w:b w:val="false"/>
          <w:i w:val="false"/>
          <w:color w:val="000000"/>
          <w:sz w:val="28"/>
        </w:rPr>
        <w:t xml:space="preserve">
      2)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техникалық реттеу туралы Заң) сәйкес берілген техникалық реттеу саласындағы уәкілетті органның нұсқамасы;</w:t>
      </w:r>
    </w:p>
    <w:bookmarkEnd w:id="121"/>
    <w:bookmarkStart w:name="z125" w:id="122"/>
    <w:p>
      <w:pPr>
        <w:spacing w:after="0"/>
        <w:ind w:left="0"/>
        <w:jc w:val="both"/>
      </w:pPr>
      <w:r>
        <w:rPr>
          <w:rFonts w:ascii="Times New Roman"/>
          <w:b w:val="false"/>
          <w:i w:val="false"/>
          <w:color w:val="000000"/>
          <w:sz w:val="28"/>
        </w:rPr>
        <w:t>
      3) тауардың шығу тегі туралы сертификаттарды берудің негізділігін, оларда қамтылған мәліметтердің дұрыстығын верификациялау (тексеру) қорытындылары бойынша уәкілетті органды верификациялау нәтижелері туралы актіні және дайындаушылардың тауарды әкелу елінің уәкілетті органдарының сұрау салулары негізінде тауарлардың шығарылған елін айқындау өлшемшарттарын орындауын қамтиды.</w:t>
      </w:r>
    </w:p>
    <w:bookmarkEnd w:id="122"/>
    <w:bookmarkStart w:name="z126" w:id="123"/>
    <w:p>
      <w:pPr>
        <w:spacing w:after="0"/>
        <w:ind w:left="0"/>
        <w:jc w:val="both"/>
      </w:pPr>
      <w:r>
        <w:rPr>
          <w:rFonts w:ascii="Times New Roman"/>
          <w:b w:val="false"/>
          <w:i w:val="false"/>
          <w:color w:val="000000"/>
          <w:sz w:val="28"/>
        </w:rPr>
        <w:t>
      Осы тармақтың 1) тармақшасының негізінде тауардың шыққан елі сертификатының қолданысының күшін жою туралы шешім қабылданған жағдайда, өтініш берушінің өтініші бойынша оның орнына тауардың шығу тегі туралы сертификат беріледі. Бұл ретте өтініш беруші осы өзгерістерді растайтын қажетті құжаттарды ұсынады. Оның орнына берілген тауардың шығу тегі туралы экспорттық сертификатты беру кезінде жаңадан берілетін тауардың шығу тегі туралы сертификатта ауыстырылатын сертификаттың нөмірі мен күні көрсетіле отырып, оның орнына беру туралы жазба жасалады. Басқа сертификаттың орнына берілген тауардың шығу тегі туралы сертификатқа жаңа реттік нөмір беріледі. Оның орнына берілген сертификаттың қолданылу мерзімі ауыстырылатын сертификаттың қолданылу мерзімінен аспайды.</w:t>
      </w:r>
    </w:p>
    <w:bookmarkEnd w:id="123"/>
    <w:bookmarkStart w:name="z127" w:id="124"/>
    <w:p>
      <w:pPr>
        <w:spacing w:after="0"/>
        <w:ind w:left="0"/>
        <w:jc w:val="both"/>
      </w:pPr>
      <w:r>
        <w:rPr>
          <w:rFonts w:ascii="Times New Roman"/>
          <w:b w:val="false"/>
          <w:i w:val="false"/>
          <w:color w:val="000000"/>
          <w:sz w:val="28"/>
        </w:rPr>
        <w:t>
      Уәкілетті ұйым Қазақстан Республикасынан экспортталатын, кері экспортталатын тауардың шығу тегі туралы берілген сертификаттар тізілімінде Қазақстан Республикасынан экспортталатын, кері экспортталатын тауардың шығу тегі туралы сертификаттың қолданысының күшін жою туралы ақпаратты көрсетеді.</w:t>
      </w:r>
    </w:p>
    <w:bookmarkEnd w:id="124"/>
    <w:bookmarkStart w:name="z128" w:id="125"/>
    <w:p>
      <w:pPr>
        <w:spacing w:after="0"/>
        <w:ind w:left="0"/>
        <w:jc w:val="both"/>
      </w:pPr>
      <w:r>
        <w:rPr>
          <w:rFonts w:ascii="Times New Roman"/>
          <w:b w:val="false"/>
          <w:i w:val="false"/>
          <w:color w:val="000000"/>
          <w:sz w:val="28"/>
        </w:rPr>
        <w:t>
      Оның орнына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бір жұмыс күнінен аспайды. Тауардың шығу тегі туралы сертификаттың орнына беруден бас тарту туралы дәлелді шешім уәкілетті ұйымның ақпараттық жүйесі арқылы беріледі.</w:t>
      </w:r>
    </w:p>
    <w:bookmarkEnd w:id="125"/>
    <w:bookmarkStart w:name="z129" w:id="126"/>
    <w:p>
      <w:pPr>
        <w:spacing w:after="0"/>
        <w:ind w:left="0"/>
        <w:jc w:val="left"/>
      </w:pPr>
      <w:r>
        <w:rPr>
          <w:rFonts w:ascii="Times New Roman"/>
          <w:b/>
          <w:i w:val="false"/>
          <w:color w:val="000000"/>
        </w:rPr>
        <w:t xml:space="preserve"> 5-тарау. Тауардың шығу тегі туралы сертификаттарды беру негізділігін, оларда көрсетілген мәліметтердің шынайылығын, сондай-ақ өндірушілердің тауардың шыққан елін айқындау өлшемшарттарын сәйкестігін верификациялау (тексеру) тәртібі</w:t>
      </w:r>
    </w:p>
    <w:bookmarkEnd w:id="126"/>
    <w:bookmarkStart w:name="z130" w:id="127"/>
    <w:p>
      <w:pPr>
        <w:spacing w:after="0"/>
        <w:ind w:left="0"/>
        <w:jc w:val="both"/>
      </w:pPr>
      <w:r>
        <w:rPr>
          <w:rFonts w:ascii="Times New Roman"/>
          <w:b w:val="false"/>
          <w:i w:val="false"/>
          <w:color w:val="000000"/>
          <w:sz w:val="28"/>
        </w:rPr>
        <w:t>
      29. Тауарды әкелу елінің уәкілетті органы Қазақстан Республикасынан экспортталатын тауардың шығу тегі туралы сертификатты берудің түпнұсқалығына, ондағы мәліметтердің дұрыстығына және өндірушілердің тауарлардың шығарылған елін айқындау өлшемшарттарын орындауына қатысты негізделген күмән болған кезде уәкілетті органға тауардың шығу тегі туралы сертификаттың түпнұсқалығын және (немесе) олардағы мәліметтердің дұрыстығын растау немесе тауардың шығу тегі туралы сертификаттың дұрыстығын растау туралы тауарларды шығару критерийінің орындалуы туралы мәліметтер және (немесе) құжаттардың көшірмелері, соның негізінде сертификат берілді. Тексеру туралы сұрау салуға тауардың шығу тегі туралы тексерілетін сертификаттың көшірмесі қоса беріледі.</w:t>
      </w:r>
    </w:p>
    <w:bookmarkEnd w:id="127"/>
    <w:bookmarkStart w:name="z131" w:id="128"/>
    <w:p>
      <w:pPr>
        <w:spacing w:after="0"/>
        <w:ind w:left="0"/>
        <w:jc w:val="both"/>
      </w:pPr>
      <w:r>
        <w:rPr>
          <w:rFonts w:ascii="Times New Roman"/>
          <w:b w:val="false"/>
          <w:i w:val="false"/>
          <w:color w:val="000000"/>
          <w:sz w:val="28"/>
        </w:rPr>
        <w:t>
      30. Уәкілетті ұйым уәкілетті органға верификация жүргізу үшін тауардың шығу тегі туралы сертификат берілген құжаттардың көшірмелерін ұсынады.</w:t>
      </w:r>
    </w:p>
    <w:bookmarkEnd w:id="128"/>
    <w:bookmarkStart w:name="z132" w:id="129"/>
    <w:p>
      <w:pPr>
        <w:spacing w:after="0"/>
        <w:ind w:left="0"/>
        <w:jc w:val="both"/>
      </w:pPr>
      <w:r>
        <w:rPr>
          <w:rFonts w:ascii="Times New Roman"/>
          <w:b w:val="false"/>
          <w:i w:val="false"/>
          <w:color w:val="000000"/>
          <w:sz w:val="28"/>
        </w:rPr>
        <w:t>
      31. Тексеру (тексеру) сұрау салу келіп түскен күннен бастап 3 (үш) ай ішінде жүзеге асырылады. Оны қарау нәтижелері туралы ақпарат тауарды әкелу елінің уәкілетті органына жіберіледі.</w:t>
      </w:r>
    </w:p>
    <w:bookmarkEnd w:id="129"/>
    <w:bookmarkStart w:name="z133" w:id="130"/>
    <w:p>
      <w:pPr>
        <w:spacing w:after="0"/>
        <w:ind w:left="0"/>
        <w:jc w:val="both"/>
      </w:pPr>
      <w:r>
        <w:rPr>
          <w:rFonts w:ascii="Times New Roman"/>
          <w:b w:val="false"/>
          <w:i w:val="false"/>
          <w:color w:val="000000"/>
          <w:sz w:val="28"/>
        </w:rPr>
        <w:t>
      32. Тауардың шығу тегі немесе оның нақты шығу тегі туралы сертификаттың түпнұсқалығын анықтау мүмкін болмаған кезде тауарды әкелу елінің уәкілетті органына тиісті ақпарат жіберіледі.</w:t>
      </w:r>
    </w:p>
    <w:bookmarkEnd w:id="130"/>
    <w:bookmarkStart w:name="z134" w:id="131"/>
    <w:p>
      <w:pPr>
        <w:spacing w:after="0"/>
        <w:ind w:left="0"/>
        <w:jc w:val="both"/>
      </w:pPr>
      <w:r>
        <w:rPr>
          <w:rFonts w:ascii="Times New Roman"/>
          <w:b w:val="false"/>
          <w:i w:val="false"/>
          <w:color w:val="000000"/>
          <w:sz w:val="28"/>
        </w:rPr>
        <w:t>
      33. Тауарлардың шығу тегі туралы сертификаттардың көшірмелерін тексеру (тексеру) жүргізу кезінде экспорттық құжаттар өтініш берушіде кемінде үш жыл сақталады.</w:t>
      </w:r>
    </w:p>
    <w:bookmarkEnd w:id="131"/>
    <w:bookmarkStart w:name="z135" w:id="132"/>
    <w:p>
      <w:pPr>
        <w:spacing w:after="0"/>
        <w:ind w:left="0"/>
        <w:jc w:val="both"/>
      </w:pPr>
      <w:r>
        <w:rPr>
          <w:rFonts w:ascii="Times New Roman"/>
          <w:b w:val="false"/>
          <w:i w:val="false"/>
          <w:color w:val="000000"/>
          <w:sz w:val="28"/>
        </w:rPr>
        <w:t>
      34. Верификация, егер бұл ратификацияланған халықаралық келісімдерде немесе шарттарда және әкелу елі біржақты тәртіппен белгілеген шығарылған елді айқындау қағидаларында көзделген жағдайда немесе тауарды әкелу елінің уәкілетті органы верификациялық сұрау салудың нәтижелеріне қанағаттанбаған жағдайда, мәлімделген деректердің өндірістің нақты шарттарына сәйкестігін тексеру үшін өндіріске барып жүзеге асырылуы мүмкін.</w:t>
      </w:r>
    </w:p>
    <w:bookmarkEnd w:id="132"/>
    <w:bookmarkStart w:name="z136"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Шығуды уәкілетті органның, уәкілетті ұйымның және салалық қауымдастықтардың өкілдерінен тұратын комиссия жүзеге асырады.</w:t>
      </w:r>
    </w:p>
    <w:bookmarkEnd w:id="133"/>
    <w:bookmarkStart w:name="z138" w:id="134"/>
    <w:p>
      <w:pPr>
        <w:spacing w:after="0"/>
        <w:ind w:left="0"/>
        <w:jc w:val="both"/>
      </w:pPr>
      <w:r>
        <w:rPr>
          <w:rFonts w:ascii="Times New Roman"/>
          <w:b w:val="false"/>
          <w:i w:val="false"/>
          <w:color w:val="000000"/>
          <w:sz w:val="28"/>
        </w:rPr>
        <w:t>
      36. Шығу алдында уәкілетті орган келу мақсатын, верификация нысанасы болып табылатын тауарлар туралы мәліметтерді, комиссия құрамын және кетудің болжамды күнін көрсете отырып, өндірушіге жазбаша хабарлама жібереді.</w:t>
      </w:r>
    </w:p>
    <w:bookmarkEnd w:id="134"/>
    <w:bookmarkStart w:name="z139" w:id="135"/>
    <w:p>
      <w:pPr>
        <w:spacing w:after="0"/>
        <w:ind w:left="0"/>
        <w:jc w:val="both"/>
      </w:pPr>
      <w:r>
        <w:rPr>
          <w:rFonts w:ascii="Times New Roman"/>
          <w:b w:val="false"/>
          <w:i w:val="false"/>
          <w:color w:val="000000"/>
          <w:sz w:val="28"/>
        </w:rPr>
        <w:t>
      37. Шығу тек тауарды өндірушінің жазбаша келісімімен жүзеге асырылады.</w:t>
      </w:r>
    </w:p>
    <w:bookmarkEnd w:id="135"/>
    <w:bookmarkStart w:name="z140" w:id="136"/>
    <w:p>
      <w:pPr>
        <w:spacing w:after="0"/>
        <w:ind w:left="0"/>
        <w:jc w:val="both"/>
      </w:pPr>
      <w:r>
        <w:rPr>
          <w:rFonts w:ascii="Times New Roman"/>
          <w:b w:val="false"/>
          <w:i w:val="false"/>
          <w:color w:val="000000"/>
          <w:sz w:val="28"/>
        </w:rPr>
        <w:t>
      38. Өндіруші хабарламаны алған сәттен бастап үш жұмыс күні ішінде шығуға келісім береді немесе негізделген бас тартады.</w:t>
      </w:r>
    </w:p>
    <w:bookmarkEnd w:id="136"/>
    <w:bookmarkStart w:name="z141" w:id="137"/>
    <w:p>
      <w:pPr>
        <w:spacing w:after="0"/>
        <w:ind w:left="0"/>
        <w:jc w:val="both"/>
      </w:pPr>
      <w:r>
        <w:rPr>
          <w:rFonts w:ascii="Times New Roman"/>
          <w:b w:val="false"/>
          <w:i w:val="false"/>
          <w:color w:val="000000"/>
          <w:sz w:val="28"/>
        </w:rPr>
        <w:t>
      39. Өндіруші шығуды жүргізуден бас тартқан не верификацияға кедергі келтірген жағдайда тауардың шығу тегі туралы сертификат жойылуға жатады.</w:t>
      </w:r>
    </w:p>
    <w:bookmarkEnd w:id="137"/>
    <w:bookmarkStart w:name="z142" w:id="138"/>
    <w:p>
      <w:pPr>
        <w:spacing w:after="0"/>
        <w:ind w:left="0"/>
        <w:jc w:val="both"/>
      </w:pPr>
      <w:r>
        <w:rPr>
          <w:rFonts w:ascii="Times New Roman"/>
          <w:b w:val="false"/>
          <w:i w:val="false"/>
          <w:color w:val="000000"/>
          <w:sz w:val="28"/>
        </w:rPr>
        <w:t>
      Өндіруші келіскен жағдайда шығу келісімді алғаннан кейін үш жұмыс күні ішінде жүзеге асырылады.</w:t>
      </w:r>
    </w:p>
    <w:bookmarkEnd w:id="138"/>
    <w:bookmarkStart w:name="z143" w:id="139"/>
    <w:p>
      <w:pPr>
        <w:spacing w:after="0"/>
        <w:ind w:left="0"/>
        <w:jc w:val="both"/>
      </w:pPr>
      <w:r>
        <w:rPr>
          <w:rFonts w:ascii="Times New Roman"/>
          <w:b w:val="false"/>
          <w:i w:val="false"/>
          <w:color w:val="000000"/>
          <w:sz w:val="28"/>
        </w:rPr>
        <w:t>
      40. Шығу барысында комиссия тексерілетін тауарды өндіру үшін технологиялық процестің немесе операцияның орындалуын тексереді.</w:t>
      </w:r>
    </w:p>
    <w:bookmarkEnd w:id="139"/>
    <w:bookmarkStart w:name="z144" w:id="140"/>
    <w:p>
      <w:pPr>
        <w:spacing w:after="0"/>
        <w:ind w:left="0"/>
        <w:jc w:val="both"/>
      </w:pPr>
      <w:r>
        <w:rPr>
          <w:rFonts w:ascii="Times New Roman"/>
          <w:b w:val="false"/>
          <w:i w:val="false"/>
          <w:color w:val="000000"/>
          <w:sz w:val="28"/>
        </w:rPr>
        <w:t>
      41. Шығу нәтижелері бойынша Комиссия мүшелері мен тауар өндірушінің өкілдері қол қояды.</w:t>
      </w:r>
    </w:p>
    <w:bookmarkEnd w:id="140"/>
    <w:bookmarkStart w:name="z145" w:id="141"/>
    <w:p>
      <w:pPr>
        <w:spacing w:after="0"/>
        <w:ind w:left="0"/>
        <w:jc w:val="both"/>
      </w:pPr>
      <w:r>
        <w:rPr>
          <w:rFonts w:ascii="Times New Roman"/>
          <w:b w:val="false"/>
          <w:i w:val="false"/>
          <w:color w:val="000000"/>
          <w:sz w:val="28"/>
        </w:rPr>
        <w:t>
      42. Тауардың шығу тегі туралы сертификаттарды берудің негізділігін верификациялау (тексеру), оларда қамтылған мәліметтердің дұрыстығын және дайындаушылардың тауарлардың шығарылған елін айқындау өлшемшарттарын орындауының қорытындылары бойынша уәкілетті орган верификация (тексеру) нәтижелері туралы акт жасайды.</w:t>
      </w:r>
    </w:p>
    <w:bookmarkEnd w:id="141"/>
    <w:bookmarkStart w:name="z146" w:id="142"/>
    <w:p>
      <w:pPr>
        <w:spacing w:after="0"/>
        <w:ind w:left="0"/>
        <w:jc w:val="both"/>
      </w:pPr>
      <w:r>
        <w:rPr>
          <w:rFonts w:ascii="Times New Roman"/>
          <w:b w:val="false"/>
          <w:i w:val="false"/>
          <w:color w:val="000000"/>
          <w:sz w:val="28"/>
        </w:rPr>
        <w:t>
      43. Тауардың шығу тегі туралы Сертификат қорғау дәрежесі бар бланкілерде ресімделеді: бірінші данасы - түпнұсқасы, екінші және үшінші данасы - көшірмелері. Сертификаттың түпнұсқасы мен бір көшірмесі өтініш берушіге беріледі, ал екінші көшірмесі тауардың шығу тегі туралы сертификат берген уәкілетті ұйымда сақталады.</w:t>
      </w:r>
    </w:p>
    <w:bookmarkEnd w:id="142"/>
    <w:bookmarkStart w:name="z147" w:id="143"/>
    <w:p>
      <w:pPr>
        <w:spacing w:after="0"/>
        <w:ind w:left="0"/>
        <w:jc w:val="both"/>
      </w:pPr>
      <w:r>
        <w:rPr>
          <w:rFonts w:ascii="Times New Roman"/>
          <w:b w:val="false"/>
          <w:i w:val="false"/>
          <w:color w:val="000000"/>
          <w:sz w:val="28"/>
        </w:rPr>
        <w:t>
      Ресімделген сертификаттар өтінім берушіге (не сенімхат бойынша оның өкіліне) берілген тауардың шығу тегі туралы сертификаттарды тіркеу журналына қол қойғызып беріледі.</w:t>
      </w:r>
    </w:p>
    <w:bookmarkEnd w:id="143"/>
    <w:bookmarkStart w:name="z148" w:id="144"/>
    <w:p>
      <w:pPr>
        <w:spacing w:after="0"/>
        <w:ind w:left="0"/>
        <w:jc w:val="both"/>
      </w:pPr>
      <w:r>
        <w:rPr>
          <w:rFonts w:ascii="Times New Roman"/>
          <w:b w:val="false"/>
          <w:i w:val="false"/>
          <w:color w:val="000000"/>
          <w:sz w:val="28"/>
        </w:rPr>
        <w:t>
      Тауардың шығу тегі туралы ресімделген сертификаттарды басқа тұлғаларға беруге жол берілмейді.</w:t>
      </w:r>
    </w:p>
    <w:bookmarkEnd w:id="144"/>
    <w:bookmarkStart w:name="z149" w:id="145"/>
    <w:p>
      <w:pPr>
        <w:spacing w:after="0"/>
        <w:ind w:left="0"/>
        <w:jc w:val="both"/>
      </w:pPr>
      <w:r>
        <w:rPr>
          <w:rFonts w:ascii="Times New Roman"/>
          <w:b w:val="false"/>
          <w:i w:val="false"/>
          <w:color w:val="000000"/>
          <w:sz w:val="28"/>
        </w:rPr>
        <w:t>
      44. Тауардың шығу тегі туралы сертификат жоғалған немесе бүлінген жағдайларда өтініш беруші сертификаттың телнұсқасын беру туралы өтінішпен тауардың шығу тегі туралы сертификат берген уәкілетті ұйымға жазбаша нысанда жүгінеді. Берілген телнұсқаның тіркеу нөмірі түпнұсқаның тіркеу нөміріне сәйкес келеді. Сертификаттың телнұсқасы түпнұсқасы берілген мерзім аяқталғанға дейін қолданылады.</w:t>
      </w:r>
    </w:p>
    <w:bookmarkEnd w:id="145"/>
    <w:bookmarkStart w:name="z150" w:id="146"/>
    <w:p>
      <w:pPr>
        <w:spacing w:after="0"/>
        <w:ind w:left="0"/>
        <w:jc w:val="both"/>
      </w:pPr>
      <w:r>
        <w:rPr>
          <w:rFonts w:ascii="Times New Roman"/>
          <w:b w:val="false"/>
          <w:i w:val="false"/>
          <w:color w:val="000000"/>
          <w:sz w:val="28"/>
        </w:rPr>
        <w:t>
      45. Тауардың шығу тегі туралы сертификаттың немесе оны беруден бас тарту туралы жазбаша дәлелді шешімнің телнұсқасын беру мерзімі өтінім уәкілетті ұйымда тіркелген күннен кейінгі бір жұмыс күнінен аспайды.</w:t>
      </w:r>
    </w:p>
    <w:bookmarkEnd w:id="146"/>
    <w:bookmarkStart w:name="z151" w:id="147"/>
    <w:p>
      <w:pPr>
        <w:spacing w:after="0"/>
        <w:ind w:left="0"/>
        <w:jc w:val="both"/>
      </w:pPr>
      <w:r>
        <w:rPr>
          <w:rFonts w:ascii="Times New Roman"/>
          <w:b w:val="false"/>
          <w:i w:val="false"/>
          <w:color w:val="000000"/>
          <w:sz w:val="28"/>
        </w:rPr>
        <w:t>
      Тауардың шығу тегі туралы сертификаттың телнұсқасын беруден бас тарту туралы дәлелді шешім уәкілетті ұйымның ақпараттық жүйесі арқылы беріледі.</w:t>
      </w:r>
    </w:p>
    <w:bookmarkEnd w:id="147"/>
    <w:bookmarkStart w:name="z152" w:id="148"/>
    <w:p>
      <w:pPr>
        <w:spacing w:after="0"/>
        <w:ind w:left="0"/>
        <w:jc w:val="both"/>
      </w:pPr>
      <w:r>
        <w:rPr>
          <w:rFonts w:ascii="Times New Roman"/>
          <w:b w:val="false"/>
          <w:i w:val="false"/>
          <w:color w:val="000000"/>
          <w:sz w:val="28"/>
        </w:rPr>
        <w:t>
      46. "Түпнұсқа"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типографиялық тәсілмен ақ жазу қағазында 80 грамм, қорғаудың төрт дәрежесі бар целлюлозаның механикалық қоспаларынсыз дайындалады: төменгі оң жақтағы 6 таңбалы сериялық нөмір бланк жасалған Жылдың соңғы цифрынан және бланктің бес таңбалы реттік нөмірінен тұратын бланк бұрышында контур бойынша микротекст (баспахананың атауы мен мекенжайы), ашық қызғылт реңктің фоны, басып шығарылған блокперфект өрнегі (тангир), кез-келген бұрмалануды механикалық немесе химиялық жолмен көзге көрінетін етіп, контур бойымен жақтау (гильош) көк реңк.</w:t>
      </w:r>
    </w:p>
    <w:bookmarkEnd w:id="148"/>
    <w:p>
      <w:pPr>
        <w:spacing w:after="0"/>
        <w:ind w:left="0"/>
        <w:jc w:val="both"/>
      </w:pPr>
      <w:r>
        <w:rPr>
          <w:rFonts w:ascii="Times New Roman"/>
          <w:b w:val="false"/>
          <w:i w:val="false"/>
          <w:color w:val="000000"/>
          <w:sz w:val="28"/>
        </w:rPr>
        <w:t>
      "СТ-1"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типографиялық тәсілмен ақ жазу қағазында 80 грамм, қорғаудың төрт дәрежесі бар целлюлозаның механикалық қоспаларынсыз дайындалады: 7 таңбалы сериялық нөмір бланк жасалған Жылдың соңғы цифрынан және бланктің алты таңбалы реттік нөмірінен тұратын бланктің төменгі оң жақ бұрышында контур бойынша микротекст (баспахананың атауы мен мекенжайы), блокперфективті өрнегі бар ашық көк реңктің фоны (тангир), кез-келген бұрмалануды механикалық немесе химиялық жолмен көзге көрінетін етеді, контур бойымен жақтау (гильош) қызғылт сары реңк.</w:t>
      </w:r>
    </w:p>
    <w:p>
      <w:pPr>
        <w:spacing w:after="0"/>
        <w:ind w:left="0"/>
        <w:jc w:val="both"/>
      </w:pPr>
      <w:r>
        <w:rPr>
          <w:rFonts w:ascii="Times New Roman"/>
          <w:b w:val="false"/>
          <w:i w:val="false"/>
          <w:color w:val="000000"/>
          <w:sz w:val="28"/>
        </w:rPr>
        <w:t>
      "СТ-1" (1993)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типографиялық тәсілмен ақ жазу қағазында 80 грамм, қорғаудың төрт дәрежесі бар целлюлозаның механикалық қоспаларынсыз дайындалады: 7 таңбалы бланк жасалған Жылдың соңғы цифрынан және бланктің алты таңбалы реттік нөмірінен тұратын бланктің төменгі оң жақ бұрышындағы сериялық нөмір, контур бойынша микротекст (баспахананың атауы мен мекенжайы), ашық көк реңктің фоны, басып шығарылған блокперфект өрнегі (тангир), кез-келген бұрмалануды механикалық немесе химиялық жолмен көзге көрінетін етеді, контур бойымен жақтау (гильош) қызғылт реңк.</w:t>
      </w:r>
    </w:p>
    <w:bookmarkStart w:name="z153" w:id="149"/>
    <w:p>
      <w:pPr>
        <w:spacing w:after="0"/>
        <w:ind w:left="0"/>
        <w:jc w:val="both"/>
      </w:pPr>
      <w:r>
        <w:rPr>
          <w:rFonts w:ascii="Times New Roman"/>
          <w:b w:val="false"/>
          <w:i w:val="false"/>
          <w:color w:val="000000"/>
          <w:sz w:val="28"/>
        </w:rPr>
        <w:t>
      "СТ-2"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типографиялық тәсілмен ақ жазу қағазында 80 грамм, қорғаудың төрт дәрежесі бар целлюлозаның механикалық қоспаларынсыз дайындалады: 7 таңбалы сериялық нөмір бланк жасалған Жылдың соңғы цифрынан және бланктің алты таңбалы реттік нөмірінен тұратын бланктің төменгі оң жақ бұрышында контур бойынша микротекст (баспахананың атауы мен мекенжайы), блокперфективті өрнегі бар ашық сары реңктің фоны (тангир), кез-келген бұрмалануды механикалық немесе химиялық жолмен көзге көрінетін етеді, контур бойымен жақтау (гильош) қызғылт сары реңк.</w:t>
      </w:r>
    </w:p>
    <w:bookmarkEnd w:id="149"/>
    <w:bookmarkStart w:name="z154" w:id="150"/>
    <w:p>
      <w:pPr>
        <w:spacing w:after="0"/>
        <w:ind w:left="0"/>
        <w:jc w:val="both"/>
      </w:pPr>
      <w:r>
        <w:rPr>
          <w:rFonts w:ascii="Times New Roman"/>
          <w:b w:val="false"/>
          <w:i w:val="false"/>
          <w:color w:val="000000"/>
          <w:sz w:val="28"/>
        </w:rPr>
        <w:t>
      "СТ-3"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баспаханалық тәсілмен ақ жазу қағазында 80 грамм, қорғаудың төрт дәрежесі бар целлюлозаның механикалық қоспаларынсыз дайындалады: 7 таңбалы сериялық нөмір бланк жасалған Жылдың соңғы цифрынан және бланктің алты таңбалы реттік нөмірінен тұратын бланктің төменгі оң жақ бұрышында контур бойынша микротекст (баспахананың атауы мен мекенжайы), ашық жасыл реңктің фоны, басып шығарылған блокперфект өрнегі (тангир), кез-келген бұрмалануды механикалық немесе химиялық жолмен көзге көрінетін етеді, контур бойымен жақтау (гильош) қызғылт реңк.</w:t>
      </w:r>
    </w:p>
    <w:bookmarkEnd w:id="150"/>
    <w:bookmarkStart w:name="z155" w:id="151"/>
    <w:p>
      <w:pPr>
        <w:spacing w:after="0"/>
        <w:ind w:left="0"/>
        <w:jc w:val="both"/>
      </w:pPr>
      <w:r>
        <w:rPr>
          <w:rFonts w:ascii="Times New Roman"/>
          <w:b w:val="false"/>
          <w:i w:val="false"/>
          <w:color w:val="000000"/>
          <w:sz w:val="28"/>
        </w:rPr>
        <w:t>
      "А"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типографиялық тәсілмен ақ жазу қағазында 80 грамм, қорғаудың төрт дәрежесі бар целлюлозаның механикалық қоспаларынсыз дайындалады: төменгі оң жақтағы 7 таңбалы сериялық нөмір бланк жасалған Жылдың соңғы цифрынан және бланктің алты таңбалы реттік нөмірінен тұратын бланк бұрышында контур бойынша микротекст (баспахананың атауы мен мекенжайы), блокперфектпен (тангир) басып шығарылған ашық жасыл реңктің фоны кез-келген бұрмалануды механикалық немесе химиялық жолмен көзге көрінетін етеді.</w:t>
      </w:r>
    </w:p>
    <w:bookmarkEnd w:id="151"/>
    <w:bookmarkStart w:name="z156" w:id="152"/>
    <w:p>
      <w:pPr>
        <w:spacing w:after="0"/>
        <w:ind w:left="0"/>
        <w:jc w:val="both"/>
      </w:pPr>
      <w:r>
        <w:rPr>
          <w:rFonts w:ascii="Times New Roman"/>
          <w:b w:val="false"/>
          <w:i w:val="false"/>
          <w:color w:val="000000"/>
          <w:sz w:val="28"/>
        </w:rPr>
        <w:t>
      "EAV" нысанындағы тауардың шығу тегі туралы сертификат бланкісінің мөлшері 210х297 мм (ұзындығы бойынша үлкен жаққа 5 миллиметрге немесе кіші жаққа 8 миллиметрге ауытқуға жол беріледі), типографиялық тәсілмен ақ жазу қағазында 80 грамм, қорғаудың төрт дәрежесі бар целлюлозаның механикалық қоспаларынсыз дайындалады: төменгі оң жақтағы 7 таңбалы сериялық нөмір бланк жасалған Жылдың соңғы цифрынан және бланктің алты таңбалы реттік нөмірінен тұратын бланк бұрышында контур бойынша микротекст (баспахананың атауы мен мекенжайы), ашық қызғылт реңктің фоны, басып шығарылған блокперфект өрнегі (тангир), кез-келген бұрмалануды механикалық немесе химиялық жолмен көзге көрінетін етеді, контур бойымен жақтау (гильош) ашық қызғылт реңк.</w:t>
      </w:r>
    </w:p>
    <w:bookmarkEnd w:id="152"/>
    <w:bookmarkStart w:name="z157" w:id="153"/>
    <w:p>
      <w:pPr>
        <w:spacing w:after="0"/>
        <w:ind w:left="0"/>
        <w:jc w:val="both"/>
      </w:pPr>
      <w:r>
        <w:rPr>
          <w:rFonts w:ascii="Times New Roman"/>
          <w:b w:val="false"/>
          <w:i w:val="false"/>
          <w:color w:val="000000"/>
          <w:sz w:val="28"/>
        </w:rPr>
        <w:t>
      47. 2009 жылғы Келісімге қатысушы мемлекеттерде мемлекеттік сатып алу рәсімдерін жүргізу мақсаттары үшін "СТ-1" нысанындағы тауардың шығу тегі туралы Сертификат 1994 жылғы немесе 2009 жылғы Келісімнің ажырамас бөлігі болып табылатын тауарлардың шығарылған елін айқындау қағидаларында белгіленген нысан бойынша және тауарлардың шығарылған елін айқындау қағидаларында көзделген айқындау өлшемшарттарына сәйкес толтырылады келесі ерекшеліктерді ескере отырып, тауарлар шығарылған елдер:</w:t>
      </w:r>
    </w:p>
    <w:bookmarkEnd w:id="153"/>
    <w:bookmarkStart w:name="z158" w:id="154"/>
    <w:p>
      <w:pPr>
        <w:spacing w:after="0"/>
        <w:ind w:left="0"/>
        <w:jc w:val="both"/>
      </w:pPr>
      <w:r>
        <w:rPr>
          <w:rFonts w:ascii="Times New Roman"/>
          <w:b w:val="false"/>
          <w:i w:val="false"/>
          <w:color w:val="000000"/>
          <w:sz w:val="28"/>
        </w:rPr>
        <w:t>
      1) "жүк жөнелтуші/экспорттаушы (атауы және мекенжайы)" 1-бағанында мемлекеттік сатып алу рәсіміне қатысушы - өтініш беруші туралы ақпарат (атауы (Тегі, Аты, Әкесінің аты (бар болса) - дара кәсіпкер үшін), орналасқан жері (тұрғылықты жері) көрсетіледі;</w:t>
      </w:r>
    </w:p>
    <w:bookmarkEnd w:id="154"/>
    <w:bookmarkStart w:name="z159" w:id="155"/>
    <w:p>
      <w:pPr>
        <w:spacing w:after="0"/>
        <w:ind w:left="0"/>
        <w:jc w:val="both"/>
      </w:pPr>
      <w:r>
        <w:rPr>
          <w:rFonts w:ascii="Times New Roman"/>
          <w:b w:val="false"/>
          <w:i w:val="false"/>
          <w:color w:val="000000"/>
          <w:sz w:val="28"/>
        </w:rPr>
        <w:t>
      2) "Жүк алушы/импорттаушы (атауы және мекенжайы)" деген 2-бағанға: "талап бойынша ұсыну үшін" деген жазба енгізіледі;</w:t>
      </w:r>
    </w:p>
    <w:bookmarkEnd w:id="155"/>
    <w:bookmarkStart w:name="z160" w:id="156"/>
    <w:p>
      <w:pPr>
        <w:spacing w:after="0"/>
        <w:ind w:left="0"/>
        <w:jc w:val="both"/>
      </w:pPr>
      <w:r>
        <w:rPr>
          <w:rFonts w:ascii="Times New Roman"/>
          <w:b w:val="false"/>
          <w:i w:val="false"/>
          <w:color w:val="000000"/>
          <w:sz w:val="28"/>
        </w:rPr>
        <w:t>
      3) "көлік құралдары және жүру бағыты (белгілі болғандай)" 3-бағаны толтырылмайды;</w:t>
      </w:r>
    </w:p>
    <w:bookmarkEnd w:id="156"/>
    <w:bookmarkStart w:name="z161" w:id="157"/>
    <w:p>
      <w:pPr>
        <w:spacing w:after="0"/>
        <w:ind w:left="0"/>
        <w:jc w:val="both"/>
      </w:pPr>
      <w:r>
        <w:rPr>
          <w:rFonts w:ascii="Times New Roman"/>
          <w:b w:val="false"/>
          <w:i w:val="false"/>
          <w:color w:val="000000"/>
          <w:sz w:val="28"/>
        </w:rPr>
        <w:t>
      4) "қызметтік белгілер үшін" деген 5-бағанға мынадай жазба енгізіледі: "мемлекеттік (муниципалдық) сатып алу рәсімдеріне қатысу мақсаттары үшін";</w:t>
      </w:r>
    </w:p>
    <w:bookmarkEnd w:id="157"/>
    <w:bookmarkStart w:name="z162" w:id="158"/>
    <w:p>
      <w:pPr>
        <w:spacing w:after="0"/>
        <w:ind w:left="0"/>
        <w:jc w:val="both"/>
      </w:pPr>
      <w:r>
        <w:rPr>
          <w:rFonts w:ascii="Times New Roman"/>
          <w:b w:val="false"/>
          <w:i w:val="false"/>
          <w:color w:val="000000"/>
          <w:sz w:val="28"/>
        </w:rPr>
        <w:t>
      5) "орындар саны және қаптама түрі" 7-бағаны толтырылмайды;</w:t>
      </w:r>
    </w:p>
    <w:bookmarkEnd w:id="158"/>
    <w:bookmarkStart w:name="z163" w:id="159"/>
    <w:p>
      <w:pPr>
        <w:spacing w:after="0"/>
        <w:ind w:left="0"/>
        <w:jc w:val="both"/>
      </w:pPr>
      <w:r>
        <w:rPr>
          <w:rFonts w:ascii="Times New Roman"/>
          <w:b w:val="false"/>
          <w:i w:val="false"/>
          <w:color w:val="000000"/>
          <w:sz w:val="28"/>
        </w:rPr>
        <w:t>
      6) "тауар саны" 10-бағаны толтырылмайды;</w:t>
      </w:r>
    </w:p>
    <w:bookmarkEnd w:id="159"/>
    <w:bookmarkStart w:name="z164" w:id="160"/>
    <w:p>
      <w:pPr>
        <w:spacing w:after="0"/>
        <w:ind w:left="0"/>
        <w:jc w:val="both"/>
      </w:pPr>
      <w:r>
        <w:rPr>
          <w:rFonts w:ascii="Times New Roman"/>
          <w:b w:val="false"/>
          <w:i w:val="false"/>
          <w:color w:val="000000"/>
          <w:sz w:val="28"/>
        </w:rPr>
        <w:t>
      7) "шот-фактураның нөмірі мен күні" 11-бағаны толтырылмайды.</w:t>
      </w:r>
    </w:p>
    <w:bookmarkEnd w:id="160"/>
    <w:bookmarkStart w:name="z165" w:id="161"/>
    <w:p>
      <w:pPr>
        <w:spacing w:after="0"/>
        <w:ind w:left="0"/>
        <w:jc w:val="both"/>
      </w:pPr>
      <w:r>
        <w:rPr>
          <w:rFonts w:ascii="Times New Roman"/>
          <w:b w:val="false"/>
          <w:i w:val="false"/>
          <w:color w:val="000000"/>
          <w:sz w:val="28"/>
        </w:rPr>
        <w:t>
      Мемлекеттік сатып алу рәсімдерін жүргізу мақсаттары үшін "СТ-1" нысанындағы тауардың шығу тегі туралы Сертификат өтініш берушіде соңғы 2 (екі) жылда берілген сұратылған тауарға қатысты тауарды экспорттау мақсаттары үшін "СТ-1" нысанындағы сертификат болған жағдайда беріледі.</w:t>
      </w:r>
    </w:p>
    <w:bookmarkEnd w:id="161"/>
    <w:bookmarkStart w:name="z166" w:id="162"/>
    <w:p>
      <w:pPr>
        <w:spacing w:after="0"/>
        <w:ind w:left="0"/>
        <w:jc w:val="both"/>
      </w:pPr>
      <w:r>
        <w:rPr>
          <w:rFonts w:ascii="Times New Roman"/>
          <w:b w:val="false"/>
          <w:i w:val="false"/>
          <w:color w:val="000000"/>
          <w:sz w:val="28"/>
        </w:rPr>
        <w:t>
      Мемлекеттік сатып алу рәсімдерін жүргізу мақсаттары үшін "СТ-1" нысанындағы тауардың шығу тегі туралы сертификат беру үшін Тізбенің 1-1-тармағында көзделген құжаттар талап етілмейді.</w:t>
      </w:r>
    </w:p>
    <w:bookmarkEnd w:id="162"/>
    <w:bookmarkStart w:name="z167" w:id="163"/>
    <w:p>
      <w:pPr>
        <w:spacing w:after="0"/>
        <w:ind w:left="0"/>
        <w:jc w:val="both"/>
      </w:pPr>
      <w:r>
        <w:rPr>
          <w:rFonts w:ascii="Times New Roman"/>
          <w:b w:val="false"/>
          <w:i w:val="false"/>
          <w:color w:val="000000"/>
          <w:sz w:val="28"/>
        </w:rPr>
        <w:t>
      Мемлекеттік сатып алу рәсімдерін жүргізу мақсаттары үшін СТ-1 тауарының шығу тегі туралы Сертификат тауардың белгісіз көлеміне (санына) беріледі және ол берілген күннен бастап 2 жыл ішінде тауардың шығу тегі туралы құжат ретінде қаралады.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шығарған елді</w:t>
            </w:r>
            <w:r>
              <w:br/>
            </w:r>
            <w:r>
              <w:rPr>
                <w:rFonts w:ascii="Times New Roman"/>
                <w:b w:val="false"/>
                <w:i w:val="false"/>
                <w:color w:val="000000"/>
                <w:sz w:val="20"/>
              </w:rPr>
              <w:t>айқындау, тауардың шығу тегі</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қолданысының күшін</w:t>
            </w:r>
            <w:r>
              <w:br/>
            </w:r>
            <w:r>
              <w:rPr>
                <w:rFonts w:ascii="Times New Roman"/>
                <w:b w:val="false"/>
                <w:i w:val="false"/>
                <w:color w:val="000000"/>
                <w:sz w:val="20"/>
              </w:rPr>
              <w:t>жою, тауарлардың шығу тегі</w:t>
            </w:r>
            <w:r>
              <w:br/>
            </w:r>
            <w:r>
              <w:rPr>
                <w:rFonts w:ascii="Times New Roman"/>
                <w:b w:val="false"/>
                <w:i w:val="false"/>
                <w:color w:val="000000"/>
                <w:sz w:val="20"/>
              </w:rPr>
              <w:t>туралы сертификаттың</w:t>
            </w:r>
            <w:r>
              <w:br/>
            </w:r>
            <w:r>
              <w:rPr>
                <w:rFonts w:ascii="Times New Roman"/>
                <w:b w:val="false"/>
                <w:i w:val="false"/>
                <w:color w:val="000000"/>
                <w:sz w:val="20"/>
              </w:rPr>
              <w:t>нысандарын белгілеу жөніндегі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9" w:id="164"/>
    <w:p>
      <w:pPr>
        <w:spacing w:after="0"/>
        <w:ind w:left="0"/>
        <w:jc w:val="left"/>
      </w:pPr>
      <w:r>
        <w:rPr>
          <w:rFonts w:ascii="Times New Roman"/>
          <w:b/>
          <w:i w:val="false"/>
          <w:color w:val="000000"/>
        </w:rPr>
        <w:t xml:space="preserve"> Тауар өндірісіндегі адвалорлық үлес есептемесі</w:t>
      </w:r>
    </w:p>
    <w:bookmarkEnd w:id="164"/>
    <w:p>
      <w:pPr>
        <w:spacing w:after="0"/>
        <w:ind w:left="0"/>
        <w:jc w:val="left"/>
      </w:pPr>
      <w:r>
        <w:br/>
      </w:r>
    </w:p>
    <w:p>
      <w:pPr>
        <w:spacing w:after="0"/>
        <w:ind w:left="0"/>
        <w:jc w:val="both"/>
      </w:pPr>
      <w:r>
        <w:drawing>
          <wp:inline distT="0" distB="0" distL="0" distR="0">
            <wp:extent cx="46101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Ү.ад.үлес – тауар өндірісіндегі адвалорлық үлес, %;</w:t>
      </w:r>
    </w:p>
    <w:p>
      <w:pPr>
        <w:spacing w:after="0"/>
        <w:ind w:left="0"/>
        <w:jc w:val="both"/>
      </w:pPr>
      <w:r>
        <w:rPr>
          <w:rFonts w:ascii="Times New Roman"/>
          <w:b w:val="false"/>
          <w:i w:val="false"/>
          <w:color w:val="000000"/>
          <w:sz w:val="28"/>
        </w:rPr>
        <w:t>
      Қ шет.мат. – шетелде шығарылған шикізат пен материалдардың құны;</w:t>
      </w:r>
    </w:p>
    <w:p>
      <w:pPr>
        <w:spacing w:after="0"/>
        <w:ind w:left="0"/>
        <w:jc w:val="both"/>
      </w:pPr>
      <w:r>
        <w:rPr>
          <w:rFonts w:ascii="Times New Roman"/>
          <w:b w:val="false"/>
          <w:i w:val="false"/>
          <w:color w:val="000000"/>
          <w:sz w:val="28"/>
        </w:rPr>
        <w:t>
      Қ дайын өнім – "франко-зауыт" бағасы бойынша дайын өнімнің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шығарған елді</w:t>
            </w:r>
            <w:r>
              <w:br/>
            </w:r>
            <w:r>
              <w:rPr>
                <w:rFonts w:ascii="Times New Roman"/>
                <w:b w:val="false"/>
                <w:i w:val="false"/>
                <w:color w:val="000000"/>
                <w:sz w:val="20"/>
              </w:rPr>
              <w:t>айқындау, тауардың шығу тегі</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қолданысының күшін</w:t>
            </w:r>
            <w:r>
              <w:br/>
            </w:r>
            <w:r>
              <w:rPr>
                <w:rFonts w:ascii="Times New Roman"/>
                <w:b w:val="false"/>
                <w:i w:val="false"/>
                <w:color w:val="000000"/>
                <w:sz w:val="20"/>
              </w:rPr>
              <w:t>жою, тауарлардың шығу тегі</w:t>
            </w:r>
            <w:r>
              <w:br/>
            </w:r>
            <w:r>
              <w:rPr>
                <w:rFonts w:ascii="Times New Roman"/>
                <w:b w:val="false"/>
                <w:i w:val="false"/>
                <w:color w:val="000000"/>
                <w:sz w:val="20"/>
              </w:rPr>
              <w:t>туралы сертификаттың</w:t>
            </w:r>
            <w:r>
              <w:br/>
            </w:r>
            <w:r>
              <w:rPr>
                <w:rFonts w:ascii="Times New Roman"/>
                <w:b w:val="false"/>
                <w:i w:val="false"/>
                <w:color w:val="000000"/>
                <w:sz w:val="20"/>
              </w:rPr>
              <w:t>нысандарын белгілеу жөніндегі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71" w:id="165"/>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 экспортталатын тауардың шығу тегі туралы сертификатты алуға арналған өтінім</w:t>
      </w:r>
    </w:p>
    <w:bookmarkEnd w:id="165"/>
    <w:bookmarkStart w:name="z172" w:id="166"/>
    <w:p>
      <w:pPr>
        <w:spacing w:after="0"/>
        <w:ind w:left="0"/>
        <w:jc w:val="both"/>
      </w:pPr>
      <w:r>
        <w:rPr>
          <w:rFonts w:ascii="Times New Roman"/>
          <w:b w:val="false"/>
          <w:i w:val="false"/>
          <w:color w:val="000000"/>
          <w:sz w:val="28"/>
        </w:rPr>
        <w:t>
      20 __ жылғы "__" ___________ № _____ өтінім</w:t>
      </w:r>
    </w:p>
    <w:bookmarkEnd w:id="166"/>
    <w:p>
      <w:pPr>
        <w:spacing w:after="0"/>
        <w:ind w:left="0"/>
        <w:jc w:val="both"/>
      </w:pPr>
      <w:r>
        <w:rPr>
          <w:rFonts w:ascii="Times New Roman"/>
          <w:b w:val="false"/>
          <w:i w:val="false"/>
          <w:color w:val="000000"/>
          <w:sz w:val="28"/>
        </w:rPr>
        <w:t>
      Тауардың шығу тегі туралы _____________ нысандағы сертификатты</w:t>
      </w:r>
    </w:p>
    <w:p>
      <w:pPr>
        <w:spacing w:after="0"/>
        <w:ind w:left="0"/>
        <w:jc w:val="both"/>
      </w:pPr>
      <w:r>
        <w:rPr>
          <w:rFonts w:ascii="Times New Roman"/>
          <w:b w:val="false"/>
          <w:i w:val="false"/>
          <w:color w:val="000000"/>
          <w:sz w:val="28"/>
        </w:rPr>
        <w:t>
      _____________ тілінде және мынадай деректемелерді беруді сұраймыз:</w:t>
      </w:r>
    </w:p>
    <w:bookmarkStart w:name="z173" w:id="167"/>
    <w:p>
      <w:pPr>
        <w:spacing w:after="0"/>
        <w:ind w:left="0"/>
        <w:jc w:val="both"/>
      </w:pPr>
      <w:r>
        <w:rPr>
          <w:rFonts w:ascii="Times New Roman"/>
          <w:b w:val="false"/>
          <w:i w:val="false"/>
          <w:color w:val="000000"/>
          <w:sz w:val="28"/>
        </w:rPr>
        <w:t>
      1. Тауарды жөнелтуші, оның мекенжайы, телефоны, электрондық мекенжайы</w:t>
      </w:r>
    </w:p>
    <w:bookmarkEnd w:id="167"/>
    <w:p>
      <w:pPr>
        <w:spacing w:after="0"/>
        <w:ind w:left="0"/>
        <w:jc w:val="both"/>
      </w:pPr>
      <w:r>
        <w:rPr>
          <w:rFonts w:ascii="Times New Roman"/>
          <w:b w:val="false"/>
          <w:i w:val="false"/>
          <w:color w:val="000000"/>
          <w:sz w:val="28"/>
        </w:rPr>
        <w:t>
      _____________________________________________________________</w:t>
      </w:r>
    </w:p>
    <w:bookmarkStart w:name="z174" w:id="168"/>
    <w:p>
      <w:pPr>
        <w:spacing w:after="0"/>
        <w:ind w:left="0"/>
        <w:jc w:val="both"/>
      </w:pPr>
      <w:r>
        <w:rPr>
          <w:rFonts w:ascii="Times New Roman"/>
          <w:b w:val="false"/>
          <w:i w:val="false"/>
          <w:color w:val="000000"/>
          <w:sz w:val="28"/>
        </w:rPr>
        <w:t>
      2*. Тауарды алушы, оның мекенжайы, елі</w:t>
      </w:r>
    </w:p>
    <w:bookmarkEnd w:id="168"/>
    <w:p>
      <w:pPr>
        <w:spacing w:after="0"/>
        <w:ind w:left="0"/>
        <w:jc w:val="both"/>
      </w:pPr>
      <w:r>
        <w:rPr>
          <w:rFonts w:ascii="Times New Roman"/>
          <w:b w:val="false"/>
          <w:i w:val="false"/>
          <w:color w:val="000000"/>
          <w:sz w:val="28"/>
        </w:rPr>
        <w:t>
      __________________________________________________________________</w:t>
      </w:r>
    </w:p>
    <w:bookmarkStart w:name="z175" w:id="169"/>
    <w:p>
      <w:pPr>
        <w:spacing w:after="0"/>
        <w:ind w:left="0"/>
        <w:jc w:val="both"/>
      </w:pPr>
      <w:r>
        <w:rPr>
          <w:rFonts w:ascii="Times New Roman"/>
          <w:b w:val="false"/>
          <w:i w:val="false"/>
          <w:color w:val="000000"/>
          <w:sz w:val="28"/>
        </w:rPr>
        <w:t>
      3*. Тауарды өндіруші, оның мекенжайы, елі</w:t>
      </w:r>
    </w:p>
    <w:bookmarkEnd w:id="169"/>
    <w:p>
      <w:pPr>
        <w:spacing w:after="0"/>
        <w:ind w:left="0"/>
        <w:jc w:val="both"/>
      </w:pPr>
      <w:r>
        <w:rPr>
          <w:rFonts w:ascii="Times New Roman"/>
          <w:b w:val="false"/>
          <w:i w:val="false"/>
          <w:color w:val="000000"/>
          <w:sz w:val="28"/>
        </w:rPr>
        <w:t>
      __________________________________________________________________</w:t>
      </w:r>
    </w:p>
    <w:bookmarkStart w:name="z176" w:id="170"/>
    <w:p>
      <w:pPr>
        <w:spacing w:after="0"/>
        <w:ind w:left="0"/>
        <w:jc w:val="both"/>
      </w:pPr>
      <w:r>
        <w:rPr>
          <w:rFonts w:ascii="Times New Roman"/>
          <w:b w:val="false"/>
          <w:i w:val="false"/>
          <w:color w:val="000000"/>
          <w:sz w:val="28"/>
        </w:rPr>
        <w:t>
      4*. Сыртқы сауда келісімшарты (шарт), оның күні</w:t>
      </w:r>
    </w:p>
    <w:bookmarkEnd w:id="170"/>
    <w:p>
      <w:pPr>
        <w:spacing w:after="0"/>
        <w:ind w:left="0"/>
        <w:jc w:val="both"/>
      </w:pPr>
      <w:r>
        <w:rPr>
          <w:rFonts w:ascii="Times New Roman"/>
          <w:b w:val="false"/>
          <w:i w:val="false"/>
          <w:color w:val="000000"/>
          <w:sz w:val="28"/>
        </w:rPr>
        <w:t>
      __________________________________________________________________</w:t>
      </w:r>
    </w:p>
    <w:bookmarkStart w:name="z177" w:id="171"/>
    <w:p>
      <w:pPr>
        <w:spacing w:after="0"/>
        <w:ind w:left="0"/>
        <w:jc w:val="both"/>
      </w:pPr>
      <w:r>
        <w:rPr>
          <w:rFonts w:ascii="Times New Roman"/>
          <w:b w:val="false"/>
          <w:i w:val="false"/>
          <w:color w:val="000000"/>
          <w:sz w:val="28"/>
        </w:rPr>
        <w:t>
      5*. Инвойс (шот-фактура), №, күні</w:t>
      </w:r>
    </w:p>
    <w:bookmarkEnd w:id="171"/>
    <w:p>
      <w:pPr>
        <w:spacing w:after="0"/>
        <w:ind w:left="0"/>
        <w:jc w:val="both"/>
      </w:pPr>
      <w:r>
        <w:rPr>
          <w:rFonts w:ascii="Times New Roman"/>
          <w:b w:val="false"/>
          <w:i w:val="false"/>
          <w:color w:val="000000"/>
          <w:sz w:val="28"/>
        </w:rPr>
        <w:t>
      __________________________________________________________________</w:t>
      </w:r>
    </w:p>
    <w:bookmarkStart w:name="z178" w:id="172"/>
    <w:p>
      <w:pPr>
        <w:spacing w:after="0"/>
        <w:ind w:left="0"/>
        <w:jc w:val="both"/>
      </w:pPr>
      <w:r>
        <w:rPr>
          <w:rFonts w:ascii="Times New Roman"/>
          <w:b w:val="false"/>
          <w:i w:val="false"/>
          <w:color w:val="000000"/>
          <w:sz w:val="28"/>
        </w:rPr>
        <w:t>
      6. Тауар туралы мәлімет:</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нетто салмағы,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3"/>
    <w:p>
      <w:pPr>
        <w:spacing w:after="0"/>
        <w:ind w:left="0"/>
        <w:jc w:val="both"/>
      </w:pPr>
      <w:r>
        <w:rPr>
          <w:rFonts w:ascii="Times New Roman"/>
          <w:b w:val="false"/>
          <w:i w:val="false"/>
          <w:color w:val="000000"/>
          <w:sz w:val="28"/>
        </w:rPr>
        <w:t>
      7*. Жөнелту станциясы (пункті)</w:t>
      </w:r>
    </w:p>
    <w:bookmarkEnd w:id="173"/>
    <w:p>
      <w:pPr>
        <w:spacing w:after="0"/>
        <w:ind w:left="0"/>
        <w:jc w:val="both"/>
      </w:pPr>
      <w:r>
        <w:rPr>
          <w:rFonts w:ascii="Times New Roman"/>
          <w:b w:val="false"/>
          <w:i w:val="false"/>
          <w:color w:val="000000"/>
          <w:sz w:val="28"/>
        </w:rPr>
        <w:t>
      __________________________________________________________________</w:t>
      </w:r>
    </w:p>
    <w:bookmarkStart w:name="z180" w:id="174"/>
    <w:p>
      <w:pPr>
        <w:spacing w:after="0"/>
        <w:ind w:left="0"/>
        <w:jc w:val="both"/>
      </w:pPr>
      <w:r>
        <w:rPr>
          <w:rFonts w:ascii="Times New Roman"/>
          <w:b w:val="false"/>
          <w:i w:val="false"/>
          <w:color w:val="000000"/>
          <w:sz w:val="28"/>
        </w:rPr>
        <w:t>
      8*. Межелі станция (пункт)</w:t>
      </w:r>
    </w:p>
    <w:bookmarkEnd w:id="174"/>
    <w:p>
      <w:pPr>
        <w:spacing w:after="0"/>
        <w:ind w:left="0"/>
        <w:jc w:val="both"/>
      </w:pPr>
      <w:r>
        <w:rPr>
          <w:rFonts w:ascii="Times New Roman"/>
          <w:b w:val="false"/>
          <w:i w:val="false"/>
          <w:color w:val="000000"/>
          <w:sz w:val="28"/>
        </w:rPr>
        <w:t>
      __________________________________________________________________</w:t>
      </w:r>
    </w:p>
    <w:bookmarkStart w:name="z181" w:id="175"/>
    <w:p>
      <w:pPr>
        <w:spacing w:after="0"/>
        <w:ind w:left="0"/>
        <w:jc w:val="both"/>
      </w:pPr>
      <w:r>
        <w:rPr>
          <w:rFonts w:ascii="Times New Roman"/>
          <w:b w:val="false"/>
          <w:i w:val="false"/>
          <w:color w:val="000000"/>
          <w:sz w:val="28"/>
        </w:rPr>
        <w:t>
      9*. Көлік түрі мен саны</w:t>
      </w:r>
    </w:p>
    <w:bookmarkEnd w:id="175"/>
    <w:p>
      <w:pPr>
        <w:spacing w:after="0"/>
        <w:ind w:left="0"/>
        <w:jc w:val="both"/>
      </w:pPr>
      <w:r>
        <w:rPr>
          <w:rFonts w:ascii="Times New Roman"/>
          <w:b w:val="false"/>
          <w:i w:val="false"/>
          <w:color w:val="000000"/>
          <w:sz w:val="28"/>
        </w:rPr>
        <w:t>
      __________________________________________________________________</w:t>
      </w:r>
    </w:p>
    <w:bookmarkStart w:name="z182" w:id="176"/>
    <w:p>
      <w:pPr>
        <w:spacing w:after="0"/>
        <w:ind w:left="0"/>
        <w:jc w:val="both"/>
      </w:pPr>
      <w:r>
        <w:rPr>
          <w:rFonts w:ascii="Times New Roman"/>
          <w:b w:val="false"/>
          <w:i w:val="false"/>
          <w:color w:val="000000"/>
          <w:sz w:val="28"/>
        </w:rPr>
        <w:t>
      10. Экспортқа және/немесе лицензияға рұқсат</w:t>
      </w:r>
    </w:p>
    <w:bookmarkEnd w:id="176"/>
    <w:p>
      <w:pPr>
        <w:spacing w:after="0"/>
        <w:ind w:left="0"/>
        <w:jc w:val="both"/>
      </w:pPr>
      <w:r>
        <w:rPr>
          <w:rFonts w:ascii="Times New Roman"/>
          <w:b w:val="false"/>
          <w:i w:val="false"/>
          <w:color w:val="000000"/>
          <w:sz w:val="28"/>
        </w:rPr>
        <w:t>
      __________________________________________________________________</w:t>
      </w:r>
    </w:p>
    <w:bookmarkStart w:name="z183" w:id="177"/>
    <w:p>
      <w:pPr>
        <w:spacing w:after="0"/>
        <w:ind w:left="0"/>
        <w:jc w:val="both"/>
      </w:pPr>
      <w:r>
        <w:rPr>
          <w:rFonts w:ascii="Times New Roman"/>
          <w:b w:val="false"/>
          <w:i w:val="false"/>
          <w:color w:val="000000"/>
          <w:sz w:val="28"/>
        </w:rPr>
        <w:t>
      11*. Мәміленің сипаты: сату, айырбастау, консигнация</w:t>
      </w:r>
    </w:p>
    <w:bookmarkEnd w:id="177"/>
    <w:p>
      <w:pPr>
        <w:spacing w:after="0"/>
        <w:ind w:left="0"/>
        <w:jc w:val="both"/>
      </w:pPr>
      <w:r>
        <w:rPr>
          <w:rFonts w:ascii="Times New Roman"/>
          <w:b w:val="false"/>
          <w:i w:val="false"/>
          <w:color w:val="000000"/>
          <w:sz w:val="28"/>
        </w:rPr>
        <w:t>
      _________________________________________________________</w:t>
      </w:r>
    </w:p>
    <w:bookmarkStart w:name="z184" w:id="178"/>
    <w:p>
      <w:pPr>
        <w:spacing w:after="0"/>
        <w:ind w:left="0"/>
        <w:jc w:val="both"/>
      </w:pPr>
      <w:r>
        <w:rPr>
          <w:rFonts w:ascii="Times New Roman"/>
          <w:b w:val="false"/>
          <w:i w:val="false"/>
          <w:color w:val="000000"/>
          <w:sz w:val="28"/>
        </w:rPr>
        <w:t>
      12*. Өтінім берген кездегі Қазақстан Республикасы Ұлттық банкінің бағамы бойынша</w:t>
      </w:r>
    </w:p>
    <w:bookmarkEnd w:id="178"/>
    <w:p>
      <w:pPr>
        <w:spacing w:after="0"/>
        <w:ind w:left="0"/>
        <w:jc w:val="both"/>
      </w:pPr>
      <w:r>
        <w:rPr>
          <w:rFonts w:ascii="Times New Roman"/>
          <w:b w:val="false"/>
          <w:i w:val="false"/>
          <w:color w:val="000000"/>
          <w:sz w:val="28"/>
        </w:rPr>
        <w:t>
      тауарлардың теңгедегі құны</w:t>
      </w:r>
    </w:p>
    <w:p>
      <w:pPr>
        <w:spacing w:after="0"/>
        <w:ind w:left="0"/>
        <w:jc w:val="both"/>
      </w:pPr>
      <w:r>
        <w:rPr>
          <w:rFonts w:ascii="Times New Roman"/>
          <w:b w:val="false"/>
          <w:i w:val="false"/>
          <w:color w:val="000000"/>
          <w:sz w:val="28"/>
        </w:rPr>
        <w:t>
      __________________________________________________________________</w:t>
      </w:r>
    </w:p>
    <w:bookmarkStart w:name="z185" w:id="179"/>
    <w:p>
      <w:pPr>
        <w:spacing w:after="0"/>
        <w:ind w:left="0"/>
        <w:jc w:val="both"/>
      </w:pPr>
      <w:r>
        <w:rPr>
          <w:rFonts w:ascii="Times New Roman"/>
          <w:b w:val="false"/>
          <w:i w:val="false"/>
          <w:color w:val="000000"/>
          <w:sz w:val="28"/>
        </w:rPr>
        <w:t>
      13. Есеп айырысу шоты, банк бөлімшесі</w:t>
      </w:r>
    </w:p>
    <w:bookmarkEnd w:id="179"/>
    <w:p>
      <w:pPr>
        <w:spacing w:after="0"/>
        <w:ind w:left="0"/>
        <w:jc w:val="both"/>
      </w:pPr>
      <w:r>
        <w:rPr>
          <w:rFonts w:ascii="Times New Roman"/>
          <w:b w:val="false"/>
          <w:i w:val="false"/>
          <w:color w:val="000000"/>
          <w:sz w:val="28"/>
        </w:rPr>
        <w:t>
      __________________________________________________________________</w:t>
      </w:r>
    </w:p>
    <w:bookmarkStart w:name="z186" w:id="180"/>
    <w:p>
      <w:pPr>
        <w:spacing w:after="0"/>
        <w:ind w:left="0"/>
        <w:jc w:val="both"/>
      </w:pPr>
      <w:r>
        <w:rPr>
          <w:rFonts w:ascii="Times New Roman"/>
          <w:b w:val="false"/>
          <w:i w:val="false"/>
          <w:color w:val="000000"/>
          <w:sz w:val="28"/>
        </w:rPr>
        <w:t>
      14. Жеке тұлғалар үшін – жеке сәйкестендіру нөмірі, заңды тұлғалар үшін – бизнес</w:t>
      </w:r>
    </w:p>
    <w:bookmarkEnd w:id="180"/>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bookmarkStart w:name="z187" w:id="181"/>
    <w:p>
      <w:pPr>
        <w:spacing w:after="0"/>
        <w:ind w:left="0"/>
        <w:jc w:val="both"/>
      </w:pPr>
      <w:r>
        <w:rPr>
          <w:rFonts w:ascii="Times New Roman"/>
          <w:b w:val="false"/>
          <w:i w:val="false"/>
          <w:color w:val="000000"/>
          <w:sz w:val="28"/>
        </w:rPr>
        <w:t>
      15. Басшының тегі, аты, әкесінің аты (болған жағдайда), телефоны</w:t>
      </w:r>
    </w:p>
    <w:bookmarkEnd w:id="181"/>
    <w:p>
      <w:pPr>
        <w:spacing w:after="0"/>
        <w:ind w:left="0"/>
        <w:jc w:val="both"/>
      </w:pPr>
      <w:r>
        <w:rPr>
          <w:rFonts w:ascii="Times New Roman"/>
          <w:b w:val="false"/>
          <w:i w:val="false"/>
          <w:color w:val="000000"/>
          <w:sz w:val="28"/>
        </w:rPr>
        <w:t>
      __________________________________________________________________</w:t>
      </w:r>
    </w:p>
    <w:bookmarkStart w:name="z188" w:id="182"/>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417-бабына</w:t>
      </w:r>
      <w:r>
        <w:rPr>
          <w:rFonts w:ascii="Times New Roman"/>
          <w:b w:val="false"/>
          <w:i w:val="false"/>
          <w:color w:val="000000"/>
          <w:sz w:val="28"/>
        </w:rPr>
        <w:t xml:space="preserve"> сәйкес тауардың шығу тегін растайтын жалған және (немесе) дәйексіз құжаттарды ұсынғаны үшін жауапкершілік туралы хабардар етілді. **</w:t>
      </w:r>
    </w:p>
    <w:bookmarkEnd w:id="182"/>
    <w:bookmarkStart w:name="z189" w:id="183"/>
    <w:p>
      <w:pPr>
        <w:spacing w:after="0"/>
        <w:ind w:left="0"/>
        <w:jc w:val="both"/>
      </w:pPr>
      <w:r>
        <w:rPr>
          <w:rFonts w:ascii="Times New Roman"/>
          <w:b w:val="false"/>
          <w:i w:val="false"/>
          <w:color w:val="000000"/>
          <w:sz w:val="28"/>
        </w:rPr>
        <w:t>
      "Еуразиялық үкіметаралық кеңестің 2016 жылғы 12 тамыздағы № 5 шешіміне өзгерістер енгізу туралы және сериялық өндірістің шығу сертификатын қолдану туралы" Еуразиялық үкіметаралық кеңестің 2020 жылғы 10 сәуірдегі № 2 шешімінің талаптарына сәйкес сериялы өнімнің шығу тегі туралы сертификаттың барлық әрекет ету кезеңінде өндіріс процесінің өзгермейтіндігін сақтауға кепілдік беремін.</w:t>
      </w:r>
    </w:p>
    <w:bookmarkEnd w:id="183"/>
    <w:bookmarkStart w:name="z190" w:id="184"/>
    <w:p>
      <w:pPr>
        <w:spacing w:after="0"/>
        <w:ind w:left="0"/>
        <w:jc w:val="both"/>
      </w:pPr>
      <w:r>
        <w:rPr>
          <w:rFonts w:ascii="Times New Roman"/>
          <w:b w:val="false"/>
          <w:i w:val="false"/>
          <w:color w:val="000000"/>
          <w:sz w:val="28"/>
        </w:rPr>
        <w:t>
      Өтініш берушінің қолы</w:t>
      </w:r>
    </w:p>
    <w:bookmarkEnd w:id="184"/>
    <w:bookmarkStart w:name="z191" w:id="185"/>
    <w:p>
      <w:pPr>
        <w:spacing w:after="0"/>
        <w:ind w:left="0"/>
        <w:jc w:val="both"/>
      </w:pPr>
      <w:r>
        <w:rPr>
          <w:rFonts w:ascii="Times New Roman"/>
          <w:b w:val="false"/>
          <w:i w:val="false"/>
          <w:color w:val="000000"/>
          <w:sz w:val="28"/>
        </w:rPr>
        <w:t>
      Ескерту:</w:t>
      </w:r>
    </w:p>
    <w:bookmarkEnd w:id="185"/>
    <w:p>
      <w:pPr>
        <w:spacing w:after="0"/>
        <w:ind w:left="0"/>
        <w:jc w:val="both"/>
      </w:pPr>
      <w:r>
        <w:rPr>
          <w:rFonts w:ascii="Times New Roman"/>
          <w:b w:val="false"/>
          <w:i w:val="false"/>
          <w:color w:val="000000"/>
          <w:sz w:val="28"/>
        </w:rPr>
        <w:t>
      * Сериялық өнімдердің шығу тегі туралы сертификат алуға немесе мемлекеттік сатып алуға қатысу мақсатында өтінім берген жағдайда толтырылмайды.</w:t>
      </w:r>
    </w:p>
    <w:p>
      <w:pPr>
        <w:spacing w:after="0"/>
        <w:ind w:left="0"/>
        <w:jc w:val="both"/>
      </w:pPr>
      <w:r>
        <w:rPr>
          <w:rFonts w:ascii="Times New Roman"/>
          <w:b w:val="false"/>
          <w:i w:val="false"/>
          <w:color w:val="000000"/>
          <w:sz w:val="28"/>
        </w:rPr>
        <w:t>
      ** Сериялық өнімдердің шығу тегі туралы сертификат алуға өтініш берген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шығарған елді</w:t>
            </w:r>
            <w:r>
              <w:br/>
            </w:r>
            <w:r>
              <w:rPr>
                <w:rFonts w:ascii="Times New Roman"/>
                <w:b w:val="false"/>
                <w:i w:val="false"/>
                <w:color w:val="000000"/>
                <w:sz w:val="20"/>
              </w:rPr>
              <w:t>айқындау, тауардың шығу тегі</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қолданысының күшін</w:t>
            </w:r>
            <w:r>
              <w:br/>
            </w:r>
            <w:r>
              <w:rPr>
                <w:rFonts w:ascii="Times New Roman"/>
                <w:b w:val="false"/>
                <w:i w:val="false"/>
                <w:color w:val="000000"/>
                <w:sz w:val="20"/>
              </w:rPr>
              <w:t>жою, тауарлардың шығу тегі</w:t>
            </w:r>
            <w:r>
              <w:br/>
            </w:r>
            <w:r>
              <w:rPr>
                <w:rFonts w:ascii="Times New Roman"/>
                <w:b w:val="false"/>
                <w:i w:val="false"/>
                <w:color w:val="000000"/>
                <w:sz w:val="20"/>
              </w:rPr>
              <w:t>туралы сертификаттың</w:t>
            </w:r>
            <w:r>
              <w:br/>
            </w:r>
            <w:r>
              <w:rPr>
                <w:rFonts w:ascii="Times New Roman"/>
                <w:b w:val="false"/>
                <w:i w:val="false"/>
                <w:color w:val="000000"/>
                <w:sz w:val="20"/>
              </w:rPr>
              <w:t>нысандарын белгілеу жөніндегі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93" w:id="186"/>
    <w:p>
      <w:pPr>
        <w:spacing w:after="0"/>
        <w:ind w:left="0"/>
        <w:jc w:val="left"/>
      </w:pPr>
      <w:r>
        <w:rPr>
          <w:rFonts w:ascii="Times New Roman"/>
          <w:b/>
          <w:i w:val="false"/>
          <w:color w:val="000000"/>
        </w:rPr>
        <w:t xml:space="preserve"> "Түпнұсқа" нысандағы тауардың шығу тегі туралы сертификат бланкісінің нысаны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w:t>
            </w:r>
          </w:p>
          <w:p>
            <w:pPr>
              <w:spacing w:after="20"/>
              <w:ind w:left="20"/>
              <w:jc w:val="both"/>
            </w:pPr>
            <w:r>
              <w:rPr>
                <w:rFonts w:ascii="Times New Roman"/>
                <w:b w:val="false"/>
                <w:i w:val="false"/>
                <w:color w:val="000000"/>
                <w:sz w:val="20"/>
              </w:rPr>
              <w:t>
CERTIFICATE OF ORIGIN</w:t>
            </w:r>
          </w:p>
          <w:p>
            <w:pPr>
              <w:spacing w:after="20"/>
              <w:ind w:left="20"/>
              <w:jc w:val="both"/>
            </w:pPr>
            <w:r>
              <w:rPr>
                <w:rFonts w:ascii="Times New Roman"/>
                <w:b w:val="false"/>
                <w:i w:val="false"/>
                <w:color w:val="000000"/>
                <w:sz w:val="20"/>
              </w:rPr>
              <w:t>
Issued in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Certification.</w:t>
            </w:r>
          </w:p>
          <w:p>
            <w:pPr>
              <w:spacing w:after="20"/>
              <w:ind w:left="20"/>
              <w:jc w:val="both"/>
            </w:pPr>
            <w:r>
              <w:rPr>
                <w:rFonts w:ascii="Times New Roman"/>
                <w:b w:val="false"/>
                <w:i w:val="false"/>
                <w:color w:val="000000"/>
                <w:sz w:val="20"/>
              </w:rPr>
              <w:t>
It is hereby certified, that the</w:t>
            </w:r>
          </w:p>
          <w:p>
            <w:pPr>
              <w:spacing w:after="20"/>
              <w:ind w:left="20"/>
              <w:jc w:val="both"/>
            </w:pPr>
            <w:r>
              <w:rPr>
                <w:rFonts w:ascii="Times New Roman"/>
                <w:b w:val="false"/>
                <w:i w:val="false"/>
                <w:color w:val="000000"/>
                <w:sz w:val="20"/>
              </w:rPr>
              <w:t>
declaration by the exporter is correct.</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date, signature, name and stamp of certifying authority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Declaration by the exporter. The undersigned hereby declares that the above details and statements are correct; that the goods are of the country shown in box № 5;</w:t>
            </w:r>
          </w:p>
          <w:p>
            <w:pPr>
              <w:spacing w:after="20"/>
              <w:ind w:left="20"/>
              <w:jc w:val="both"/>
            </w:pPr>
            <w:r>
              <w:rPr>
                <w:rFonts w:ascii="Times New Roman"/>
                <w:b w:val="false"/>
                <w:i w:val="false"/>
                <w:color w:val="000000"/>
                <w:sz w:val="20"/>
              </w:rPr>
              <w:t>
that the goods are exported to</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Place, date, stamp (if available) and signature of</w:t>
            </w:r>
          </w:p>
          <w:p>
            <w:pPr>
              <w:spacing w:after="20"/>
              <w:ind w:left="20"/>
              <w:jc w:val="both"/>
            </w:pPr>
            <w:r>
              <w:rPr>
                <w:rFonts w:ascii="Times New Roman"/>
                <w:b w:val="false"/>
                <w:i w:val="false"/>
                <w:color w:val="000000"/>
                <w:sz w:val="20"/>
              </w:rPr>
              <w:t>
authorized signatory</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 (атауы, мекенжайы,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ТҮПНҰСҚА</w:t>
            </w:r>
          </w:p>
          <w:p>
            <w:pPr>
              <w:spacing w:after="20"/>
              <w:ind w:left="20"/>
              <w:jc w:val="both"/>
            </w:pPr>
            <w:r>
              <w:rPr>
                <w:rFonts w:ascii="Times New Roman"/>
                <w:b w:val="false"/>
                <w:i w:val="false"/>
                <w:color w:val="000000"/>
                <w:sz w:val="20"/>
              </w:rPr>
              <w:t>
ШЫҒУ ТЕГІ СЕРТИФИКАТЫ</w:t>
            </w:r>
          </w:p>
          <w:p>
            <w:pPr>
              <w:spacing w:after="20"/>
              <w:ind w:left="20"/>
              <w:jc w:val="both"/>
            </w:pPr>
            <w:r>
              <w:rPr>
                <w:rFonts w:ascii="Times New Roman"/>
                <w:b w:val="false"/>
                <w:i w:val="false"/>
                <w:color w:val="000000"/>
                <w:sz w:val="20"/>
              </w:rPr>
              <w:t>
Қазақстан Республикасында берілген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Алушы (атауы, мекенжайы,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түрі және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белгілер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Орындар саны және орам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салмағы немесе басқа да сандық сипаттары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w:t>
            </w:r>
          </w:p>
          <w:p>
            <w:pPr>
              <w:spacing w:after="20"/>
              <w:ind w:left="20"/>
              <w:jc w:val="both"/>
            </w:pPr>
            <w:r>
              <w:rPr>
                <w:rFonts w:ascii="Times New Roman"/>
                <w:b w:val="false"/>
                <w:i w:val="false"/>
                <w:color w:val="000000"/>
                <w:sz w:val="20"/>
              </w:rPr>
              <w:t>
Осы құжат экспорттаушының декларациясын шындыққа сәйкес куәландырады. 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декларациясы:</w:t>
            </w:r>
          </w:p>
          <w:p>
            <w:pPr>
              <w:spacing w:after="20"/>
              <w:ind w:left="20"/>
              <w:jc w:val="both"/>
            </w:pPr>
            <w:r>
              <w:rPr>
                <w:rFonts w:ascii="Times New Roman"/>
                <w:b w:val="false"/>
                <w:i w:val="false"/>
                <w:color w:val="000000"/>
                <w:sz w:val="20"/>
              </w:rPr>
              <w:t>
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еліне экспортталғанын мәліметтейді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(импорттаушы елдің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 (болған жағдайда)</w:t>
            </w:r>
          </w:p>
        </w:tc>
      </w:tr>
    </w:tbl>
    <w:bookmarkStart w:name="z194" w:id="187"/>
    <w:p>
      <w:pPr>
        <w:spacing w:after="0"/>
        <w:ind w:left="0"/>
        <w:jc w:val="both"/>
      </w:pPr>
      <w:r>
        <w:rPr>
          <w:rFonts w:ascii="Times New Roman"/>
          <w:b w:val="false"/>
          <w:i w:val="false"/>
          <w:color w:val="000000"/>
          <w:sz w:val="28"/>
        </w:rPr>
        <w:t>
      Ескертпе: осы нысан осы нысанның қосымшасына сәйкес "Түпнұсқа" нысанындағы тауардың шығу тегі туралы сертификатты толтыру тәртібіне сәйкес толтырылады.</w:t>
      </w:r>
    </w:p>
    <w:bookmarkEnd w:id="187"/>
    <w:bookmarkStart w:name="z195" w:id="188"/>
    <w:p>
      <w:pPr>
        <w:spacing w:after="0"/>
        <w:ind w:left="0"/>
        <w:jc w:val="both"/>
      </w:pPr>
      <w:r>
        <w:rPr>
          <w:rFonts w:ascii="Times New Roman"/>
          <w:b w:val="false"/>
          <w:i w:val="false"/>
          <w:color w:val="000000"/>
          <w:sz w:val="28"/>
        </w:rPr>
        <w:t>
      "Түпнұсқа" нысанындағы тауардың шығу тегі туралы сертификат бланкісінің нысанына қосымша</w:t>
      </w:r>
    </w:p>
    <w:bookmarkEnd w:id="188"/>
    <w:bookmarkStart w:name="z196" w:id="189"/>
    <w:p>
      <w:pPr>
        <w:spacing w:after="0"/>
        <w:ind w:left="0"/>
        <w:jc w:val="both"/>
      </w:pPr>
      <w:r>
        <w:rPr>
          <w:rFonts w:ascii="Times New Roman"/>
          <w:b w:val="false"/>
          <w:i w:val="false"/>
          <w:color w:val="000000"/>
          <w:sz w:val="28"/>
        </w:rPr>
        <w:t>
      "Түпнұсқа" нысанындағы тауардың шығу тегі туралы сертификатты толтыру тәртібі</w:t>
      </w:r>
    </w:p>
    <w:bookmarkEnd w:id="189"/>
    <w:bookmarkStart w:name="z197" w:id="190"/>
    <w:p>
      <w:pPr>
        <w:spacing w:after="0"/>
        <w:ind w:left="0"/>
        <w:jc w:val="both"/>
      </w:pPr>
      <w:r>
        <w:rPr>
          <w:rFonts w:ascii="Times New Roman"/>
          <w:b w:val="false"/>
          <w:i w:val="false"/>
          <w:color w:val="000000"/>
          <w:sz w:val="28"/>
        </w:rPr>
        <w:t>
      Түпнұсқа нысанындағы тауардың шығу тегі туралы сертификат ағылшын немесе орыс тілдерінде бағандарда ол берілген тауар туралы мынадай мәліметтер көрсетіле отырып толтырылады:</w:t>
      </w:r>
    </w:p>
    <w:bookmarkEnd w:id="190"/>
    <w:bookmarkStart w:name="z198" w:id="191"/>
    <w:p>
      <w:pPr>
        <w:spacing w:after="0"/>
        <w:ind w:left="0"/>
        <w:jc w:val="both"/>
      </w:pPr>
      <w:r>
        <w:rPr>
          <w:rFonts w:ascii="Times New Roman"/>
          <w:b w:val="false"/>
          <w:i w:val="false"/>
          <w:color w:val="000000"/>
          <w:sz w:val="28"/>
        </w:rPr>
        <w:t>
      1) 1 – баған – "Тауарды экспорттаушы немесе жөнелтуші туралы ақпарат (атауы, мекенжайы)".</w:t>
      </w:r>
    </w:p>
    <w:bookmarkEnd w:id="191"/>
    <w:bookmarkStart w:name="z199" w:id="192"/>
    <w:p>
      <w:pPr>
        <w:spacing w:after="0"/>
        <w:ind w:left="0"/>
        <w:jc w:val="both"/>
      </w:pPr>
      <w:r>
        <w:rPr>
          <w:rFonts w:ascii="Times New Roman"/>
          <w:b w:val="false"/>
          <w:i w:val="false"/>
          <w:color w:val="000000"/>
          <w:sz w:val="28"/>
        </w:rPr>
        <w:t>
      Бағанды толтыру кезінде өтініш берушінің заңды мәртебесін растайтын құжаттарға сәйкес тауарды экспорттаушы немесе жөнелтуші болып табылатын заңды немесе жеке тұлғаның атауы көрсетіледі:</w:t>
      </w:r>
    </w:p>
    <w:bookmarkEnd w:id="192"/>
    <w:bookmarkStart w:name="z200" w:id="193"/>
    <w:p>
      <w:pPr>
        <w:spacing w:after="0"/>
        <w:ind w:left="0"/>
        <w:jc w:val="both"/>
      </w:pPr>
      <w:r>
        <w:rPr>
          <w:rFonts w:ascii="Times New Roman"/>
          <w:b w:val="false"/>
          <w:i w:val="false"/>
          <w:color w:val="000000"/>
          <w:sz w:val="28"/>
        </w:rPr>
        <w:t>
      жеке тұлғалар үшін – жеке басын куәландыратын құжаттың көшірмесі;</w:t>
      </w:r>
    </w:p>
    <w:bookmarkEnd w:id="193"/>
    <w:bookmarkStart w:name="z201" w:id="194"/>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анықтаманың (куәліктің) көшірмесі;</w:t>
      </w:r>
    </w:p>
    <w:bookmarkEnd w:id="194"/>
    <w:bookmarkStart w:name="z202" w:id="195"/>
    <w:p>
      <w:pPr>
        <w:spacing w:after="0"/>
        <w:ind w:left="0"/>
        <w:jc w:val="both"/>
      </w:pPr>
      <w:r>
        <w:rPr>
          <w:rFonts w:ascii="Times New Roman"/>
          <w:b w:val="false"/>
          <w:i w:val="false"/>
          <w:color w:val="000000"/>
          <w:sz w:val="28"/>
        </w:rPr>
        <w:t>
      жеке кәсіпкерлер үшін – жеке кәсіпкер ретінде мемлекеттік тіркеу туралы куәліктің көшірмесі немесе жеке кәсіпкер ретінде қызметтің басталғаны туралы хабарламаның көшірмесі;</w:t>
      </w:r>
    </w:p>
    <w:bookmarkEnd w:id="195"/>
    <w:bookmarkStart w:name="z203" w:id="196"/>
    <w:p>
      <w:pPr>
        <w:spacing w:after="0"/>
        <w:ind w:left="0"/>
        <w:jc w:val="both"/>
      </w:pPr>
      <w:r>
        <w:rPr>
          <w:rFonts w:ascii="Times New Roman"/>
          <w:b w:val="false"/>
          <w:i w:val="false"/>
          <w:color w:val="000000"/>
          <w:sz w:val="28"/>
        </w:rPr>
        <w:t>
      шаруа немесе фермер қожалықтары үшін – шаруа (фермер) қожалығын мемлекеттік тіркеу туралы куәліктің көшірмесі немесе жеке кәсіпкер ретінде қызметтің басталғаны туралы хабарламаның көшірмесі.</w:t>
      </w:r>
    </w:p>
    <w:bookmarkEnd w:id="196"/>
    <w:bookmarkStart w:name="z204" w:id="197"/>
    <w:p>
      <w:pPr>
        <w:spacing w:after="0"/>
        <w:ind w:left="0"/>
        <w:jc w:val="both"/>
      </w:pPr>
      <w:r>
        <w:rPr>
          <w:rFonts w:ascii="Times New Roman"/>
          <w:b w:val="false"/>
          <w:i w:val="false"/>
          <w:color w:val="000000"/>
          <w:sz w:val="28"/>
        </w:rPr>
        <w:t>
      Экспорттаушының немесе жөнелтушінің атаулары мен мекенжайлары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bookmarkEnd w:id="197"/>
    <w:bookmarkStart w:name="z205" w:id="198"/>
    <w:p>
      <w:pPr>
        <w:spacing w:after="0"/>
        <w:ind w:left="0"/>
        <w:jc w:val="both"/>
      </w:pPr>
      <w:r>
        <w:rPr>
          <w:rFonts w:ascii="Times New Roman"/>
          <w:b w:val="false"/>
          <w:i w:val="false"/>
          <w:color w:val="000000"/>
          <w:sz w:val="28"/>
        </w:rPr>
        <w:t>
      Егер жөнелтуші мен экспорттаушы әртүрлі заңды (жеке) тұлғалар болып табылса, жүк жөнелтуші (атауы және мекенжайы) экспорттаушының "by order" – "тапсырмасы бойынша" (атауы және мекенжайы) әрекет ететінін көрсету керек;</w:t>
      </w:r>
    </w:p>
    <w:bookmarkEnd w:id="198"/>
    <w:bookmarkStart w:name="z206" w:id="199"/>
    <w:p>
      <w:pPr>
        <w:spacing w:after="0"/>
        <w:ind w:left="0"/>
        <w:jc w:val="both"/>
      </w:pPr>
      <w:r>
        <w:rPr>
          <w:rFonts w:ascii="Times New Roman"/>
          <w:b w:val="false"/>
          <w:i w:val="false"/>
          <w:color w:val="000000"/>
          <w:sz w:val="28"/>
        </w:rPr>
        <w:t>
      2) 2-баған – "Тауарды импорттаушы немесе алушы туралы ақпарат (атауы, мекенжайы)".</w:t>
      </w:r>
    </w:p>
    <w:bookmarkEnd w:id="199"/>
    <w:bookmarkStart w:name="z207" w:id="200"/>
    <w:p>
      <w:pPr>
        <w:spacing w:after="0"/>
        <w:ind w:left="0"/>
        <w:jc w:val="both"/>
      </w:pPr>
      <w:r>
        <w:rPr>
          <w:rFonts w:ascii="Times New Roman"/>
          <w:b w:val="false"/>
          <w:i w:val="false"/>
          <w:color w:val="000000"/>
          <w:sz w:val="28"/>
        </w:rPr>
        <w:t>
      Тауарды импорттаушының немесе алушының атауы мен мекен-жайы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bookmarkEnd w:id="200"/>
    <w:bookmarkStart w:name="z208" w:id="201"/>
    <w:p>
      <w:pPr>
        <w:spacing w:after="0"/>
        <w:ind w:left="0"/>
        <w:jc w:val="both"/>
      </w:pPr>
      <w:r>
        <w:rPr>
          <w:rFonts w:ascii="Times New Roman"/>
          <w:b w:val="false"/>
          <w:i w:val="false"/>
          <w:color w:val="000000"/>
          <w:sz w:val="28"/>
        </w:rPr>
        <w:t>
      Егер алушы мен импорттаушы әртүрлі заңды (жеке) тұлғалар болып табылса, жүк алушы (атауы мен мекенжайы) "by order" - импорттаушының "тапсырмасы бойынша" (атауы мен мекенжайы) әрекет ететінін көрсету керек.</w:t>
      </w:r>
    </w:p>
    <w:bookmarkEnd w:id="201"/>
    <w:bookmarkStart w:name="z209" w:id="202"/>
    <w:p>
      <w:pPr>
        <w:spacing w:after="0"/>
        <w:ind w:left="0"/>
        <w:jc w:val="both"/>
      </w:pPr>
      <w:r>
        <w:rPr>
          <w:rFonts w:ascii="Times New Roman"/>
          <w:b w:val="false"/>
          <w:i w:val="false"/>
          <w:color w:val="000000"/>
          <w:sz w:val="28"/>
        </w:rPr>
        <w:t>
      Егер жүк алушы белгісіз болған жағдайда, бұл бағанда "to order" - "бұйрық бойынша" көрсетіледі.;</w:t>
      </w:r>
    </w:p>
    <w:bookmarkEnd w:id="202"/>
    <w:bookmarkStart w:name="z210" w:id="203"/>
    <w:p>
      <w:pPr>
        <w:spacing w:after="0"/>
        <w:ind w:left="0"/>
        <w:jc w:val="both"/>
      </w:pPr>
      <w:r>
        <w:rPr>
          <w:rFonts w:ascii="Times New Roman"/>
          <w:b w:val="false"/>
          <w:i w:val="false"/>
          <w:color w:val="000000"/>
          <w:sz w:val="28"/>
        </w:rPr>
        <w:t>
      3) 3-баған – "Көлік түрі және бағыты".</w:t>
      </w:r>
    </w:p>
    <w:bookmarkEnd w:id="203"/>
    <w:bookmarkStart w:name="z211" w:id="204"/>
    <w:p>
      <w:pPr>
        <w:spacing w:after="0"/>
        <w:ind w:left="0"/>
        <w:jc w:val="both"/>
      </w:pPr>
      <w:r>
        <w:rPr>
          <w:rFonts w:ascii="Times New Roman"/>
          <w:b w:val="false"/>
          <w:i w:val="false"/>
          <w:color w:val="000000"/>
          <w:sz w:val="28"/>
        </w:rPr>
        <w:t>
      Көліктің түрі және тауардың жүру бағыты, қаншалықты белгілі болса, көрсетіледі. Мысалы: "Вy truck from Almaty to Warsaw" - "Алматыдан Варшаваға автокөлікпен"; "By air from Almaty to Paris" – "Алматыдан Парижге әуе көлігімен"; "By sea from Saint-Petersburg to Amsterdam" - "Санкт-Петербургтен Амстердамға теңіз көлігімен"; "Вy rail from Moscow to Berlin" - "Мәскеуден Берлинге теміржол көлігімен". Егер жүру бағыты мен көлік түрі белгісіз болса, бұл баған толтырусыз қалдырылуы мүмкін;</w:t>
      </w:r>
    </w:p>
    <w:bookmarkEnd w:id="204"/>
    <w:bookmarkStart w:name="z212" w:id="205"/>
    <w:p>
      <w:pPr>
        <w:spacing w:after="0"/>
        <w:ind w:left="0"/>
        <w:jc w:val="both"/>
      </w:pPr>
      <w:r>
        <w:rPr>
          <w:rFonts w:ascii="Times New Roman"/>
          <w:b w:val="false"/>
          <w:i w:val="false"/>
          <w:color w:val="000000"/>
          <w:sz w:val="28"/>
        </w:rPr>
        <w:t>
      4) 4-баған – "Қызметтік белгілер үшін".</w:t>
      </w:r>
    </w:p>
    <w:bookmarkEnd w:id="205"/>
    <w:bookmarkStart w:name="z213" w:id="206"/>
    <w:p>
      <w:pPr>
        <w:spacing w:after="0"/>
        <w:ind w:left="0"/>
        <w:jc w:val="both"/>
      </w:pPr>
      <w:r>
        <w:rPr>
          <w:rFonts w:ascii="Times New Roman"/>
          <w:b w:val="false"/>
          <w:i w:val="false"/>
          <w:color w:val="000000"/>
          <w:sz w:val="28"/>
        </w:rPr>
        <w:t>
      Аталған бағанға мынадай жазбалар енгізілуі мүмкін: бұрын берілген түпнұсқа сертификаттың нөмірі мен күнін көрсете отырып (тауардың шығу тегі туралы сертификат жоғалған немесе бүлінген жағдайда) "Телнұсқа" немесе "Duplicate"; "Кейіннен берілді" немесе "Issued retrospectively" (егер тауардың шығу тегі туралы сертификат Қазақстан Республикасының аумағынан тауарды әкету сәтінде берілмеген жағдайда); "Орнына берілді" немесе "Issued in substitution", ауыстырылатын сертификаттың нөмірі мен күнін көрсете отырып (тауардың шығу тегі туралы сертификаттың бағандарындағы мәліметтер өзгерген жағдайда);</w:t>
      </w:r>
    </w:p>
    <w:bookmarkEnd w:id="206"/>
    <w:bookmarkStart w:name="z214" w:id="207"/>
    <w:p>
      <w:pPr>
        <w:spacing w:after="0"/>
        <w:ind w:left="0"/>
        <w:jc w:val="both"/>
      </w:pPr>
      <w:r>
        <w:rPr>
          <w:rFonts w:ascii="Times New Roman"/>
          <w:b w:val="false"/>
          <w:i w:val="false"/>
          <w:color w:val="000000"/>
          <w:sz w:val="28"/>
        </w:rPr>
        <w:t>
      5) 5-баған – "Шығарған ел".</w:t>
      </w:r>
    </w:p>
    <w:bookmarkEnd w:id="207"/>
    <w:bookmarkStart w:name="z215" w:id="208"/>
    <w:p>
      <w:pPr>
        <w:spacing w:after="0"/>
        <w:ind w:left="0"/>
        <w:jc w:val="both"/>
      </w:pPr>
      <w:r>
        <w:rPr>
          <w:rFonts w:ascii="Times New Roman"/>
          <w:b w:val="false"/>
          <w:i w:val="false"/>
          <w:color w:val="000000"/>
          <w:sz w:val="28"/>
        </w:rPr>
        <w:t>
      Бұл бағанда тауар толық өндірілген немесе жеткілікті өңдеуден/қайта өңдеуден өткен ел көрсетіледі;</w:t>
      </w:r>
    </w:p>
    <w:bookmarkEnd w:id="208"/>
    <w:bookmarkStart w:name="z216" w:id="209"/>
    <w:p>
      <w:pPr>
        <w:spacing w:after="0"/>
        <w:ind w:left="0"/>
        <w:jc w:val="both"/>
      </w:pPr>
      <w:r>
        <w:rPr>
          <w:rFonts w:ascii="Times New Roman"/>
          <w:b w:val="false"/>
          <w:i w:val="false"/>
          <w:color w:val="000000"/>
          <w:sz w:val="28"/>
        </w:rPr>
        <w:t>
      6) 6-баған – "Қосымша мәліметтер".</w:t>
      </w:r>
    </w:p>
    <w:bookmarkEnd w:id="209"/>
    <w:bookmarkStart w:name="z217" w:id="210"/>
    <w:p>
      <w:pPr>
        <w:spacing w:after="0"/>
        <w:ind w:left="0"/>
        <w:jc w:val="both"/>
      </w:pPr>
      <w:r>
        <w:rPr>
          <w:rFonts w:ascii="Times New Roman"/>
          <w:b w:val="false"/>
          <w:i w:val="false"/>
          <w:color w:val="000000"/>
          <w:sz w:val="28"/>
        </w:rPr>
        <w:t>
      Аталған бағанда өтініш берушінің өтініші бойынша экспорттық келісімшарттың, лицензияның нөмірі мен күні, сондай-ақ ресми сипаттағы құжатпен расталған ақпарат көрсетілуі мүмкін;</w:t>
      </w:r>
    </w:p>
    <w:bookmarkEnd w:id="210"/>
    <w:bookmarkStart w:name="z218" w:id="211"/>
    <w:p>
      <w:pPr>
        <w:spacing w:after="0"/>
        <w:ind w:left="0"/>
        <w:jc w:val="both"/>
      </w:pPr>
      <w:r>
        <w:rPr>
          <w:rFonts w:ascii="Times New Roman"/>
          <w:b w:val="false"/>
          <w:i w:val="false"/>
          <w:color w:val="000000"/>
          <w:sz w:val="28"/>
        </w:rPr>
        <w:t>
      7) 7-баған "Нөмір".</w:t>
      </w:r>
    </w:p>
    <w:bookmarkEnd w:id="211"/>
    <w:p>
      <w:pPr>
        <w:spacing w:after="0"/>
        <w:ind w:left="0"/>
        <w:jc w:val="both"/>
      </w:pPr>
      <w:r>
        <w:rPr>
          <w:rFonts w:ascii="Times New Roman"/>
          <w:b w:val="false"/>
          <w:i w:val="false"/>
          <w:color w:val="000000"/>
          <w:sz w:val="28"/>
        </w:rPr>
        <w:t>
      Экспортталатын тауардың атауына сәйкес реті бойынша нөмірлері көрсетіледі;</w:t>
      </w:r>
    </w:p>
    <w:bookmarkStart w:name="z219" w:id="212"/>
    <w:p>
      <w:pPr>
        <w:spacing w:after="0"/>
        <w:ind w:left="0"/>
        <w:jc w:val="both"/>
      </w:pPr>
      <w:r>
        <w:rPr>
          <w:rFonts w:ascii="Times New Roman"/>
          <w:b w:val="false"/>
          <w:i w:val="false"/>
          <w:color w:val="000000"/>
          <w:sz w:val="28"/>
        </w:rPr>
        <w:t>
      8) 8-баған – "Тауардың сипаттамасы" - Тауардың коммерциялық атауы және тауарды бір мәнді сәйкестендіруді жүргізуге мүмкіндік беретін мәліметтер көрсетіледі.</w:t>
      </w:r>
    </w:p>
    <w:bookmarkEnd w:id="212"/>
    <w:bookmarkStart w:name="z220" w:id="213"/>
    <w:p>
      <w:pPr>
        <w:spacing w:after="0"/>
        <w:ind w:left="0"/>
        <w:jc w:val="both"/>
      </w:pPr>
      <w:r>
        <w:rPr>
          <w:rFonts w:ascii="Times New Roman"/>
          <w:b w:val="false"/>
          <w:i w:val="false"/>
          <w:color w:val="000000"/>
          <w:sz w:val="28"/>
        </w:rPr>
        <w:t>
      9) 9-баған – "Орындар саны және қаптама түрі".</w:t>
      </w:r>
    </w:p>
    <w:bookmarkEnd w:id="213"/>
    <w:p>
      <w:pPr>
        <w:spacing w:after="0"/>
        <w:ind w:left="0"/>
        <w:jc w:val="both"/>
      </w:pPr>
      <w:r>
        <w:rPr>
          <w:rFonts w:ascii="Times New Roman"/>
          <w:b w:val="false"/>
          <w:i w:val="false"/>
          <w:color w:val="000000"/>
          <w:sz w:val="28"/>
        </w:rPr>
        <w:t>
      Аталған бағанда орын саны мен қаптама түрі көрсетіледі (мысалы, "10 boxes" - "10 қорап", "8 pallets" - "8 түпқойма", "12 bales" - "12 қап", "in bulk" - "үйіліп" және тағы басқа);</w:t>
      </w:r>
    </w:p>
    <w:bookmarkStart w:name="z221" w:id="214"/>
    <w:p>
      <w:pPr>
        <w:spacing w:after="0"/>
        <w:ind w:left="0"/>
        <w:jc w:val="both"/>
      </w:pPr>
      <w:r>
        <w:rPr>
          <w:rFonts w:ascii="Times New Roman"/>
          <w:b w:val="false"/>
          <w:i w:val="false"/>
          <w:color w:val="000000"/>
          <w:sz w:val="28"/>
        </w:rPr>
        <w:t>
      10) 10-баған – "Тауардың жалпы салмағы немесе басқа да сандық сипаттамалары".</w:t>
      </w:r>
    </w:p>
    <w:bookmarkEnd w:id="214"/>
    <w:p>
      <w:pPr>
        <w:spacing w:after="0"/>
        <w:ind w:left="0"/>
        <w:jc w:val="both"/>
      </w:pPr>
      <w:r>
        <w:rPr>
          <w:rFonts w:ascii="Times New Roman"/>
          <w:b w:val="false"/>
          <w:i w:val="false"/>
          <w:color w:val="000000"/>
          <w:sz w:val="28"/>
        </w:rPr>
        <w:t>
      Тауардың салмақтық сипаттамалары (тауардың брутто және (немесе) нетто салмағы) немесе СЭҚ ТН сәйкес өлшем бірліктерінде тауардың басқа да сандық сипаттамалары көрсетіледі;</w:t>
      </w:r>
    </w:p>
    <w:bookmarkStart w:name="z222" w:id="215"/>
    <w:p>
      <w:pPr>
        <w:spacing w:after="0"/>
        <w:ind w:left="0"/>
        <w:jc w:val="both"/>
      </w:pPr>
      <w:r>
        <w:rPr>
          <w:rFonts w:ascii="Times New Roman"/>
          <w:b w:val="false"/>
          <w:i w:val="false"/>
          <w:color w:val="000000"/>
          <w:sz w:val="28"/>
        </w:rPr>
        <w:t>
      11) 11-баған – "Куәлік". Аталған бағанда өңірлік палатаның толық атауы мен мекенжайы көрсетіледі, уәкілетті адамның қолы, сертификатты куәландыру үшін мөр, сондай-ақ куәліктің күні қойылады;</w:t>
      </w:r>
    </w:p>
    <w:bookmarkEnd w:id="215"/>
    <w:bookmarkStart w:name="z223" w:id="216"/>
    <w:p>
      <w:pPr>
        <w:spacing w:after="0"/>
        <w:ind w:left="0"/>
        <w:jc w:val="both"/>
      </w:pPr>
      <w:r>
        <w:rPr>
          <w:rFonts w:ascii="Times New Roman"/>
          <w:b w:val="false"/>
          <w:i w:val="false"/>
          <w:color w:val="000000"/>
          <w:sz w:val="28"/>
        </w:rPr>
        <w:t>
      12) 12-баған – "Экспорттаушының декларациясы". Бұл бағанда толтыру күні көрсетіле отырып, өтініш берушінің мөрі (болған жағдайда) мен қолы қойылады, сондай-ақ тауар экспортталатын елдің атауы басылады;</w:t>
      </w:r>
    </w:p>
    <w:bookmarkEnd w:id="216"/>
    <w:bookmarkStart w:name="z224" w:id="217"/>
    <w:p>
      <w:pPr>
        <w:spacing w:after="0"/>
        <w:ind w:left="0"/>
        <w:jc w:val="both"/>
      </w:pPr>
      <w:r>
        <w:rPr>
          <w:rFonts w:ascii="Times New Roman"/>
          <w:b w:val="false"/>
          <w:i w:val="false"/>
          <w:color w:val="000000"/>
          <w:sz w:val="28"/>
        </w:rPr>
        <w:t>
      "Түпнұсқа" нысанындағы тауардың шығу тегі туралы сертификаттың толтырылған бағандарындағы бос кеңістік - 7, 8, 9, 10-бағандар куәландырылғаннан кейін қосымша жазбалар енгізуді болдырмау үшін қолдан ("Z" белгісімен) сызылады.</w:t>
      </w:r>
    </w:p>
    <w:bookmarkEnd w:id="217"/>
    <w:bookmarkStart w:name="z225" w:id="218"/>
    <w:p>
      <w:pPr>
        <w:spacing w:after="0"/>
        <w:ind w:left="0"/>
        <w:jc w:val="both"/>
      </w:pPr>
      <w:r>
        <w:rPr>
          <w:rFonts w:ascii="Times New Roman"/>
          <w:b w:val="false"/>
          <w:i w:val="false"/>
          <w:color w:val="000000"/>
          <w:sz w:val="28"/>
        </w:rPr>
        <w:t>
      "Түпнұсқа" нысанындағы сертификаттың 1, 2, 5, 7-ден 12-ге дейінгі бағандарын толтыру міндетті.</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