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dbc9" w14:textId="cf1d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"Жалпымемлекеттік статистикалық байқауларды және ұлттық санақтарды жүргізу кезінде адамдарды интервьюер ретінде тарту және олардың жұмысын ұйымдастыру қағидаларын бекіту туралы" Қазақстан Республикасы Стратегиялық жоспарлау және реформалар агенттігінің Ұлттық статистика бюросы басшысының 2024 жылғы 16 қыркүйектегі № 27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2025 жылғы 29 шiлдедегi № 23 бұйрығы. Қазақстан Республикасының Әділет министрлігінде 2025 жылғы 31 шiлдеде № 36543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"Жалпымемлекеттік статистикалық байқауларды және ұлттық санақтарды жүргізу кезінде адамдарды интервьюер ретінде тарту және олардың жұмысын ұйымдастыру қағидаларын бекіту туралы" Қазақстан Республикасы Стратегиялық жоспарлау және реформалар агенттігінің Ұлттық статистика бюросы басшысының 2024 жылғы 16 қыркүйектегі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35090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Жалпымемлекеттік статистикалық байқауларды және ұлттық санақтарды жүргізу кезінде адамдарды интервьюерлер ретінде тарту және олардың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5-тарауда</w:t>
      </w:r>
      <w:r>
        <w:rPr>
          <w:rFonts w:ascii="Times New Roman"/>
          <w:b w:val="false"/>
          <w:i w:val="false"/>
          <w:color w:val="000000"/>
          <w:sz w:val="28"/>
        </w:rPr>
        <w:t xml:space="preserve"> 6 және 7-параграфтардың тақырыптары мынадай редакцияда жазылсын:</w:t>
      </w:r>
    </w:p>
    <w:bookmarkStart w:name="z13" w:id="3"/>
    <w:p>
      <w:pPr>
        <w:spacing w:after="0"/>
        <w:ind w:left="0"/>
        <w:jc w:val="both"/>
      </w:pPr>
      <w:r>
        <w:rPr>
          <w:rFonts w:ascii="Times New Roman"/>
          <w:b w:val="false"/>
          <w:i w:val="false"/>
          <w:color w:val="000000"/>
          <w:sz w:val="28"/>
        </w:rPr>
        <w:t>
      "5-параграф. Қылмыс статистикасы бойынша байқау</w:t>
      </w:r>
    </w:p>
    <w:bookmarkEnd w:id="3"/>
    <w:bookmarkStart w:name="z14" w:id="4"/>
    <w:p>
      <w:pPr>
        <w:spacing w:after="0"/>
        <w:ind w:left="0"/>
        <w:jc w:val="both"/>
      </w:pPr>
      <w:r>
        <w:rPr>
          <w:rFonts w:ascii="Times New Roman"/>
          <w:b w:val="false"/>
          <w:i w:val="false"/>
          <w:color w:val="000000"/>
          <w:sz w:val="28"/>
        </w:rPr>
        <w:t>
      6-параграф. Ұлттық санақтарды өткізу барысындағы байқаулар";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алынып тасталсын.</w:t>
      </w:r>
    </w:p>
    <w:bookmarkStart w:name="z17" w:id="5"/>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агенттiгi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5"/>
    <w:bookmarkStart w:name="z1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9" w:id="7"/>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7"/>
    <w:bookmarkStart w:name="z20" w:id="8"/>
    <w:p>
      <w:pPr>
        <w:spacing w:after="0"/>
        <w:ind w:left="0"/>
        <w:jc w:val="both"/>
      </w:pPr>
      <w:r>
        <w:rPr>
          <w:rFonts w:ascii="Times New Roman"/>
          <w:b w:val="false"/>
          <w:i w:val="false"/>
          <w:color w:val="000000"/>
          <w:sz w:val="28"/>
        </w:rPr>
        <w:t>
      3. Стратегиялық жоспарлау және әдіснамалық үйлестіру департаменті осы бұйрықты Қазақстан Республикасының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8"/>
    <w:bookmarkStart w:name="z21" w:id="9"/>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9"/>
    <w:bookmarkStart w:name="z22"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 реформалар</w:t>
            </w:r>
          </w:p>
          <w:p>
            <w:pPr>
              <w:spacing w:after="0"/>
              <w:ind w:left="0"/>
              <w:jc w:val="left"/>
            </w:pPr>
          </w:p>
          <w:p>
            <w:pPr>
              <w:spacing w:after="20"/>
              <w:ind w:left="20"/>
              <w:jc w:val="both"/>
            </w:pPr>
            <w:r>
              <w:rPr>
                <w:rFonts w:ascii="Times New Roman"/>
                <w:b w:val="false"/>
                <w:i/>
                <w:color w:val="000000"/>
                <w:sz w:val="20"/>
              </w:rPr>
              <w:t xml:space="preserve">агенттігінің Ұлттық статистика бюросы басшының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Шауенова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