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e40" w14:textId="8f8a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"Тұқымдардың,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туралы" Қазақстан Республикасы Ауыл шаруашылығы министрінің 2015 жылғы 8 шілдедегі № 4-2/616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2025 жылғы 30 шiлдедегi № 232 бұйрығы. Қазақстан Республикасының Әділет министрлігінде 2025 жылғы 30 шiлдеде № 36540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"Тұқымдардың,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туралы" Қазақстан Республикасы Ауыл шаруашылығы министрінің 2015 жылғы 8 шілдедегі № 4-2/616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12065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"Тұқымдардың,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Тұқымдардың,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Тұқымдардың, оның iшiнде отандық ауыл шаруашылығы тауарын өндiрушiлерінің егуіне арналған тұқымдардың сұрыптық және егiстiк сапасына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"Тұқымдардың,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Тұқымдардың, оның iшiнде қазақстандық ауыл шаруашылығы тауарын өндiрушiлердiң егуiне арналған тұқымдардың сұрыптық және егiстiк сапасына сараптама жүргізу қағидалары (бұдан әрі – Қағидалар) "Тұқым шаруашылығы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тұқымдардың, оның iшiнде қазақстандық ауыл шаруашылығы тауарын өндiрушiлердiң (бұдан әрі – ауыл шаруашылығы тауарын өндiрушi) егуiне арналған тұқымдардың сұрыптық және егiстiк сапасына сараптама жүргізу тәртібін айқындайды.";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Тұқым сапасына сараптаманы "Сәйкестікті бағалау саласындағы аккредиттеу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аккредиттелген тұқым сапасына сараптама жүргізу жөніндегі зертханалар жүзеге асырады.";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Тұқымдардың, оның iшiнде қазақстандық ауыл шаруашылығы тауарын өндiрушiлердiң егуiне арналған тұқымдардың сұрыптық және егiстiк сапасына сараптама жүргізу тәртібі";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Тұқым сапасына сараптама жүргізу жөніндегі аккредиттелген зертхана тұқымның кондициялылығы туралы куәлікті және (немесе) өнгіштігі анықталған күннен бастап күнтізбелік жеті күн ішінде тұқымды талдау нәтижесін береді.";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жақтағы жоғары бұрыш мынадай редакцияда жазылсын: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"Тұқымдардың,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өндiрушiлердiң егуiне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тұқымдардың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сұрыптық және егiстiк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жақтағы жоғары бұрыш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"Тұқымдардың,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өндiрушiлердiң егуiне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тұқымдардың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сұрыптық және егiстiк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жақтағы жоғары бұрыш мынадай редакцияда жазылсын: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"Тұқымдардың,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өндiрушiлердiң егуiне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тұқымдардың сұрыптық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егiстiк сапасына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жақтағы жоғары бұрыш мынадай редакцияда жазылсын: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"Тұқымдардың,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өндiрушiлердiң егуiне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тұқымдардың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сұрыптық және егiстiк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4-қосымша".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