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3e4d" w14:textId="ff63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бағдарламасын бекіту туралы" Қазақстан Республикасы Төтенше жағдайлар министрінің 2014 жылғы 20 мамырдағы № 235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22 шiлдедегi № 286 бұйрығы. Қазақстан Республикасының Әділет министрлігінде 2025 жылғы 29 шiлдеде № 36531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жағдайлар мен әскери қақтығыстар туындаған кезде немесе осы қақтығыстар салдарынан қорғану тәсілдері мен іс-қимылдарға азаматтық қорғаудың басқару органдары мен күштерінің басшыларын, мамандарын даярлаудың, халықты оқытудың оқу бағдарламасын бекіту туралы" Қазақстан Республикасы Төтенше жағдайлар министрінің 2014 жылғы 20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9509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қорғаудың басқару органдары мен күштерінің басшыларын, мамандарын даярлаудың, халықты төтенше жағдайлар мен әскери қақтығыстар туындаған кезде немесе осы қақтығыстар салдарынан қорғану тәсілдері мен іс-қимылдарға оқытудың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</w:t>
      </w:r>
      <w:r>
        <w:rPr>
          <w:rFonts w:ascii="Times New Roman"/>
          <w:b w:val="false"/>
          <w:i w:val="false"/>
          <w:color w:val="000000"/>
          <w:sz w:val="28"/>
        </w:rPr>
        <w:t>1-параграфында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жүйесін бейбіт жағдайдан әскери жағдайға ауыстыру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Азаматтық қорғау саласындағы уәкілетті органның аумақтық органдарында оқуға жататын лауазымды тұлғаларды даярлаудың (қайта даярлаудың) оқу бағдарламасы";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 мынадай редакцияда жазылсын: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азаматтық қорғау саласындағы уәкілетті органның аумақтық органдарында оқуға жататын лауазымды тұлғалар үшін сабақтардың тақырыптары білім алушылардың санатын ескере отырып, оқу сағаттарының санына қарай қалыптастырылады.".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