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cb18" w14:textId="b54c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2025 жылғы 29 шiлдедегi № 202 бұйрығы. Қазақстан Республикасының Әділет министрлігінде 2025 жылғы 29 шiлдеде № 36530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"Орман орналастыру саласындағы мемлекеттік монополия субъектісі өндіретін және (немесе) өткізетін тауарлардың (жұмыстардың, көрсетілетін қызметтердің) бағаларын бекіту туралы" Қазақстан Республикасы Ауыл шаруашылығы министрінің м.а. 2015 жылғы 27 ақпандағы № 18-02/164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№10960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"Орман орналастыру саласындағы мемлекеттік монополия субъектісі өндіретін және (немесе) өткізетін тауарлардың (жұмыстардың, көрсетілетін қызметтердің) бағаларын бекіту туралы" Қазақстан Республикасы Ауыл шаруашылығы министрінің м.а. 2015 жылғы 27 ақпандағы № 18-02/164 бұйрығына өзгерістер енгізу туралы" Қазақстан Республикасы Экология және табиғи ресурстар министрінің 2023 жылғы 16 мамырдағы № 149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32523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ресми жарияланғаннан кейін он жұмыс күні ішінде Қазақстан Республикасы Экология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