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0eb8" w14:textId="be80e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м.а. 2025 жылғы 22 шiлдедегi № 332-НҚ бұйрығы. Қазақстан Республикасының Әділет министрлігінде 2025 жылғы 29 шiлдеде № 36528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театрларға, концерттік ұйымдарға, мәдени-демалыс ұйымдарына, музейлерге және цирктерге субсидиялар төлеу қағидаларын бекіту туралы" Қазақстан Республикасы Мәдениет және спорт министрінің 2015 жылғы 16 қарашадағы № 354 (Нормативтiк құқықтық актiлердi мемлекеттiк тiркеу тiзiлiмiнде № 12608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театрларға, концерттік ұйымдарға, мәдени-демалыс ұйымдарына, музейлерге және цирктерге субсидиялар төлеу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Мемлекеттік театрларға, концерттік ұйымдарға, мәдени-демалыс ұйымдарына, музейлерге және цирктерге субсидиялар төлеу қағидалары (бұдан әрі – Қағидалар) Қазақстан Республикасының Бюджет кодексінің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"Мәдениет туралы" Қазақстан Республикасының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35-7)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республикалық және жергілікті бюджеттен мемлекеттік театрларға, концерттік ұйымдарға, мәдени-демалыс ұйымдарына, музейлерге және цирктерге субсидиялар төлеудің тәртібін (бұдан әрі – бюджеттік субсидиялар) айқындайды.";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 Мәдениет және ақпарат министрлігі және облыстардың, республикалық маңызы бар қалалардың, астананың, аудандардың (облыстық маңызы бар қалалардың) жергілікті атқарушы органдары (бұдан әрi – бюджеттік бағдарламаның әкiмшiсi) бюджеттiк субсидияларды бөлу меншікті қаражат есебiнен өтелетін залал көлемін шегере отырып, мемлекеттiк театрлардың, концерттік ұйымдарының, мәдени-демалыс ұйымдарының, музейлердің және цирктердің залалын өтеуге бағыттау арқылы жүзеге асырады.";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Қағидаларға </w:t>
      </w:r>
      <w:r>
        <w:rPr>
          <w:rFonts w:ascii="Times New Roman"/>
          <w:b w:val="false"/>
          <w:i w:val="false"/>
          <w:color w:val="000000"/>
          <w:sz w:val="28"/>
        </w:rPr>
        <w:t>1-1-қосымшасы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министрлігінің Мәдениет комитеті Қазақстан Республикасының заңнамасында белгіленген тәртіппен: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Қазақстан Республикасы Мәдениет және ақпарат министрлігінің интернет-ресурсында орналастыруды;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Мәдениет және ақпарат министрлігінің Заң департаментіне ұсынуды қамтамасыз етсін.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Мәдениет және ақпарат вице-министріне жүктелсін.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күннен кейін күнтізбелік он күн өткен соң қолданысқа енгізіледі.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және ақпарат министрінің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 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332-НҚ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театрларға,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концерттік ұйымдарға, мәдени-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ұйымдарына,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музейлерге және цирктерге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субсидиялар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1-1-қосымша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театрлар, концерттік ұйымдардың және музейлердің залалын өтеуге арналған субсидиялардың мөлшері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субсидия мөлшері (пайыз 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 атауы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Опера" мемлекеттік опера және балет театры" КеАҚ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"Абай атындағы Қазақ ұлттық опера және балет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"Мұхтар Әуезов атындағы Қазақ ұлттық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"Михаил Лермонтов атындағы Ұлттық орыс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"Ғабит Мүсірепов атындағы Қазақ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"Наталия Сац атындағы Орыс мемлекеттік академиялық балалар мен жасөспірімдер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"Республикалық мемлекеттік академиялық корей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"Құдыс Қожамияров атындағы республикалық мемлекеттік академиялық ұйғыр музыкалық комедия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"Республикалық академиялық неміс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"Қазақстан Республикасының "Салтанат" мемлекеттік би ансамблі"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"Қазақстан Республикасының мемлекеттік академиялық би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"Жамбыл атындағы Қазақ мемлекеттік академиялық филармониясы"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"Құрманғазы атындағы Қазақ ұлттық халық аспаптар оркестрі"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"Қазақстан Камератасы" классикалық музыка ансамблі"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"Роза Бағланова атындағы "Қазақконцерт" мемлекеттік академиялық концерттік ұйымы"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"Қалибек Қуанышбаев атындағы Қазақ ұлттық музыкалық драма театры"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"Қазақстан Республикасының мемлекеттік орталық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"Әбілхан Қастеев атындағы Қазақстан Республикасының мемлекеттік өнер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"Сирек кездесетін қияқты саз аспаптарының мемлекеттік коллекциясы"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"Мәдениеттерді жақындастыру орталығы" мемлекеттік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"Ордабасы" ұлттық тарихи-мәдени 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"Берел"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"Есік"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"Отырар" мемлекеттік археологиялық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"Ұлытау" ұлттық тарихи-мәдени және табиғи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"Әзірет Сұлтан" ұлттық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"Абайдың "Жидебай-Бөрілі" мемлекеттік тарихи-мәдени және әдеби-мемориалдық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"Ежелгі Тараз ескерткіштері"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"Таңбалы" мемлекеттік тарихи-мәдени және табиғи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"Қазақстан Республикасының Ұлттық музейі"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"Бозоқ"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"Ботай" мемлекеттік тарихи-мәдени музей-қорығы" РМҚК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98 %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ақпарат министрлігі Мәдениет комитетінің "Сарайшық" мемлекеттік тарихи-мәдени музей-қорығы" РМҚК</w:t>
            </w:r>
          </w:p>
        </w:tc>
      </w:tr>
    </w:tbl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 Аббревиатуралардың толық жазылуы: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КеАҚ – коммерциялық емес акционерлік қоғамы;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РМҚК – республикалық мемлекеттік қазыналық кәсіпорны.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