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c843" w14:textId="784c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24 шiлдедегi № 28 қаулысы. Қазақстан Республикасының Әділет министрлігінде 2025 жылғы 29 шiлдеде № 36527 болып тіркелді</w:t>
      </w:r>
    </w:p>
    <w:p>
      <w:pPr>
        <w:spacing w:after="0"/>
        <w:ind w:left="0"/>
        <w:jc w:val="both"/>
      </w:pPr>
      <w:bookmarkStart w:name="z4"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Банк қызметін реттеу мәселелері бойынша өзгерістер енгізілетін Қазақстан Республикасы нормативтік құқықтық актілерінің тізбесі бекітілсін.</w:t>
      </w:r>
    </w:p>
    <w:bookmarkEnd w:id="1"/>
    <w:bookmarkStart w:name="z6"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Стратегиялық жоспарлау</w:t>
      </w:r>
    </w:p>
    <w:bookmarkEnd w:id="10"/>
    <w:bookmarkStart w:name="z16" w:id="11"/>
    <w:p>
      <w:pPr>
        <w:spacing w:after="0"/>
        <w:ind w:left="0"/>
        <w:jc w:val="both"/>
      </w:pPr>
      <w:r>
        <w:rPr>
          <w:rFonts w:ascii="Times New Roman"/>
          <w:b w:val="false"/>
          <w:i w:val="false"/>
          <w:color w:val="000000"/>
          <w:sz w:val="28"/>
        </w:rPr>
        <w:t>
      және реформалар агенттігінің</w:t>
      </w:r>
    </w:p>
    <w:bookmarkEnd w:id="11"/>
    <w:bookmarkStart w:name="z17" w:id="12"/>
    <w:p>
      <w:pPr>
        <w:spacing w:after="0"/>
        <w:ind w:left="0"/>
        <w:jc w:val="both"/>
      </w:pPr>
      <w:r>
        <w:rPr>
          <w:rFonts w:ascii="Times New Roman"/>
          <w:b w:val="false"/>
          <w:i w:val="false"/>
          <w:color w:val="000000"/>
          <w:sz w:val="28"/>
        </w:rPr>
        <w:t>
      Ұлттық статистика бюросы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2025 жылғы 24 шілдедегі</w:t>
            </w:r>
            <w:r>
              <w:br/>
            </w:r>
            <w:r>
              <w:rPr>
                <w:rFonts w:ascii="Times New Roman"/>
                <w:b w:val="false"/>
                <w:i w:val="false"/>
                <w:color w:val="000000"/>
                <w:sz w:val="20"/>
              </w:rPr>
              <w:t>№ 28 Қаулыға қосымша</w:t>
            </w:r>
          </w:p>
        </w:tc>
      </w:tr>
    </w:tbl>
    <w:bookmarkStart w:name="z19" w:id="13"/>
    <w:p>
      <w:pPr>
        <w:spacing w:after="0"/>
        <w:ind w:left="0"/>
        <w:jc w:val="left"/>
      </w:pPr>
      <w:r>
        <w:rPr>
          <w:rFonts w:ascii="Times New Roman"/>
          <w:b/>
          <w:i w:val="false"/>
          <w:color w:val="000000"/>
        </w:rPr>
        <w:t xml:space="preserve"> Өзгерістер енгізілетін банк қызметін реттеу мәселелері бойынша Қазақстан Республикасының нормативтік құқықтық актілерінің тізбесі</w:t>
      </w:r>
    </w:p>
    <w:bookmarkEnd w:id="13"/>
    <w:bookmarkStart w:name="z20" w:id="14"/>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өзгерістер енгізілсін:</w:t>
      </w:r>
    </w:p>
    <w:bookmarkEnd w:id="14"/>
    <w:bookmarkStart w:name="z21" w:id="15"/>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капиталының </w:t>
      </w:r>
      <w:r>
        <w:rPr>
          <w:rFonts w:ascii="Times New Roman"/>
          <w:b w:val="false"/>
          <w:i w:val="false"/>
          <w:color w:val="000000"/>
          <w:sz w:val="28"/>
        </w:rPr>
        <w:t>мөлшерінде:</w:t>
      </w:r>
    </w:p>
    <w:bookmarkEnd w:id="15"/>
    <w:bookmarkStart w:name="z22" w:id="1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6"/>
    <w:bookmarkStart w:name="z23" w:id="17"/>
    <w:p>
      <w:pPr>
        <w:spacing w:after="0"/>
        <w:ind w:left="0"/>
        <w:jc w:val="both"/>
      </w:pPr>
      <w:r>
        <w:rPr>
          <w:rFonts w:ascii="Times New Roman"/>
          <w:b w:val="false"/>
          <w:i w:val="false"/>
          <w:color w:val="000000"/>
          <w:sz w:val="28"/>
        </w:rPr>
        <w:t>
      "3) кепілдің тұрақсыз түрлері – болашақта түсетін мүлік және ақша (Қазақстан Республикасының заңнамасына сәйкес жасасқан мемлекеттік-жекешелік әріптестік келісімшарты бойынша, жағдайлары Нормативтердің 2-1-тармағында көзделген банктік қарыз шарты бойынша кепіл болып табылатын инвестициялық шығындардың өтемақысын есепке жатқызуға арналған шотқа аударылатын ақша түсімі бойынша мемлекеттік серіктестікке қойылатын талап құқықтарын, сондай-ақ Нормативтердің 2-2-тармағында көзделген талаптарға сәйкес келгенде банктік қарыз шарты бойынша кепіл болып табылатын офтейк-келісімшарты бойынша болашақта түсетін ақшаны қоспағанда), оның ішінде үлестік қатысу шарттары бойынша (мемлекеттің қатысуы бар компаниялармен (квазимемлекеттік сектор субъектілерімен) жасалған шарттар бойынша келіп түсетін ақшаны қоспағанда), сақтандыру шарттары (Standard &amp; Poor's (Стандард энд Пурс) рейтингтік агенттігінің "ВВ+" төмен емес рейтингі немесе басқа рейтингтік агенттіктердің бірінің осындай деңгейдегі рейтингі бар Қазақстан Республикасының резидент сақтандыру ұйымдарымен, экспортты қолдауға мемлекеттік кепілдік берілген Қазақстанның Экспорттық несие агенттігімен, (Standard &amp; Poor's (Стандард энд Пурс) рейтинг агенттігінің кемінде "А" рейтингі немесе басқа рейтингтік агенттіктердің бірінің осыған ұқсас деңгейдегі рейтингі бар Қазақстан Республикасының резидент емес сақтандыру ұйымдарымен жасалған, міндеттемелерді шартсыз және кері қайтарусыз орындау туралы тармақтары бар сақтандыру шарттарын, жағдайлары Нормативтердің 2-1-тармағында көзделген сақтандыру шарттарын қоспағанда), жеке немесе заңды тұлғалардың кепілдіктері (Standard &amp; Poor's (Стандард энд Пурс) рейтингтік агенттігінің "ВВ+" төмен емес кредиттік рейтингі немесе басқа рейтингтік агенттіктердің бірінің осындай деңгейдегі рейтингі бар заңды тұлғалардың кепілдіктерін, Standard &amp; Poor's (Стандард энд Пурс) рейтингтік агенттігінің немесе басқа рейтингтік агенттіктердің бірінің "В-" төмен емес кредиттік рейтингі бар Екінші деңгейдегі банктердің кепілдіктерін, сондай-ақ ұлттық басқарушы холдингтер және олардың еншілес ұйымдары берген кепілдіктерді қоспағанда), материалдық емес активтер, жарғылық капиталға қатысу үлестері немесе Қазақстан Республикасының сауда-саттықты ұйымдастырушыларының және (немесе) халықаралық қор биржалары танитын сауда-саттықты ұйымдастырушылардың ресми тiзiмiне енгiзiлмеген бағалы қағаздар (айналым қаражатын қаржыландырумен байланысты емес мақсаттарға берілген қарыздар бойынша берешегінің есептелген сыйақыларды, салықтық есептеулерді және есептелген амортизацияны (EBITDA) (ЕБИТДА) төлеу жөніндегі шығыстарды шегергенге дейінгі пайдасына қатынасы 4-тен аспайтын заңды тұлғалардың кепілмен қамтамасыз етуге қабылданған жарғылық капиталына қатысу үлестерін және (немесе) бағалы қағаздарын қоспағанда), қағазға басып шығарылған астық қолхаттары (Нормативтердің 2-3-тармағында көзделген талаптарға сәйкес келетін астық қолхаттары бойынша талап ету құқықтарын қоспағанда), Қазақстан Республикасынан тыс жердегі кепілмен қамтамасыз ету (көрсетілген елдердің кепілмен қамтамасыз етудің тиісінше ресімделуін растайтын құқығына сәйкес банктің заң консультанттарының немесе еншілес ұйымдары мамандарының қорытындысы болған кезде Еуразиялық Экономикалық Одақ елдеріндегі кепілмен қамтамасыз етуін қоспағанда);";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"81. Банктер 2018 жылғы 1 қаңтар – 2018 жылғы 31 желтоқсан аралығында өтімділік тәуекелін бағалау мақсатында есептеу нәтижелерін уәкілетті органға ай сайынғы негізде ұсына отырып, нетто тұрақты қорландыру коэффициентін есептейді.</w:t>
      </w:r>
    </w:p>
    <w:bookmarkEnd w:id="18"/>
    <w:bookmarkStart w:name="z26" w:id="19"/>
    <w:p>
      <w:pPr>
        <w:spacing w:after="0"/>
        <w:ind w:left="0"/>
        <w:jc w:val="both"/>
      </w:pPr>
      <w:r>
        <w:rPr>
          <w:rFonts w:ascii="Times New Roman"/>
          <w:b w:val="false"/>
          <w:i w:val="false"/>
          <w:color w:val="000000"/>
          <w:sz w:val="28"/>
        </w:rPr>
        <w:t>
      Нетто тұрақты қорландыру коэффициентінің ең төмен мәні мынадай мөлшерде белгіленеді:</w:t>
      </w:r>
    </w:p>
    <w:bookmarkEnd w:id="19"/>
    <w:bookmarkStart w:name="z27" w:id="20"/>
    <w:p>
      <w:pPr>
        <w:spacing w:after="0"/>
        <w:ind w:left="0"/>
        <w:jc w:val="both"/>
      </w:pPr>
      <w:r>
        <w:rPr>
          <w:rFonts w:ascii="Times New Roman"/>
          <w:b w:val="false"/>
          <w:i w:val="false"/>
          <w:color w:val="000000"/>
          <w:sz w:val="28"/>
        </w:rPr>
        <w:t>
      2019 жылғы 1 қаңтар мен 2022 жылғы 31 мамыр аралығында – 1;</w:t>
      </w:r>
    </w:p>
    <w:bookmarkEnd w:id="20"/>
    <w:bookmarkStart w:name="z28" w:id="21"/>
    <w:p>
      <w:pPr>
        <w:spacing w:after="0"/>
        <w:ind w:left="0"/>
        <w:jc w:val="both"/>
      </w:pPr>
      <w:r>
        <w:rPr>
          <w:rFonts w:ascii="Times New Roman"/>
          <w:b w:val="false"/>
          <w:i w:val="false"/>
          <w:color w:val="000000"/>
          <w:sz w:val="28"/>
        </w:rPr>
        <w:t>
      2022 жылғы 1 маусым мен 2023 жылғы 31 желтоқсан аралығында – 0,8;</w:t>
      </w:r>
    </w:p>
    <w:bookmarkEnd w:id="21"/>
    <w:bookmarkStart w:name="z29" w:id="22"/>
    <w:p>
      <w:pPr>
        <w:spacing w:after="0"/>
        <w:ind w:left="0"/>
        <w:jc w:val="both"/>
      </w:pPr>
      <w:r>
        <w:rPr>
          <w:rFonts w:ascii="Times New Roman"/>
          <w:b w:val="false"/>
          <w:i w:val="false"/>
          <w:color w:val="000000"/>
          <w:sz w:val="28"/>
        </w:rPr>
        <w:t>
      2024 жылғы 1 қаңтар мен 2027 жылғы 31 желтоқсан аралығында – 0,9;</w:t>
      </w:r>
    </w:p>
    <w:bookmarkEnd w:id="22"/>
    <w:bookmarkStart w:name="z30" w:id="23"/>
    <w:p>
      <w:pPr>
        <w:spacing w:after="0"/>
        <w:ind w:left="0"/>
        <w:jc w:val="both"/>
      </w:pPr>
      <w:r>
        <w:rPr>
          <w:rFonts w:ascii="Times New Roman"/>
          <w:b w:val="false"/>
          <w:i w:val="false"/>
          <w:color w:val="000000"/>
          <w:sz w:val="28"/>
        </w:rPr>
        <w:t>
      2028 жылғы 1 қаңтардан бастап – 1.</w:t>
      </w:r>
    </w:p>
    <w:bookmarkEnd w:id="23"/>
    <w:bookmarkStart w:name="z31" w:id="24"/>
    <w:p>
      <w:pPr>
        <w:spacing w:after="0"/>
        <w:ind w:left="0"/>
        <w:jc w:val="both"/>
      </w:pPr>
      <w:r>
        <w:rPr>
          <w:rFonts w:ascii="Times New Roman"/>
          <w:b w:val="false"/>
          <w:i w:val="false"/>
          <w:color w:val="000000"/>
          <w:sz w:val="28"/>
        </w:rPr>
        <w:t>
      Нетто тұрақты қорландыру коэффициенті:</w:t>
      </w:r>
    </w:p>
    <w:bookmarkEnd w:id="24"/>
    <w:bookmarkStart w:name="z32" w:id="25"/>
    <w:p>
      <w:pPr>
        <w:spacing w:after="0"/>
        <w:ind w:left="0"/>
        <w:jc w:val="both"/>
      </w:pPr>
      <w:r>
        <w:rPr>
          <w:rFonts w:ascii="Times New Roman"/>
          <w:b w:val="false"/>
          <w:i w:val="false"/>
          <w:color w:val="000000"/>
          <w:sz w:val="28"/>
        </w:rPr>
        <w:t>
      клиенттердің ақша қаражатының әкетілуіне;</w:t>
      </w:r>
    </w:p>
    <w:bookmarkEnd w:id="25"/>
    <w:bookmarkStart w:name="z33" w:id="26"/>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bookmarkEnd w:id="26"/>
    <w:bookmarkStart w:name="z34" w:id="27"/>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оның мәні банкке байланыссыз жағдайлар бойынша белгіленген ең төменгі мәнінен төмендеген жағдайда 2022 жылғы 21 ақпаннан 2022 жылғы 31 желтоқсан аралығындағы кезеңді қоса алғанда бұзылған болып есептелмейді.</w:t>
      </w:r>
    </w:p>
    <w:bookmarkEnd w:id="27"/>
    <w:bookmarkStart w:name="z35" w:id="28"/>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көрсетілген төмендеу анықталған күннен бастап 9 (тоғыз) айға дейінгі мерзімде нетто тұрақты қорландыру коэффициентін белгіленген ең төменгі мәннен кем емес деңгейге дейін арттыру жөніндегі іс-шаралар жоспарын уәкілетті органға келісуге жібереді.</w:t>
      </w:r>
    </w:p>
    <w:bookmarkEnd w:id="28"/>
    <w:bookmarkStart w:name="z36" w:id="29"/>
    <w:p>
      <w:pPr>
        <w:spacing w:after="0"/>
        <w:ind w:left="0"/>
        <w:jc w:val="both"/>
      </w:pPr>
      <w:r>
        <w:rPr>
          <w:rFonts w:ascii="Times New Roman"/>
          <w:b w:val="false"/>
          <w:i w:val="false"/>
          <w:color w:val="000000"/>
          <w:sz w:val="28"/>
        </w:rPr>
        <w:t>
      Уәкілетті орган осы тармақтың төртінші бөлігінде көзделген іс-шаралар жоспарын келісуді ұсынған күнінен бастап 10 (он) жұмыс күн ішінде жүзеге асырады.</w:t>
      </w:r>
    </w:p>
    <w:bookmarkEnd w:id="29"/>
    <w:bookmarkStart w:name="z37" w:id="30"/>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онда тұрақты қорландырудың нетто коэффициентінің төмендеуі аталған төмендеу анықталған күннен бастап осы нормативтің бұзылуы болып табылады.";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Өзгерістер енгізілетін банк қызметін реттеу мәселелері жөніндегі Қазақстан Республикасы нормативтік құқықтық актілерінің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9" w:id="31"/>
    <w:p>
      <w:pPr>
        <w:spacing w:after="0"/>
        <w:ind w:left="0"/>
        <w:jc w:val="both"/>
      </w:pPr>
      <w:r>
        <w:rPr>
          <w:rFonts w:ascii="Times New Roman"/>
          <w:b w:val="false"/>
          <w:i w:val="false"/>
          <w:color w:val="000000"/>
          <w:sz w:val="28"/>
        </w:rPr>
        <w:t xml:space="preserve">
      2. "Банктің және банк конгломератының, Қазақстан Республикасының бейрезидент-банкі филиалының қаржылық жай-күйінің нашарлауына әсер ететін факторларды белгілеу, сондай-ақ Ертерек ден қою шараларын көздейтін іс-шаралар жоспарын мақұлдау қағидаларын және банктің (банк конгломератының), Қазақстан Республикасының бейрезидент-банкі филиалының қаржылық жай-күйінің нашарлауына әсер ететін факторларды анықтау әдістемесін бекіту туралы" Қазақстан Республикасы Ұлттық Банкі Басқармасының 2018 жылғы 28 желтоқсандағы № 317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18186 болып тіркелген) мынадай өзгерістер енгізілсін: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мынадай редакцияда жазылсын:</w:t>
      </w:r>
    </w:p>
    <w:bookmarkStart w:name="z41" w:id="32"/>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Республикасының Заңына сәйкес Қазақстан Республикасы Ұлттық Банкінің Басқармасы ҚАУЛЫ ЕТЕДІ:";</w:t>
      </w:r>
    </w:p>
    <w:bookmarkEnd w:id="32"/>
    <w:bookmarkStart w:name="z42" w:id="33"/>
    <w:p>
      <w:pPr>
        <w:spacing w:after="0"/>
        <w:ind w:left="0"/>
        <w:jc w:val="both"/>
      </w:pPr>
      <w:r>
        <w:rPr>
          <w:rFonts w:ascii="Times New Roman"/>
          <w:b w:val="false"/>
          <w:i w:val="false"/>
          <w:color w:val="000000"/>
          <w:sz w:val="28"/>
        </w:rPr>
        <w:t xml:space="preserve">
      көрсетілген қаулымен бекітілген Ерте ден қою шараларын көздейтін іс-шаралар жоспарын мақұлдау </w:t>
      </w:r>
      <w:r>
        <w:rPr>
          <w:rFonts w:ascii="Times New Roman"/>
          <w:b w:val="false"/>
          <w:i w:val="false"/>
          <w:color w:val="000000"/>
          <w:sz w:val="28"/>
        </w:rPr>
        <w:t>қағидаларында: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"1. Осы Ерте ден қою шараларын көздейтін іс-шаралар жоспарын мақұлдау қағидалары (бұдан әрі - Қағидалар) "Қазақстан Республикасындағы банктер және банк қызметі туралы" Қазақстан Республикасының Заңына (бұдан әрі - Заң) сәйкес әзірленді және қаржы нарығы мен қаржы ұйымдарын мемлекеттiк реттеу, бақылау және қадағалау жөніндегі уәкілетті органның (бұдан әрі - уәкілетті орган) банктің (банк конгломератының) қаржылық орнықтылығын арттыру, оның қаржылық жай-күйінің нашарлауын банк қызметімен (банк конгломератының қызметімен) байланысты тәуекелдердің ұлғаюын болдырмау жөніндегі ерте ден қою шараларын көздейтін іс-шаралар жоспарын (бұдан әрі - іс-шаралар жоспары) мақұлдау тәртібін белгілейді.";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мынадай редакцияда жазылсын:</w:t>
      </w:r>
    </w:p>
    <w:bookmarkStart w:name="z46" w:id="35"/>
    <w:p>
      <w:pPr>
        <w:spacing w:after="0"/>
        <w:ind w:left="0"/>
        <w:jc w:val="both"/>
      </w:pPr>
      <w:r>
        <w:rPr>
          <w:rFonts w:ascii="Times New Roman"/>
          <w:b w:val="false"/>
          <w:i w:val="false"/>
          <w:color w:val="000000"/>
          <w:sz w:val="28"/>
        </w:rPr>
        <w:t>
      "9) осы қаулының 1 - тармағы бірінші бөлігінің 10) тармақшасында көзделген фактор бойынша, - бағалы қағаздармен "РЕПО" операцияларының орташа айлық мәнінің жиынтық міндеттемелердің орташа айлық мәніне қатынасын мынадай:</w:t>
      </w:r>
    </w:p>
    <w:bookmarkEnd w:id="35"/>
    <w:bookmarkStart w:name="z47" w:id="36"/>
    <w:p>
      <w:pPr>
        <w:spacing w:after="0"/>
        <w:ind w:left="0"/>
        <w:jc w:val="both"/>
      </w:pPr>
      <w:r>
        <w:rPr>
          <w:rFonts w:ascii="Times New Roman"/>
          <w:b w:val="false"/>
          <w:i w:val="false"/>
          <w:color w:val="000000"/>
          <w:sz w:val="28"/>
        </w:rPr>
        <w:t>
      2025 жылғы 1 ақпаннан бастап жиынтық міндеттемелердің 45 (қырық бес) пайызынан кем;</w:t>
      </w:r>
    </w:p>
    <w:bookmarkEnd w:id="36"/>
    <w:bookmarkStart w:name="z48" w:id="37"/>
    <w:p>
      <w:pPr>
        <w:spacing w:after="0"/>
        <w:ind w:left="0"/>
        <w:jc w:val="both"/>
      </w:pPr>
      <w:r>
        <w:rPr>
          <w:rFonts w:ascii="Times New Roman"/>
          <w:b w:val="false"/>
          <w:i w:val="false"/>
          <w:color w:val="000000"/>
          <w:sz w:val="28"/>
        </w:rPr>
        <w:t>
      2025 жылғы 1 шілдеден бастап жиынтық міндеттемелердің 40 (қырық) пайызынан кем;</w:t>
      </w:r>
    </w:p>
    <w:bookmarkEnd w:id="37"/>
    <w:bookmarkStart w:name="z49" w:id="38"/>
    <w:p>
      <w:pPr>
        <w:spacing w:after="0"/>
        <w:ind w:left="0"/>
        <w:jc w:val="both"/>
      </w:pPr>
      <w:r>
        <w:rPr>
          <w:rFonts w:ascii="Times New Roman"/>
          <w:b w:val="false"/>
          <w:i w:val="false"/>
          <w:color w:val="000000"/>
          <w:sz w:val="28"/>
        </w:rPr>
        <w:t>
      2026 жылғы 1 қаңтардан бастап жиынтық міндеттемелердің 35 (отыз бес) пайызынан кем;</w:t>
      </w:r>
    </w:p>
    <w:bookmarkEnd w:id="38"/>
    <w:bookmarkStart w:name="z50" w:id="39"/>
    <w:p>
      <w:pPr>
        <w:spacing w:after="0"/>
        <w:ind w:left="0"/>
        <w:jc w:val="both"/>
      </w:pPr>
      <w:r>
        <w:rPr>
          <w:rFonts w:ascii="Times New Roman"/>
          <w:b w:val="false"/>
          <w:i w:val="false"/>
          <w:color w:val="000000"/>
          <w:sz w:val="28"/>
        </w:rPr>
        <w:t>
      2026 жылғы 1 шілдеден бастап жиынтық міндеттемелердің 25 (жиырма бес) пайызынан кем деңгейге дейін төмендету.";</w:t>
      </w:r>
    </w:p>
    <w:bookmarkEnd w:id="39"/>
    <w:bookmarkStart w:name="z51" w:id="40"/>
    <w:p>
      <w:pPr>
        <w:spacing w:after="0"/>
        <w:ind w:left="0"/>
        <w:jc w:val="both"/>
      </w:pPr>
      <w:r>
        <w:rPr>
          <w:rFonts w:ascii="Times New Roman"/>
          <w:b w:val="false"/>
          <w:i w:val="false"/>
          <w:color w:val="000000"/>
          <w:sz w:val="28"/>
        </w:rPr>
        <w:t>
      Банктің (банк конгломератының), Қазақстан Республикасының бейрезидент-банкінің филиалы үшін қаржылық жай-күйінің нашарлауына әсер ететін факторларды анықтау әдістемесінде көрсетілген қаулымен бекітілген:</w:t>
      </w:r>
    </w:p>
    <w:bookmarkEnd w:id="40"/>
    <w:bookmarkStart w:name="z52" w:id="41"/>
    <w:p>
      <w:pPr>
        <w:spacing w:after="0"/>
        <w:ind w:left="0"/>
        <w:jc w:val="both"/>
      </w:pPr>
      <w:r>
        <w:rPr>
          <w:rFonts w:ascii="Times New Roman"/>
          <w:b w:val="false"/>
          <w:i w:val="false"/>
          <w:color w:val="000000"/>
          <w:sz w:val="28"/>
        </w:rPr>
        <w:t>
      3-тармақтың 10) тармақшасы мынадай редакцияда жазылсын:</w:t>
      </w:r>
    </w:p>
    <w:bookmarkEnd w:id="41"/>
    <w:bookmarkStart w:name="z53" w:id="42"/>
    <w:p>
      <w:pPr>
        <w:spacing w:after="0"/>
        <w:ind w:left="0"/>
        <w:jc w:val="both"/>
      </w:pPr>
      <w:r>
        <w:rPr>
          <w:rFonts w:ascii="Times New Roman"/>
          <w:b w:val="false"/>
          <w:i w:val="false"/>
          <w:color w:val="000000"/>
          <w:sz w:val="28"/>
        </w:rPr>
        <w:t>
      "10) бағалы қағаздармен "РЕПО" операцияларының орташа айлық мәнінің жиынтық міндеттемелердің орташа айлық мәніне қатынасы мына формула бойынша есептеледі:</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2286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ПР – тиісті есепті айдағы жұмыс күндерінің санына есепті айдың әрбір жұмыс күні үшін "РЕПО" операцияларының баланстық құнының сомасы ретінде есептелетін бағалы қағаздармен "РЕПО" операцияларының орташа айлық мәні;</w:t>
      </w:r>
    </w:p>
    <w:bookmarkEnd w:id="44"/>
    <w:bookmarkStart w:name="z56" w:id="45"/>
    <w:p>
      <w:pPr>
        <w:spacing w:after="0"/>
        <w:ind w:left="0"/>
        <w:jc w:val="both"/>
      </w:pPr>
      <w:r>
        <w:rPr>
          <w:rFonts w:ascii="Times New Roman"/>
          <w:b w:val="false"/>
          <w:i w:val="false"/>
          <w:color w:val="000000"/>
          <w:sz w:val="28"/>
        </w:rPr>
        <w:t>
      МІН – тиісті есепті айдағы жұмыс күндерінің санына есепті айдың әрбір жұмыс күні үшін жиынтық міндеттемелердің баланстық құнының сомасы ретінде есептелетін жиынтық міндеттемелердің орташа айлық мәні.</w:t>
      </w:r>
    </w:p>
    <w:bookmarkEnd w:id="45"/>
    <w:bookmarkStart w:name="z57" w:id="46"/>
    <w:p>
      <w:pPr>
        <w:spacing w:after="0"/>
        <w:ind w:left="0"/>
        <w:jc w:val="both"/>
      </w:pPr>
      <w:r>
        <w:rPr>
          <w:rFonts w:ascii="Times New Roman"/>
          <w:b w:val="false"/>
          <w:i w:val="false"/>
          <w:color w:val="000000"/>
          <w:sz w:val="28"/>
        </w:rPr>
        <w:t>
      Бағалы қағаздармен "РЕПО" операцияларының орташа айлық мәнінің осы тармақшада көрсетілген жиынтық міндеттемелердің орташа айлық мәніне қатынасының мәні мынаны құрайды:</w:t>
      </w:r>
    </w:p>
    <w:bookmarkEnd w:id="46"/>
    <w:bookmarkStart w:name="z58" w:id="47"/>
    <w:p>
      <w:pPr>
        <w:spacing w:after="0"/>
        <w:ind w:left="0"/>
        <w:jc w:val="both"/>
      </w:pPr>
      <w:r>
        <w:rPr>
          <w:rFonts w:ascii="Times New Roman"/>
          <w:b w:val="false"/>
          <w:i w:val="false"/>
          <w:color w:val="000000"/>
          <w:sz w:val="28"/>
        </w:rPr>
        <w:t>
      2025 жылғы 1 ақпаннан бастап жиынтық міндеттемелердің 45 (қырық бес) пайызынан аспайды;</w:t>
      </w:r>
    </w:p>
    <w:bookmarkEnd w:id="47"/>
    <w:bookmarkStart w:name="z59" w:id="48"/>
    <w:p>
      <w:pPr>
        <w:spacing w:after="0"/>
        <w:ind w:left="0"/>
        <w:jc w:val="both"/>
      </w:pPr>
      <w:r>
        <w:rPr>
          <w:rFonts w:ascii="Times New Roman"/>
          <w:b w:val="false"/>
          <w:i w:val="false"/>
          <w:color w:val="000000"/>
          <w:sz w:val="28"/>
        </w:rPr>
        <w:t>
      2025 жылғы 1 шілдеден бастап жиынтық міндеттемелердің 40 (қырық) пайызынан аспайды;</w:t>
      </w:r>
    </w:p>
    <w:bookmarkEnd w:id="48"/>
    <w:bookmarkStart w:name="z60" w:id="49"/>
    <w:p>
      <w:pPr>
        <w:spacing w:after="0"/>
        <w:ind w:left="0"/>
        <w:jc w:val="both"/>
      </w:pPr>
      <w:r>
        <w:rPr>
          <w:rFonts w:ascii="Times New Roman"/>
          <w:b w:val="false"/>
          <w:i w:val="false"/>
          <w:color w:val="000000"/>
          <w:sz w:val="28"/>
        </w:rPr>
        <w:t>
      2026 жылғы 1 қаңтардан бастап жиынтық міндеттемелердің 35 (отыз бес) пайызынан аспайды;</w:t>
      </w:r>
    </w:p>
    <w:bookmarkEnd w:id="49"/>
    <w:bookmarkStart w:name="z61" w:id="50"/>
    <w:p>
      <w:pPr>
        <w:spacing w:after="0"/>
        <w:ind w:left="0"/>
        <w:jc w:val="both"/>
      </w:pPr>
      <w:r>
        <w:rPr>
          <w:rFonts w:ascii="Times New Roman"/>
          <w:b w:val="false"/>
          <w:i w:val="false"/>
          <w:color w:val="000000"/>
          <w:sz w:val="28"/>
        </w:rPr>
        <w:t>
      2026 жылғы 1 шілдеден бастап жиынтық міндеттемелердің 25 (жиырма бес) пайызынан аспайды.</w:t>
      </w:r>
    </w:p>
    <w:bookmarkEnd w:id="50"/>
    <w:bookmarkStart w:name="z62" w:id="51"/>
    <w:p>
      <w:pPr>
        <w:spacing w:after="0"/>
        <w:ind w:left="0"/>
        <w:jc w:val="both"/>
      </w:pPr>
      <w:r>
        <w:rPr>
          <w:rFonts w:ascii="Times New Roman"/>
          <w:b w:val="false"/>
          <w:i w:val="false"/>
          <w:color w:val="000000"/>
          <w:sz w:val="28"/>
        </w:rPr>
        <w:t>
      Қазақстан Республикасының бейрезидент-банкінің филиалына осы тармақтың 7) тармақшасы № 23 нормативтерінде көзделген (k1) резерв ретінде қабылданатын активтер жеткіліктілігі коэффициенті 0,13 (нөл бүтін жүзден он үш) коэффициентіне тең немесе төмен болған жағдайда қолданылады.</w:t>
      </w:r>
    </w:p>
    <w:bookmarkEnd w:id="51"/>
    <w:bookmarkStart w:name="z63" w:id="52"/>
    <w:p>
      <w:pPr>
        <w:spacing w:after="0"/>
        <w:ind w:left="0"/>
        <w:jc w:val="both"/>
      </w:pPr>
      <w:r>
        <w:rPr>
          <w:rFonts w:ascii="Times New Roman"/>
          <w:b w:val="false"/>
          <w:i w:val="false"/>
          <w:color w:val="000000"/>
          <w:sz w:val="28"/>
        </w:rPr>
        <w:t>
      Қазақстан Республикасының бейрезидент-банкі филиалының бөлінбеген таза пайда (өтелмеген шығын) деп Қазақстан Республикасының бейрезидент-банкінің филиалы қызметінің нәтижесі (таза кірістер немесе таза шығыстар) түсініледі.".</w:t>
      </w:r>
    </w:p>
    <w:bookmarkEnd w:id="52"/>
    <w:bookmarkStart w:name="z64" w:id="53"/>
    <w:p>
      <w:pPr>
        <w:spacing w:after="0"/>
        <w:ind w:left="0"/>
        <w:jc w:val="both"/>
      </w:pPr>
      <w:r>
        <w:rPr>
          <w:rFonts w:ascii="Times New Roman"/>
          <w:b w:val="false"/>
          <w:i w:val="false"/>
          <w:color w:val="000000"/>
          <w:sz w:val="28"/>
        </w:rPr>
        <w:t xml:space="preserve">
      3.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№19632 болып тіркелген) мынадай өзгеріс енгізілсін:</w:t>
      </w:r>
    </w:p>
    <w:bookmarkEnd w:id="53"/>
    <w:bookmarkStart w:name="z65" w:id="54"/>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w:t>
      </w:r>
      <w:r>
        <w:rPr>
          <w:rFonts w:ascii="Times New Roman"/>
          <w:b w:val="false"/>
          <w:i w:val="false"/>
          <w:color w:val="000000"/>
          <w:sz w:val="28"/>
        </w:rPr>
        <w:t>қағидаларында: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2) тармақшасы мынадай редакцияда жазылсын:</w:t>
      </w:r>
    </w:p>
    <w:bookmarkStart w:name="z67" w:id="55"/>
    <w:p>
      <w:pPr>
        <w:spacing w:after="0"/>
        <w:ind w:left="0"/>
        <w:jc w:val="both"/>
      </w:pPr>
      <w:r>
        <w:rPr>
          <w:rFonts w:ascii="Times New Roman"/>
          <w:b w:val="false"/>
          <w:i w:val="false"/>
          <w:color w:val="000000"/>
          <w:sz w:val="28"/>
        </w:rPr>
        <w:t>
      "2) банк кредиттік қызметті және бекітілген кредиттік саясат шеберінде кредиттік тәуекелді басқаруды жүзеге асырады, оған мыналар кіреді, бірақ мұнымен шектелмейді:</w:t>
      </w:r>
    </w:p>
    <w:bookmarkEnd w:id="55"/>
    <w:bookmarkStart w:name="z68" w:id="56"/>
    <w:p>
      <w:pPr>
        <w:spacing w:after="0"/>
        <w:ind w:left="0"/>
        <w:jc w:val="both"/>
      </w:pPr>
      <w:r>
        <w:rPr>
          <w:rFonts w:ascii="Times New Roman"/>
          <w:b w:val="false"/>
          <w:i w:val="false"/>
          <w:color w:val="000000"/>
          <w:sz w:val="28"/>
        </w:rPr>
        <w:t>
      банктің кредиттік қызметінің негізгі бағыттары;</w:t>
      </w:r>
    </w:p>
    <w:bookmarkEnd w:id="56"/>
    <w:bookmarkStart w:name="z69" w:id="57"/>
    <w:p>
      <w:pPr>
        <w:spacing w:after="0"/>
        <w:ind w:left="0"/>
        <w:jc w:val="both"/>
      </w:pPr>
      <w:r>
        <w:rPr>
          <w:rFonts w:ascii="Times New Roman"/>
          <w:b w:val="false"/>
          <w:i w:val="false"/>
          <w:color w:val="000000"/>
          <w:sz w:val="28"/>
        </w:rPr>
        <w:t>
      кредиттік процестің қатысушылары және олардың жауапкершілік салалары;</w:t>
      </w:r>
    </w:p>
    <w:bookmarkEnd w:id="57"/>
    <w:bookmarkStart w:name="z70" w:id="58"/>
    <w:p>
      <w:pPr>
        <w:spacing w:after="0"/>
        <w:ind w:left="0"/>
        <w:jc w:val="both"/>
      </w:pPr>
      <w:r>
        <w:rPr>
          <w:rFonts w:ascii="Times New Roman"/>
          <w:b w:val="false"/>
          <w:i w:val="false"/>
          <w:color w:val="000000"/>
          <w:sz w:val="28"/>
        </w:rPr>
        <w:t>
      кредиттерді қарау және мақұлдау тәртібін қоса алғанда, оның ішінде банкпен ерекше қатынастармен байланысты тұлғаларды кредиттеуге қатысты кредиттік шешімдер қабылдаудың ішкі тәртібі, кредиттік тәуекелдің концентрациясын шектеу мақсатында кредиттеу лимиттері;</w:t>
      </w:r>
    </w:p>
    <w:bookmarkEnd w:id="58"/>
    <w:bookmarkStart w:name="z71" w:id="59"/>
    <w:p>
      <w:pPr>
        <w:spacing w:after="0"/>
        <w:ind w:left="0"/>
        <w:jc w:val="both"/>
      </w:pPr>
      <w:r>
        <w:rPr>
          <w:rFonts w:ascii="Times New Roman"/>
          <w:b w:val="false"/>
          <w:i w:val="false"/>
          <w:color w:val="000000"/>
          <w:sz w:val="28"/>
        </w:rPr>
        <w:t>
      қарыз алушының кредиттік қабілеттілігін талдау рәсімі.</w:t>
      </w:r>
    </w:p>
    <w:bookmarkEnd w:id="59"/>
    <w:bookmarkStart w:name="z72" w:id="60"/>
    <w:p>
      <w:pPr>
        <w:spacing w:after="0"/>
        <w:ind w:left="0"/>
        <w:jc w:val="both"/>
      </w:pPr>
      <w:r>
        <w:rPr>
          <w:rFonts w:ascii="Times New Roman"/>
          <w:b w:val="false"/>
          <w:i w:val="false"/>
          <w:color w:val="000000"/>
          <w:sz w:val="28"/>
        </w:rPr>
        <w:t>
      Егер жеке тұлғаға берілген қарыздардың және қабылданған шартты міндеттемелердің жиынтық сомасы мөлшері 100 (жүз) миллиард теңгеден асатын банктің меншікті капиталынан 0,01 (нөл бүтін жүзден бір) пайыздан асатын немесе мөлшері 100 (жүз) миллиард теңгеге дейін банктің меншікті капиталынан 0,02 (нөл бүтін жүзден екі) пайыздан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bookmarkEnd w:id="60"/>
    <w:bookmarkStart w:name="z73" w:id="61"/>
    <w:p>
      <w:pPr>
        <w:spacing w:after="0"/>
        <w:ind w:left="0"/>
        <w:jc w:val="both"/>
      </w:pPr>
      <w:r>
        <w:rPr>
          <w:rFonts w:ascii="Times New Roman"/>
          <w:b w:val="false"/>
          <w:i w:val="false"/>
          <w:color w:val="000000"/>
          <w:sz w:val="28"/>
        </w:rPr>
        <w:t>
      қарыз алушының тұрақты және жеткілікті кірісінің болуы;</w:t>
      </w:r>
    </w:p>
    <w:bookmarkEnd w:id="61"/>
    <w:bookmarkStart w:name="z74" w:id="62"/>
    <w:p>
      <w:pPr>
        <w:spacing w:after="0"/>
        <w:ind w:left="0"/>
        <w:jc w:val="both"/>
      </w:pPr>
      <w:r>
        <w:rPr>
          <w:rFonts w:ascii="Times New Roman"/>
          <w:b w:val="false"/>
          <w:i w:val="false"/>
          <w:color w:val="000000"/>
          <w:sz w:val="28"/>
        </w:rPr>
        <w:t>
      жылжымайтын және басқа мүлігінің болуы;</w:t>
      </w:r>
    </w:p>
    <w:bookmarkEnd w:id="62"/>
    <w:bookmarkStart w:name="z75" w:id="63"/>
    <w:p>
      <w:pPr>
        <w:spacing w:after="0"/>
        <w:ind w:left="0"/>
        <w:jc w:val="both"/>
      </w:pPr>
      <w:r>
        <w:rPr>
          <w:rFonts w:ascii="Times New Roman"/>
          <w:b w:val="false"/>
          <w:i w:val="false"/>
          <w:color w:val="000000"/>
          <w:sz w:val="28"/>
        </w:rPr>
        <w:t>
      қарыз берешегінің болуы, оның ішінде басқа кредиторлардың алдында;</w:t>
      </w:r>
    </w:p>
    <w:bookmarkEnd w:id="63"/>
    <w:bookmarkStart w:name="z76" w:id="64"/>
    <w:p>
      <w:pPr>
        <w:spacing w:after="0"/>
        <w:ind w:left="0"/>
        <w:jc w:val="both"/>
      </w:pPr>
      <w:r>
        <w:rPr>
          <w:rFonts w:ascii="Times New Roman"/>
          <w:b w:val="false"/>
          <w:i w:val="false"/>
          <w:color w:val="000000"/>
          <w:sz w:val="28"/>
        </w:rPr>
        <w:t>
      борыштық жүктеме;</w:t>
      </w:r>
    </w:p>
    <w:bookmarkEnd w:id="64"/>
    <w:bookmarkStart w:name="z77" w:id="65"/>
    <w:p>
      <w:pPr>
        <w:spacing w:after="0"/>
        <w:ind w:left="0"/>
        <w:jc w:val="both"/>
      </w:pPr>
      <w:r>
        <w:rPr>
          <w:rFonts w:ascii="Times New Roman"/>
          <w:b w:val="false"/>
          <w:i w:val="false"/>
          <w:color w:val="000000"/>
          <w:sz w:val="28"/>
        </w:rPr>
        <w:t>
      қарыздар бойынша төлем тәртібі (кредиттік тарих);</w:t>
      </w:r>
    </w:p>
    <w:bookmarkEnd w:id="65"/>
    <w:bookmarkStart w:name="z78" w:id="66"/>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bookmarkEnd w:id="66"/>
    <w:bookmarkStart w:name="z79" w:id="67"/>
    <w:p>
      <w:pPr>
        <w:spacing w:after="0"/>
        <w:ind w:left="0"/>
        <w:jc w:val="both"/>
      </w:pPr>
      <w:r>
        <w:rPr>
          <w:rFonts w:ascii="Times New Roman"/>
          <w:b w:val="false"/>
          <w:i w:val="false"/>
          <w:color w:val="000000"/>
          <w:sz w:val="28"/>
        </w:rPr>
        <w:t>
      басқа да берешегінің болуы;</w:t>
      </w:r>
    </w:p>
    <w:bookmarkEnd w:id="67"/>
    <w:bookmarkStart w:name="z80" w:id="68"/>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bookmarkEnd w:id="68"/>
    <w:bookmarkStart w:name="z81" w:id="69"/>
    <w:p>
      <w:pPr>
        <w:spacing w:after="0"/>
        <w:ind w:left="0"/>
        <w:jc w:val="both"/>
      </w:pPr>
      <w:r>
        <w:rPr>
          <w:rFonts w:ascii="Times New Roman"/>
          <w:b w:val="false"/>
          <w:i w:val="false"/>
          <w:color w:val="000000"/>
          <w:sz w:val="28"/>
        </w:rPr>
        <w:t>
      банктік шоттар бойынша қалдықтар және операциялар;</w:t>
      </w:r>
    </w:p>
    <w:bookmarkEnd w:id="69"/>
    <w:bookmarkStart w:name="z82" w:id="70"/>
    <w:p>
      <w:pPr>
        <w:spacing w:after="0"/>
        <w:ind w:left="0"/>
        <w:jc w:val="both"/>
      </w:pPr>
      <w:r>
        <w:rPr>
          <w:rFonts w:ascii="Times New Roman"/>
          <w:b w:val="false"/>
          <w:i w:val="false"/>
          <w:color w:val="000000"/>
          <w:sz w:val="28"/>
        </w:rPr>
        <w:t>
      білімі және қамтылуы (қызмет саласы) туралы ақпарат;</w:t>
      </w:r>
    </w:p>
    <w:bookmarkEnd w:id="70"/>
    <w:bookmarkStart w:name="z83" w:id="71"/>
    <w:p>
      <w:pPr>
        <w:spacing w:after="0"/>
        <w:ind w:left="0"/>
        <w:jc w:val="both"/>
      </w:pPr>
      <w:r>
        <w:rPr>
          <w:rFonts w:ascii="Times New Roman"/>
          <w:b w:val="false"/>
          <w:i w:val="false"/>
          <w:color w:val="000000"/>
          <w:sz w:val="28"/>
        </w:rPr>
        <w:t>
      әлеуметтік-демографиялық сипаттамалары;</w:t>
      </w:r>
    </w:p>
    <w:bookmarkEnd w:id="71"/>
    <w:bookmarkStart w:name="z84" w:id="72"/>
    <w:p>
      <w:pPr>
        <w:spacing w:after="0"/>
        <w:ind w:left="0"/>
        <w:jc w:val="both"/>
      </w:pPr>
      <w:r>
        <w:rPr>
          <w:rFonts w:ascii="Times New Roman"/>
          <w:b w:val="false"/>
          <w:i w:val="false"/>
          <w:color w:val="000000"/>
          <w:sz w:val="28"/>
        </w:rPr>
        <w:t>
      ақшаны нысаналы пайдалану туралы ақпарат;</w:t>
      </w:r>
    </w:p>
    <w:bookmarkEnd w:id="72"/>
    <w:bookmarkStart w:name="z85" w:id="73"/>
    <w:p>
      <w:pPr>
        <w:spacing w:after="0"/>
        <w:ind w:left="0"/>
        <w:jc w:val="both"/>
      </w:pPr>
      <w:r>
        <w:rPr>
          <w:rFonts w:ascii="Times New Roman"/>
          <w:b w:val="false"/>
          <w:i w:val="false"/>
          <w:color w:val="000000"/>
          <w:sz w:val="28"/>
        </w:rPr>
        <w:t>
      қарыз алушының кірістері туралы қосымша ақпарат.</w:t>
      </w:r>
    </w:p>
    <w:bookmarkEnd w:id="73"/>
    <w:bookmarkStart w:name="z86" w:id="74"/>
    <w:p>
      <w:pPr>
        <w:spacing w:after="0"/>
        <w:ind w:left="0"/>
        <w:jc w:val="both"/>
      </w:pPr>
      <w:r>
        <w:rPr>
          <w:rFonts w:ascii="Times New Roman"/>
          <w:b w:val="false"/>
          <w:i w:val="false"/>
          <w:color w:val="000000"/>
          <w:sz w:val="28"/>
        </w:rPr>
        <w:t>
      Егер жеке тұлғаға берілген қарыздардың және қабылдаған шартты міндеттемелердің жалпы сомасы банктің мөлшері 100 (бір жүз) миллиард теңгеден асатын меншікті капиталының 0,01 (нөл бүтін жүзден бір) пайызынан аспайтын немесе банктің мөлшері 100 (бір жүз) миллиард теңгеден аспайтын меншікті капиталының 0,02 (нөл бүтін жүзден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bookmarkEnd w:id="74"/>
    <w:bookmarkStart w:name="z87" w:id="75"/>
    <w:p>
      <w:pPr>
        <w:spacing w:after="0"/>
        <w:ind w:left="0"/>
        <w:jc w:val="both"/>
      </w:pPr>
      <w:r>
        <w:rPr>
          <w:rFonts w:ascii="Times New Roman"/>
          <w:b w:val="false"/>
          <w:i w:val="false"/>
          <w:color w:val="000000"/>
          <w:sz w:val="28"/>
        </w:rPr>
        <w:t>
      қарыз алушының тұрақты және жеткілікті кірісінің болуы;</w:t>
      </w:r>
    </w:p>
    <w:bookmarkEnd w:id="75"/>
    <w:bookmarkStart w:name="z88" w:id="76"/>
    <w:p>
      <w:pPr>
        <w:spacing w:after="0"/>
        <w:ind w:left="0"/>
        <w:jc w:val="both"/>
      </w:pPr>
      <w:r>
        <w:rPr>
          <w:rFonts w:ascii="Times New Roman"/>
          <w:b w:val="false"/>
          <w:i w:val="false"/>
          <w:color w:val="000000"/>
          <w:sz w:val="28"/>
        </w:rPr>
        <w:t>
      қарыз берешегінің болуы, оның ішінде басқа кредиторлардың алдындағы;</w:t>
      </w:r>
    </w:p>
    <w:bookmarkEnd w:id="76"/>
    <w:bookmarkStart w:name="z89" w:id="77"/>
    <w:p>
      <w:pPr>
        <w:spacing w:after="0"/>
        <w:ind w:left="0"/>
        <w:jc w:val="both"/>
      </w:pPr>
      <w:r>
        <w:rPr>
          <w:rFonts w:ascii="Times New Roman"/>
          <w:b w:val="false"/>
          <w:i w:val="false"/>
          <w:color w:val="000000"/>
          <w:sz w:val="28"/>
        </w:rPr>
        <w:t>
      борыштық жүктеме;</w:t>
      </w:r>
    </w:p>
    <w:bookmarkEnd w:id="77"/>
    <w:bookmarkStart w:name="z90" w:id="78"/>
    <w:p>
      <w:pPr>
        <w:spacing w:after="0"/>
        <w:ind w:left="0"/>
        <w:jc w:val="both"/>
      </w:pPr>
      <w:r>
        <w:rPr>
          <w:rFonts w:ascii="Times New Roman"/>
          <w:b w:val="false"/>
          <w:i w:val="false"/>
          <w:color w:val="000000"/>
          <w:sz w:val="28"/>
        </w:rPr>
        <w:t>
      қарыздар бойынша төлем тәртібі (кредиттік тарих);</w:t>
      </w:r>
    </w:p>
    <w:bookmarkEnd w:id="78"/>
    <w:bookmarkStart w:name="z91" w:id="79"/>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bookmarkEnd w:id="79"/>
    <w:bookmarkStart w:name="z92" w:id="80"/>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bookmarkEnd w:id="80"/>
    <w:bookmarkStart w:name="z93" w:id="81"/>
    <w:p>
      <w:pPr>
        <w:spacing w:after="0"/>
        <w:ind w:left="0"/>
        <w:jc w:val="both"/>
      </w:pPr>
      <w:r>
        <w:rPr>
          <w:rFonts w:ascii="Times New Roman"/>
          <w:b w:val="false"/>
          <w:i w:val="false"/>
          <w:color w:val="000000"/>
          <w:sz w:val="28"/>
        </w:rPr>
        <w:t>
      банктік шоттар бойынша қалдықтар және операциялар;</w:t>
      </w:r>
    </w:p>
    <w:bookmarkEnd w:id="81"/>
    <w:bookmarkStart w:name="z94" w:id="82"/>
    <w:p>
      <w:pPr>
        <w:spacing w:after="0"/>
        <w:ind w:left="0"/>
        <w:jc w:val="both"/>
      </w:pPr>
      <w:r>
        <w:rPr>
          <w:rFonts w:ascii="Times New Roman"/>
          <w:b w:val="false"/>
          <w:i w:val="false"/>
          <w:color w:val="000000"/>
          <w:sz w:val="28"/>
        </w:rPr>
        <w:t>
      білімі және қамтылуы (қызмет саласы) туралы ақпарат;</w:t>
      </w:r>
    </w:p>
    <w:bookmarkEnd w:id="82"/>
    <w:bookmarkStart w:name="z95" w:id="83"/>
    <w:p>
      <w:pPr>
        <w:spacing w:after="0"/>
        <w:ind w:left="0"/>
        <w:jc w:val="both"/>
      </w:pPr>
      <w:r>
        <w:rPr>
          <w:rFonts w:ascii="Times New Roman"/>
          <w:b w:val="false"/>
          <w:i w:val="false"/>
          <w:color w:val="000000"/>
          <w:sz w:val="28"/>
        </w:rPr>
        <w:t>
      әлеуметтік-демографиялық сипаттамалары;</w:t>
      </w:r>
    </w:p>
    <w:bookmarkEnd w:id="83"/>
    <w:bookmarkStart w:name="z96" w:id="84"/>
    <w:p>
      <w:pPr>
        <w:spacing w:after="0"/>
        <w:ind w:left="0"/>
        <w:jc w:val="both"/>
      </w:pPr>
      <w:r>
        <w:rPr>
          <w:rFonts w:ascii="Times New Roman"/>
          <w:b w:val="false"/>
          <w:i w:val="false"/>
          <w:color w:val="000000"/>
          <w:sz w:val="28"/>
        </w:rPr>
        <w:t>
      ақшаны нысаналы пайдалану туралы ақпарат (бар болса).</w:t>
      </w:r>
    </w:p>
    <w:bookmarkEnd w:id="84"/>
    <w:bookmarkStart w:name="z97" w:id="85"/>
    <w:p>
      <w:pPr>
        <w:spacing w:after="0"/>
        <w:ind w:left="0"/>
        <w:jc w:val="both"/>
      </w:pPr>
      <w:r>
        <w:rPr>
          <w:rFonts w:ascii="Times New Roman"/>
          <w:b w:val="false"/>
          <w:i w:val="false"/>
          <w:color w:val="000000"/>
          <w:sz w:val="28"/>
        </w:rPr>
        <w:t>
      Егер заңды тұлғаға ұсынылған қарыздардың және шартты міндеттемелердің жалпы сомасы 500 (бес жүз) миллион теңгеден немесе банктің меншікті капиталының 0,2 (нөл бүтін оннан екі) пайызынан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bookmarkEnd w:id="85"/>
    <w:bookmarkStart w:name="z98" w:id="86"/>
    <w:p>
      <w:pPr>
        <w:spacing w:after="0"/>
        <w:ind w:left="0"/>
        <w:jc w:val="both"/>
      </w:pPr>
      <w:r>
        <w:rPr>
          <w:rFonts w:ascii="Times New Roman"/>
          <w:b w:val="false"/>
          <w:i w:val="false"/>
          <w:color w:val="000000"/>
          <w:sz w:val="28"/>
        </w:rPr>
        <w:t>
      қарыз алушы-заңды тұлғалардың қаржылық есептілігін және негізгі қаржылық коэффициенттерін (рентабельділігі, меншікті және қарыз қаражатының арақатынасы, ақша қаражатының түсу жоспары (қаржы ұйымдарына қарыздар беру, қаржы ұйымдарында салымдарды орналастыру, 6 (алты) айдан аз мерзімге кредиттік желі ашу жағдайларын қоспағанда), кірістер деңгейін талдау.</w:t>
      </w:r>
    </w:p>
    <w:bookmarkEnd w:id="86"/>
    <w:bookmarkStart w:name="z99" w:id="87"/>
    <w:p>
      <w:pPr>
        <w:spacing w:after="0"/>
        <w:ind w:left="0"/>
        <w:jc w:val="both"/>
      </w:pPr>
      <w:r>
        <w:rPr>
          <w:rFonts w:ascii="Times New Roman"/>
          <w:b w:val="false"/>
          <w:i w:val="false"/>
          <w:color w:val="000000"/>
          <w:sz w:val="28"/>
        </w:rPr>
        <w:t>
      Банк алдындағы жиынтық міндеттемелері банктің меншікті капиталының 0,2 (нөл бүтін оннан екі) пайызынан асатын қарыз алушының талдау үшін қабылданатын қаржылық есептілігі (мерзімі 6 (алты) айдан кем овердрафттар, кредиттік карталар, кредиттік желілер түрінде қаржыландыру жағдайларын қоспағанда), мынадай талаптарға сәйкес келеді:</w:t>
      </w:r>
    </w:p>
    <w:bookmarkEnd w:id="87"/>
    <w:bookmarkStart w:name="z100" w:id="88"/>
    <w:p>
      <w:pPr>
        <w:spacing w:after="0"/>
        <w:ind w:left="0"/>
        <w:jc w:val="both"/>
      </w:pPr>
      <w:r>
        <w:rPr>
          <w:rFonts w:ascii="Times New Roman"/>
          <w:b w:val="false"/>
          <w:i w:val="false"/>
          <w:color w:val="000000"/>
          <w:sz w:val="28"/>
        </w:rPr>
        <w:t>
      баланстың материалдық (маңызды) құрауыштары (баланс валютасынан 5 (бес) пайыздан астам) және (немесе) пайда мен зияндар туралы есеп (түсімнен 5 (бес) пайыздан астам) бойынша шоттардың талдамасымен есептіліктің негізгі үш нысанының болуы. Бұл талап "Самұрық-Қазына" ұлттық әл-ауқат қоры" акционерлік қоғамына, "Бәйтерек" ұлттық басқарушы холдингі" акционерлік қоғамына, Standard &amp; Poor's (Стандард энд Пурс), Moody's Investors Service (Мудис Инвесторс Сервис) немесе Fitch Ratings Inc. (Фич Рейтингс) агенттіктерінің халықаралық шәкілі бойынша ұзақ мерзімді кредиттік рейтингі бар жария компанияларға,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тұлғаларға, сондай-ақ қор биржасының листингтік талаптарына сәйкес келетін компаниялар куәландырған аудиттелген қаржылық есептіліктің болуы жағдайларына қолданылмайды;</w:t>
      </w:r>
    </w:p>
    <w:bookmarkEnd w:id="88"/>
    <w:bookmarkStart w:name="z101" w:id="89"/>
    <w:p>
      <w:pPr>
        <w:spacing w:after="0"/>
        <w:ind w:left="0"/>
        <w:jc w:val="both"/>
      </w:pPr>
      <w:r>
        <w:rPr>
          <w:rFonts w:ascii="Times New Roman"/>
          <w:b w:val="false"/>
          <w:i w:val="false"/>
          <w:color w:val="000000"/>
          <w:sz w:val="28"/>
        </w:rPr>
        <w:t>
      қаржылық есептіліктің барлық нысандары арасындағы толық сәйкестік;</w:t>
      </w:r>
    </w:p>
    <w:bookmarkEnd w:id="89"/>
    <w:bookmarkStart w:name="z102" w:id="90"/>
    <w:p>
      <w:pPr>
        <w:spacing w:after="0"/>
        <w:ind w:left="0"/>
        <w:jc w:val="both"/>
      </w:pPr>
      <w:r>
        <w:rPr>
          <w:rFonts w:ascii="Times New Roman"/>
          <w:b w:val="false"/>
          <w:i w:val="false"/>
          <w:color w:val="000000"/>
          <w:sz w:val="28"/>
        </w:rPr>
        <w:t>
      ұсынылған қаржылық есептіліктің астында қарыз алушының жауапты (уәкілетті) тұлғаларының қолдарының болуы.</w:t>
      </w:r>
    </w:p>
    <w:bookmarkEnd w:id="90"/>
    <w:bookmarkStart w:name="z103" w:id="91"/>
    <w:p>
      <w:pPr>
        <w:spacing w:after="0"/>
        <w:ind w:left="0"/>
        <w:jc w:val="both"/>
      </w:pPr>
      <w:r>
        <w:rPr>
          <w:rFonts w:ascii="Times New Roman"/>
          <w:b w:val="false"/>
          <w:i w:val="false"/>
          <w:color w:val="000000"/>
          <w:sz w:val="28"/>
        </w:rPr>
        <w:t>
      Қор биржасының листингтік талаптарына сәйкес келетін аудиттелген қаржылық есептілік болған жағдайда кез келген мақсаттар үшін аудиттелген қаржылық есептілікке басымдылық беріледі, сондай-ақ оны салық декларациясымен салыстырып тексеру талап етілмейді.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 үшін қаржылық есептілікті салық декларациясымен салыстырып тексеру талап етілмейді.</w:t>
      </w:r>
    </w:p>
    <w:bookmarkEnd w:id="91"/>
    <w:bookmarkStart w:name="z104" w:id="92"/>
    <w:p>
      <w:pPr>
        <w:spacing w:after="0"/>
        <w:ind w:left="0"/>
        <w:jc w:val="both"/>
      </w:pPr>
      <w:r>
        <w:rPr>
          <w:rFonts w:ascii="Times New Roman"/>
          <w:b w:val="false"/>
          <w:i w:val="false"/>
          <w:color w:val="000000"/>
          <w:sz w:val="28"/>
        </w:rPr>
        <w:t>
      2028 жылғы 1 қаңтардан бастап салық декларациясының болуы (Салық кодексіне сәйкес салық декларациясын тапсыру талап етілген жағдайда) және бір кезең үшін құнсыздану белгілерін бағалау және провизияларды есептеу мақсатында ақша ағындарын есептеу үшін пайдаланылатын қаржы есептілігіндегі деректермен салық декларациясындағы деректердің қайшылығының болмауы талап етіледі. Қаржылық және салықтық есептілік көрсеткіштері арасындағы айырмашылықтарға бухгалтерлік және салықтық есепке алу айырмашылықтарына байланысты жол беріледі. Өзге жағдайларда есептілік нысандары арасындағы деректердің айтарлықтай алшақтығының себептері қарыз алушы бойынша банктің жауапты бөлімшесінің қорытындысында сипатталады және банктің уәкілетті алқалы органы қарайды.</w:t>
      </w:r>
    </w:p>
    <w:bookmarkEnd w:id="92"/>
    <w:bookmarkStart w:name="z105" w:id="93"/>
    <w:p>
      <w:pPr>
        <w:spacing w:after="0"/>
        <w:ind w:left="0"/>
        <w:jc w:val="both"/>
      </w:pPr>
      <w:r>
        <w:rPr>
          <w:rFonts w:ascii="Times New Roman"/>
          <w:b w:val="false"/>
          <w:i w:val="false"/>
          <w:color w:val="000000"/>
          <w:sz w:val="28"/>
        </w:rPr>
        <w:t>
      Банк ішкі құжаттардағы айырмашылықтардың маңыздылығын белгілейді. Белгіленген шектер болмаған жағдайда түсім, қорытынды қаржылық нәтиже, активтердің рентабельділігі көрсеткіштері бойынша 30 (отыз) пайыздан астам мөлшерде айырмашылықтар (бірақ олармен шектелмей) елеулі алшақтықтар болып табылады.</w:t>
      </w:r>
    </w:p>
    <w:bookmarkEnd w:id="93"/>
    <w:bookmarkStart w:name="z106" w:id="94"/>
    <w:p>
      <w:pPr>
        <w:spacing w:after="0"/>
        <w:ind w:left="0"/>
        <w:jc w:val="both"/>
      </w:pPr>
      <w:r>
        <w:rPr>
          <w:rFonts w:ascii="Times New Roman"/>
          <w:b w:val="false"/>
          <w:i w:val="false"/>
          <w:color w:val="000000"/>
          <w:sz w:val="28"/>
        </w:rPr>
        <w:t>
      Қаржылық есептілік объективті болған жағдайда банк қаржылық есептілікті құнсыздану белгілерін бағалау және провизияларды есептеу мақсатында ақша ағындарын есептеу мақсатында пайдаланады.</w:t>
      </w:r>
    </w:p>
    <w:bookmarkEnd w:id="94"/>
    <w:bookmarkStart w:name="z107" w:id="95"/>
    <w:p>
      <w:pPr>
        <w:spacing w:after="0"/>
        <w:ind w:left="0"/>
        <w:jc w:val="both"/>
      </w:pPr>
      <w:r>
        <w:rPr>
          <w:rFonts w:ascii="Times New Roman"/>
          <w:b w:val="false"/>
          <w:i w:val="false"/>
          <w:color w:val="000000"/>
          <w:sz w:val="28"/>
        </w:rPr>
        <w:t>
      Қаржылық есептілік және (немесе) салық декларациясы болмаған жағдайда (Салық кодексіне және Бухгалтерлік есеп және қаржылық есептілік туралы заңға сәйкес оларды тапсыру талап етілмеген жағдайда) қарыз алушының активтері және өзге де табыс көздері туралы ақпарат (банк шоттары бойынша үзінді көшірмелер, меншікте тиісті активтердің болуын растау) сұратылады.</w:t>
      </w:r>
    </w:p>
    <w:bookmarkEnd w:id="95"/>
    <w:bookmarkStart w:name="z108" w:id="96"/>
    <w:p>
      <w:pPr>
        <w:spacing w:after="0"/>
        <w:ind w:left="0"/>
        <w:jc w:val="both"/>
      </w:pPr>
      <w:r>
        <w:rPr>
          <w:rFonts w:ascii="Times New Roman"/>
          <w:b w:val="false"/>
          <w:i w:val="false"/>
          <w:color w:val="000000"/>
          <w:sz w:val="28"/>
        </w:rPr>
        <w:t>
      Құнсыздану белгілері мен құнсыздану санаттарын бағалау шеңберінде қарыз алушылардың, тең қарыз алушылардың, кепілдік беруші мен кепілгерлердің қаржылық есептілігін шоғырландырылған түрде пайдалануға жол беріледі.</w:t>
      </w:r>
    </w:p>
    <w:bookmarkEnd w:id="96"/>
    <w:bookmarkStart w:name="z109" w:id="97"/>
    <w:p>
      <w:pPr>
        <w:spacing w:after="0"/>
        <w:ind w:left="0"/>
        <w:jc w:val="both"/>
      </w:pPr>
      <w:r>
        <w:rPr>
          <w:rFonts w:ascii="Times New Roman"/>
          <w:b w:val="false"/>
          <w:i w:val="false"/>
          <w:color w:val="000000"/>
          <w:sz w:val="28"/>
        </w:rPr>
        <w:t>
      Қарыз бойынша күтілетін ақша ағындарын есептеу мақсатында қарыз алушының қаржылық есептілігін (оның ішінде банк тарапынан) оның төлем қабілетсіздігі басталған жағдайда қарыз алушымен оның берешегін өтеу бойынша шарттық міндеттемелері бар тұлғалардың (оның ішінде қарыз алушымен байланысты) есептілігімен, сондай-ақ егер осы тұлғаның активтері қарыз алушының міндеттемелері бойынша қамтамасыз ету болып табылса, қарыз алушымен осындай шарттық міндеттемелері жоқ тұлғалардың есептілігімен шоғырландыруға жол беріледі.</w:t>
      </w:r>
    </w:p>
    <w:bookmarkEnd w:id="97"/>
    <w:bookmarkStart w:name="z110" w:id="98"/>
    <w:p>
      <w:pPr>
        <w:spacing w:after="0"/>
        <w:ind w:left="0"/>
        <w:jc w:val="both"/>
      </w:pPr>
      <w:r>
        <w:rPr>
          <w:rFonts w:ascii="Times New Roman"/>
          <w:b w:val="false"/>
          <w:i w:val="false"/>
          <w:color w:val="000000"/>
          <w:sz w:val="28"/>
        </w:rPr>
        <w:t>
      Банк осы тармақшаның отыз үшінші, отыз төртінші, отыз бесінші, отыз алтыншы, отыз сегізінші, отыз тоғызыншы, қырық бірінші, қырық екінші және қырық үшінші абзацтарында белгіленген талаптарды сақтамай қарыз берген жағдайда, қарыз алушының барлық міндеттемесі халықаралық қаржылық есептілік стандарттары (бұдан әрі - ХҚЕС) бойынша құнсызданған активтерге жатады;</w:t>
      </w:r>
    </w:p>
    <w:bookmarkEnd w:id="98"/>
    <w:bookmarkStart w:name="z111" w:id="99"/>
    <w:p>
      <w:pPr>
        <w:spacing w:after="0"/>
        <w:ind w:left="0"/>
        <w:jc w:val="both"/>
      </w:pPr>
      <w:r>
        <w:rPr>
          <w:rFonts w:ascii="Times New Roman"/>
          <w:b w:val="false"/>
          <w:i w:val="false"/>
          <w:color w:val="000000"/>
          <w:sz w:val="28"/>
        </w:rPr>
        <w:t>
      қарыз берешегінің, оның ішінде басқа кредиторлардың алдында қарыз берешегінің болуы;</w:t>
      </w:r>
    </w:p>
    <w:bookmarkEnd w:id="99"/>
    <w:bookmarkStart w:name="z112" w:id="100"/>
    <w:p>
      <w:pPr>
        <w:spacing w:after="0"/>
        <w:ind w:left="0"/>
        <w:jc w:val="both"/>
      </w:pPr>
      <w:r>
        <w:rPr>
          <w:rFonts w:ascii="Times New Roman"/>
          <w:b w:val="false"/>
          <w:i w:val="false"/>
          <w:color w:val="000000"/>
          <w:sz w:val="28"/>
        </w:rPr>
        <w:t>
      қарыздар бойынша төлем тәртібі (кредит тарихы);</w:t>
      </w:r>
    </w:p>
    <w:bookmarkEnd w:id="100"/>
    <w:bookmarkStart w:name="z113" w:id="101"/>
    <w:p>
      <w:pPr>
        <w:spacing w:after="0"/>
        <w:ind w:left="0"/>
        <w:jc w:val="both"/>
      </w:pPr>
      <w:r>
        <w:rPr>
          <w:rFonts w:ascii="Times New Roman"/>
          <w:b w:val="false"/>
          <w:i w:val="false"/>
          <w:color w:val="000000"/>
          <w:sz w:val="28"/>
        </w:rPr>
        <w:t>
      өтімді активтердің деңгейі;</w:t>
      </w:r>
    </w:p>
    <w:bookmarkEnd w:id="101"/>
    <w:bookmarkStart w:name="z114" w:id="102"/>
    <w:p>
      <w:pPr>
        <w:spacing w:after="0"/>
        <w:ind w:left="0"/>
        <w:jc w:val="both"/>
      </w:pPr>
      <w:r>
        <w:rPr>
          <w:rFonts w:ascii="Times New Roman"/>
          <w:b w:val="false"/>
          <w:i w:val="false"/>
          <w:color w:val="000000"/>
          <w:sz w:val="28"/>
        </w:rPr>
        <w:t>
      борыш жүктемесі;</w:t>
      </w:r>
    </w:p>
    <w:bookmarkEnd w:id="102"/>
    <w:bookmarkStart w:name="z115" w:id="103"/>
    <w:p>
      <w:pPr>
        <w:spacing w:after="0"/>
        <w:ind w:left="0"/>
        <w:jc w:val="both"/>
      </w:pPr>
      <w:r>
        <w:rPr>
          <w:rFonts w:ascii="Times New Roman"/>
          <w:b w:val="false"/>
          <w:i w:val="false"/>
          <w:color w:val="000000"/>
          <w:sz w:val="28"/>
        </w:rPr>
        <w:t>
      алдындағы берешекті өтеудің өзге көздерінің болуы;</w:t>
      </w:r>
    </w:p>
    <w:bookmarkEnd w:id="103"/>
    <w:bookmarkStart w:name="z116" w:id="104"/>
    <w:p>
      <w:pPr>
        <w:spacing w:after="0"/>
        <w:ind w:left="0"/>
        <w:jc w:val="both"/>
      </w:pPr>
      <w:r>
        <w:rPr>
          <w:rFonts w:ascii="Times New Roman"/>
          <w:b w:val="false"/>
          <w:i w:val="false"/>
          <w:color w:val="000000"/>
          <w:sz w:val="28"/>
        </w:rPr>
        <w:t>
      болжамды бос ақша ағындары;</w:t>
      </w:r>
    </w:p>
    <w:bookmarkEnd w:id="104"/>
    <w:bookmarkStart w:name="z117" w:id="105"/>
    <w:p>
      <w:pPr>
        <w:spacing w:after="0"/>
        <w:ind w:left="0"/>
        <w:jc w:val="both"/>
      </w:pPr>
      <w:r>
        <w:rPr>
          <w:rFonts w:ascii="Times New Roman"/>
          <w:b w:val="false"/>
          <w:i w:val="false"/>
          <w:color w:val="000000"/>
          <w:sz w:val="28"/>
        </w:rPr>
        <w:t>
      қарыз алушының сыртқы ортасын бағалау (экономиканың, саланың жай-күйі, даму перспективалары, өндіріс пен өткізу нарықтарының әртараптандырылуы және қарыз алушының операциялық қызметінің сипаттамалары, мысалы, қарыз алушының тиісті нарықтағы нарықтық үлесі, қарыз алушының өнімін көрсету, операциялар географиясы, бизнестің циклділігі, тұтынушылардың басымдықтарындағы өзгерістер, технологиядағы өзгеріс, экономика секторына кірудегі кедергілер және компанияның табыс алу мен бағаларды ұстап тұру мүмкіндігіне ықпал ететін басқа да факторлар);</w:t>
      </w:r>
    </w:p>
    <w:bookmarkEnd w:id="105"/>
    <w:bookmarkStart w:name="z118" w:id="106"/>
    <w:p>
      <w:pPr>
        <w:spacing w:after="0"/>
        <w:ind w:left="0"/>
        <w:jc w:val="both"/>
      </w:pPr>
      <w:r>
        <w:rPr>
          <w:rFonts w:ascii="Times New Roman"/>
          <w:b w:val="false"/>
          <w:i w:val="false"/>
          <w:color w:val="000000"/>
          <w:sz w:val="28"/>
        </w:rPr>
        <w:t>
      басқару сапасын бағалау (тәжірибе, құзыреттілік, іскерлік бедел);</w:t>
      </w:r>
    </w:p>
    <w:bookmarkEnd w:id="106"/>
    <w:bookmarkStart w:name="z119" w:id="107"/>
    <w:p>
      <w:pPr>
        <w:spacing w:after="0"/>
        <w:ind w:left="0"/>
        <w:jc w:val="both"/>
      </w:pPr>
      <w:r>
        <w:rPr>
          <w:rFonts w:ascii="Times New Roman"/>
          <w:b w:val="false"/>
          <w:i w:val="false"/>
          <w:color w:val="000000"/>
          <w:sz w:val="28"/>
        </w:rPr>
        <w:t>
      қарыз алушының меншік иелерін бағалау;</w:t>
      </w:r>
    </w:p>
    <w:bookmarkEnd w:id="107"/>
    <w:bookmarkStart w:name="z120" w:id="108"/>
    <w:p>
      <w:pPr>
        <w:spacing w:after="0"/>
        <w:ind w:left="0"/>
        <w:jc w:val="both"/>
      </w:pPr>
      <w:r>
        <w:rPr>
          <w:rFonts w:ascii="Times New Roman"/>
          <w:b w:val="false"/>
          <w:i w:val="false"/>
          <w:color w:val="000000"/>
          <w:sz w:val="28"/>
        </w:rPr>
        <w:t>
      сот талқылауларына тартылу фактілерінің болуы;</w:t>
      </w:r>
    </w:p>
    <w:bookmarkEnd w:id="108"/>
    <w:bookmarkStart w:name="z121" w:id="109"/>
    <w:p>
      <w:pPr>
        <w:spacing w:after="0"/>
        <w:ind w:left="0"/>
        <w:jc w:val="both"/>
      </w:pPr>
      <w:r>
        <w:rPr>
          <w:rFonts w:ascii="Times New Roman"/>
          <w:b w:val="false"/>
          <w:i w:val="false"/>
          <w:color w:val="000000"/>
          <w:sz w:val="28"/>
        </w:rPr>
        <w:t>
      сенімсіз салық төлеушілер тізіміне енгізу.</w:t>
      </w:r>
    </w:p>
    <w:bookmarkEnd w:id="109"/>
    <w:bookmarkStart w:name="z122" w:id="110"/>
    <w:p>
      <w:pPr>
        <w:spacing w:after="0"/>
        <w:ind w:left="0"/>
        <w:jc w:val="both"/>
      </w:pPr>
      <w:r>
        <w:rPr>
          <w:rFonts w:ascii="Times New Roman"/>
          <w:b w:val="false"/>
          <w:i w:val="false"/>
          <w:color w:val="000000"/>
          <w:sz w:val="28"/>
        </w:rPr>
        <w:t>
      Егер заңды тұлғаға берілген қарыздардың және шартты міндеттемелердің жиынтық сомасы банктің меншікті капиталының 500 (бес жүз) миллион теңгеден немесе 0,2 (нөл бүтін оннан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bookmarkEnd w:id="110"/>
    <w:bookmarkStart w:name="z123" w:id="111"/>
    <w:p>
      <w:pPr>
        <w:spacing w:after="0"/>
        <w:ind w:left="0"/>
        <w:jc w:val="both"/>
      </w:pPr>
      <w:r>
        <w:rPr>
          <w:rFonts w:ascii="Times New Roman"/>
          <w:b w:val="false"/>
          <w:i w:val="false"/>
          <w:color w:val="000000"/>
          <w:sz w:val="28"/>
        </w:rPr>
        <w:t>
      қарыз алушының тұрақты және жеткілікті кірісінің болуы;</w:t>
      </w:r>
    </w:p>
    <w:bookmarkEnd w:id="111"/>
    <w:bookmarkStart w:name="z124" w:id="112"/>
    <w:p>
      <w:pPr>
        <w:spacing w:after="0"/>
        <w:ind w:left="0"/>
        <w:jc w:val="both"/>
      </w:pPr>
      <w:r>
        <w:rPr>
          <w:rFonts w:ascii="Times New Roman"/>
          <w:b w:val="false"/>
          <w:i w:val="false"/>
          <w:color w:val="000000"/>
          <w:sz w:val="28"/>
        </w:rPr>
        <w:t>
      қарыз берешегінің, оның ішінде басқа кредиторлардың алдындағы қарыз;</w:t>
      </w:r>
    </w:p>
    <w:bookmarkEnd w:id="112"/>
    <w:bookmarkStart w:name="z125" w:id="113"/>
    <w:p>
      <w:pPr>
        <w:spacing w:after="0"/>
        <w:ind w:left="0"/>
        <w:jc w:val="both"/>
      </w:pPr>
      <w:r>
        <w:rPr>
          <w:rFonts w:ascii="Times New Roman"/>
          <w:b w:val="false"/>
          <w:i w:val="false"/>
          <w:color w:val="000000"/>
          <w:sz w:val="28"/>
        </w:rPr>
        <w:t>
      қарыздар бойынша төлем тәртібі (кредиттік тарих);</w:t>
      </w:r>
    </w:p>
    <w:bookmarkEnd w:id="113"/>
    <w:bookmarkStart w:name="z126" w:id="114"/>
    <w:p>
      <w:pPr>
        <w:spacing w:after="0"/>
        <w:ind w:left="0"/>
        <w:jc w:val="both"/>
      </w:pPr>
      <w:r>
        <w:rPr>
          <w:rFonts w:ascii="Times New Roman"/>
          <w:b w:val="false"/>
          <w:i w:val="false"/>
          <w:color w:val="000000"/>
          <w:sz w:val="28"/>
        </w:rPr>
        <w:t>
      борыштық жүктеме;</w:t>
      </w:r>
    </w:p>
    <w:bookmarkEnd w:id="114"/>
    <w:bookmarkStart w:name="z127" w:id="115"/>
    <w:p>
      <w:pPr>
        <w:spacing w:after="0"/>
        <w:ind w:left="0"/>
        <w:jc w:val="both"/>
      </w:pPr>
      <w:r>
        <w:rPr>
          <w:rFonts w:ascii="Times New Roman"/>
          <w:b w:val="false"/>
          <w:i w:val="false"/>
          <w:color w:val="000000"/>
          <w:sz w:val="28"/>
        </w:rPr>
        <w:t>
      банк алдындағы берешекті өтеудің өзге де көздерінің болуы;</w:t>
      </w:r>
    </w:p>
    <w:bookmarkEnd w:id="115"/>
    <w:bookmarkStart w:name="z128" w:id="116"/>
    <w:p>
      <w:pPr>
        <w:spacing w:after="0"/>
        <w:ind w:left="0"/>
        <w:jc w:val="both"/>
      </w:pPr>
      <w:r>
        <w:rPr>
          <w:rFonts w:ascii="Times New Roman"/>
          <w:b w:val="false"/>
          <w:i w:val="false"/>
          <w:color w:val="000000"/>
          <w:sz w:val="28"/>
        </w:rPr>
        <w:t>
      тиісті саланы дамыту перспективалары.</w:t>
      </w:r>
    </w:p>
    <w:bookmarkEnd w:id="116"/>
    <w:bookmarkStart w:name="z129" w:id="117"/>
    <w:p>
      <w:pPr>
        <w:spacing w:after="0"/>
        <w:ind w:left="0"/>
        <w:jc w:val="both"/>
      </w:pPr>
      <w:r>
        <w:rPr>
          <w:rFonts w:ascii="Times New Roman"/>
          <w:b w:val="false"/>
          <w:i w:val="false"/>
          <w:color w:val="000000"/>
          <w:sz w:val="28"/>
        </w:rPr>
        <w:t>
      Кредиттеу саласына және қарыз алушының типіне қарай сандық және сапалық көрсеткіштер жиыны өзгеріп отырады.</w:t>
      </w:r>
    </w:p>
    <w:bookmarkEnd w:id="117"/>
    <w:bookmarkStart w:name="z130" w:id="118"/>
    <w:p>
      <w:pPr>
        <w:spacing w:after="0"/>
        <w:ind w:left="0"/>
        <w:jc w:val="both"/>
      </w:pPr>
      <w:r>
        <w:rPr>
          <w:rFonts w:ascii="Times New Roman"/>
          <w:b w:val="false"/>
          <w:i w:val="false"/>
          <w:color w:val="000000"/>
          <w:sz w:val="28"/>
        </w:rPr>
        <w:t>
      Жеке және заңды тұлғаларға қатысты кредиттік саясат олар болған кезде қарыз алушының кредиттік қабілеттілігіне талдау жүргізілмейтін жағдайларды айқындайды (банктік кепілдіктерді, аккредитивтерді, банктік қарсы кепілдікке шығарылған банктік кепілдіктерді, сондай-ақ жоғары өтімді активтермен қамтамасыз етілген қарыздарды беру). Қазақстан Республикасының Standard &amp; Poor's (Стандард энд Пурс) агенттігінің халықаралық шкаласы бойынша "А-" төмен емес шетел валютасында ұзақ мерзімді кредит рейтингі немесе басқа бір рейтингтік агенттіктердің осыған ұқсас деңгейдегі рейтингі бар бейрезидент-банктерінің еншілес ұйымдары болып табылатын банктер үшін бас банк немесе банкке қатысты үлестес тұлға кредиттік қабілеттілігінің талдауы қарыз алушының кредит алуға өтініші банкке түскен күннен бастап 12 (он екі) айдан кешіктірмей жүзеге асырылған жағдайда, қарыз алушының бас ұйымы деңгейінде немесе қарыз алушының шоғырландырылған қаржылық есептілігіне кіретін ұйымның ондай талдауын пайдалануға жол беріледі;</w:t>
      </w:r>
    </w:p>
    <w:bookmarkEnd w:id="118"/>
    <w:bookmarkStart w:name="z131" w:id="119"/>
    <w:p>
      <w:pPr>
        <w:spacing w:after="0"/>
        <w:ind w:left="0"/>
        <w:jc w:val="both"/>
      </w:pPr>
      <w:r>
        <w:rPr>
          <w:rFonts w:ascii="Times New Roman"/>
          <w:b w:val="false"/>
          <w:i w:val="false"/>
          <w:color w:val="000000"/>
          <w:sz w:val="28"/>
        </w:rPr>
        <w:t>
      қайта құрылымдау жүргізу туралы шешім қабылдаған кезде негізділік, мақсатқа лайықтылық және тәуелсіздік ұстанымдарына негізделген және қарыздарды қайта құрылымдау жағдайлары мен талаптарының сипаттамасын қамтитын қарыздарды қайта құрылымдауға қатысты кредиттік шешімдер қабылдаудың ішкі тәртібі. Банк қарыз алушының қайта құрылымдау жағдайлары мен түрлерін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қаулысына (бұдан әрі - № 269 қаулы) сәйкес айқындайды.</w:t>
      </w:r>
    </w:p>
    <w:bookmarkEnd w:id="119"/>
    <w:bookmarkStart w:name="z132" w:id="120"/>
    <w:p>
      <w:pPr>
        <w:spacing w:after="0"/>
        <w:ind w:left="0"/>
        <w:jc w:val="both"/>
      </w:pPr>
      <w:r>
        <w:rPr>
          <w:rFonts w:ascii="Times New Roman"/>
          <w:b w:val="false"/>
          <w:i w:val="false"/>
          <w:color w:val="000000"/>
          <w:sz w:val="28"/>
        </w:rPr>
        <w:t>
      Банк қайта құрылымдаудан кейін қарызды өтеу перспективаларының болуын есепке ала отырып, қарыз алушылар бойынша қарыздарды қайта құрылымдау туралы шешім қабылдайды.</w:t>
      </w:r>
    </w:p>
    <w:bookmarkEnd w:id="120"/>
    <w:bookmarkStart w:name="z133" w:id="121"/>
    <w:p>
      <w:pPr>
        <w:spacing w:after="0"/>
        <w:ind w:left="0"/>
        <w:jc w:val="both"/>
      </w:pPr>
      <w:r>
        <w:rPr>
          <w:rFonts w:ascii="Times New Roman"/>
          <w:b w:val="false"/>
          <w:i w:val="false"/>
          <w:color w:val="000000"/>
          <w:sz w:val="28"/>
        </w:rPr>
        <w:t>
      Шартты міндеттемелерді қоса алғанда, жалпы берешегі мөлшері 100 (жүз) миллиард теңгеден асатын банктің меншікті капиталынан 1 (бір) пайыздан асатын немесе мөлшері 100 (жүз) миллиард теңгеден аспайтын банктің меншікті капиталынан 2 (екі) пайыздан асатын, қарыз алушылардың және (немесе) бір-бірімен байланысқан қарыз алушылар тобының қарыздарына № 269 қаулысына сәйкес айқындалатын мәжбүрлі қайта құрылымдау жүргізу туралы шешімді банк басқармасы немесе құрамына банк басқармасының төрағасы кіретін банктің алқалы органы қабылдайды. Қабылданған шешімдер туралы ақпарат тоқсан сайын банктің директорлар кеңесінің мүшелеріне жіберіледі;</w:t>
      </w:r>
    </w:p>
    <w:bookmarkEnd w:id="121"/>
    <w:bookmarkStart w:name="z134" w:id="122"/>
    <w:p>
      <w:pPr>
        <w:spacing w:after="0"/>
        <w:ind w:left="0"/>
        <w:jc w:val="both"/>
      </w:pPr>
      <w:r>
        <w:rPr>
          <w:rFonts w:ascii="Times New Roman"/>
          <w:b w:val="false"/>
          <w:i w:val="false"/>
          <w:color w:val="000000"/>
          <w:sz w:val="28"/>
        </w:rPr>
        <w:t>
      мынадай факторларды есепке ала отырып (бірақ олармен шектелмей) кредиттік тәуекелді басқарудың тиімді тәсілдері:</w:t>
      </w:r>
    </w:p>
    <w:bookmarkEnd w:id="122"/>
    <w:bookmarkStart w:name="z135" w:id="123"/>
    <w:p>
      <w:pPr>
        <w:spacing w:after="0"/>
        <w:ind w:left="0"/>
        <w:jc w:val="both"/>
      </w:pPr>
      <w:r>
        <w:rPr>
          <w:rFonts w:ascii="Times New Roman"/>
          <w:b w:val="false"/>
          <w:i w:val="false"/>
          <w:color w:val="000000"/>
          <w:sz w:val="28"/>
        </w:rPr>
        <w:t>
      тәсілді пайдаланған кезде өз білімі мен тәжірибесінің болуы;</w:t>
      </w:r>
    </w:p>
    <w:bookmarkEnd w:id="123"/>
    <w:bookmarkStart w:name="z136" w:id="124"/>
    <w:p>
      <w:pPr>
        <w:spacing w:after="0"/>
        <w:ind w:left="0"/>
        <w:jc w:val="both"/>
      </w:pPr>
      <w:r>
        <w:rPr>
          <w:rFonts w:ascii="Times New Roman"/>
          <w:b w:val="false"/>
          <w:i w:val="false"/>
          <w:color w:val="000000"/>
          <w:sz w:val="28"/>
        </w:rPr>
        <w:t>
      экономикалық тиімділігі;</w:t>
      </w:r>
    </w:p>
    <w:bookmarkEnd w:id="124"/>
    <w:bookmarkStart w:name="z137" w:id="125"/>
    <w:p>
      <w:pPr>
        <w:spacing w:after="0"/>
        <w:ind w:left="0"/>
        <w:jc w:val="both"/>
      </w:pPr>
      <w:r>
        <w:rPr>
          <w:rFonts w:ascii="Times New Roman"/>
          <w:b w:val="false"/>
          <w:i w:val="false"/>
          <w:color w:val="000000"/>
          <w:sz w:val="28"/>
        </w:rPr>
        <w:t>
      қарыз алушының және (немесе) контрагенттің типі, олардың қаржылық жай-күйі;".</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банк</w:t>
            </w:r>
            <w:r>
              <w:br/>
            </w:r>
            <w:r>
              <w:rPr>
                <w:rFonts w:ascii="Times New Roman"/>
                <w:b w:val="false"/>
                <w:i w:val="false"/>
                <w:color w:val="000000"/>
                <w:sz w:val="20"/>
              </w:rPr>
              <w:t>қызметін реттеу мәселелері</w:t>
            </w:r>
            <w:r>
              <w:br/>
            </w:r>
            <w:r>
              <w:rPr>
                <w:rFonts w:ascii="Times New Roman"/>
                <w:b w:val="false"/>
                <w:i w:val="false"/>
                <w:color w:val="000000"/>
                <w:sz w:val="20"/>
              </w:rPr>
              <w:t>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қосымша</w:t>
            </w:r>
            <w:r>
              <w:br/>
            </w: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 5-қосымша</w:t>
            </w:r>
          </w:p>
        </w:tc>
      </w:tr>
    </w:tbl>
    <w:bookmarkStart w:name="z139" w:id="126"/>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Қазақстан Республикасының Заңына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Еуразиялық Даму Банкі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"Даму "Кәсіпкерлікті дамыту қоры" акционерлік қоғамының және (немесе) "Қазақстанның Даму Банкі" акционерлік қоғамының сөзсіз және қайтарып алынбайтын кепілдігімен қамтамасыз етілген займдар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"ААА"-дан "АА-"-ке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"kzAAA"-дан "kzAA-"-ке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талаптарға сәйкес келетін ипотекалық тұрғын үй қарыздары, сондай-ақ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Банкіне тиесілі заңды тұлғаға қайта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қоса алғанда 51 (елу бір) пайыздан 85 (сексен бес) пайызға дейінгі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79 және 80-жолдарында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кемінде 35 (отыз бес)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35 (отыз бес) пайыздан астамы және кемінде 50 (елу)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50 (елу) пайыздан астамы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берілген, мынадай өлшемшарттарға сәйкес келетін қарыздар:</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қарыз сомасы 500 (бес жүз) миллион теңгеден немесе меншікті капиталдың 0,2 (нөл бүтін оннан екі) пайызынан аспайды; </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 – 50 2026 жылғы 1 қаңтардан бастап-–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маусымнан 2025 жылғы 31 желтоқсанға дейін қоса алғанда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эмитенттің бір бағалы қағаздар шығарылымына салынған инвестициялар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қалатын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"kzА+"-тен "kzА-"-ке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және "KASE" клирингтік орталығы"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банктік қарыз: 2017 жылғы 1 қаңтар - 2019 жылғы 31 желтоқсан аралығында ай сайын қарыздарды мониторингтеу кезінде:</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Қазақстан Республикасы Ұлттық Банкі Басқармасының 2017 жылғы 13 қыркүйектегі № 170 қаулысымен (Нормативтік құқықтық актілерді мемлекеттік тіркеу тізілімінде № 15886 болып тіркелген)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мөлшерінің 9-тарауына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3) қарыздарды ай сайынғы мониторингтеу кезінде осы жолдың 1) немесе 2) тармақшасында көрсетілген есептеуге арналған ақпарат жоқ.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банктік қарыз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"kzBBB+"-тен "kzBBB-"-ке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банктің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 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1"/>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2"/>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3"/>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қалатын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"kzBB+"-тен "kzBB-"-ке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w:t>
            </w:r>
            <w:r>
              <w:br/>
            </w:r>
            <w:r>
              <w:rPr>
                <w:rFonts w:ascii="Times New Roman"/>
                <w:b w:val="false"/>
                <w:i w:val="false"/>
                <w:color w:val="000000"/>
                <w:sz w:val="20"/>
              </w:rPr>
              <w:t>мөлшерленген банк активтерiнiң</w:t>
            </w:r>
            <w:r>
              <w:br/>
            </w:r>
            <w:r>
              <w:rPr>
                <w:rFonts w:ascii="Times New Roman"/>
                <w:b w:val="false"/>
                <w:i w:val="false"/>
                <w:color w:val="000000"/>
                <w:sz w:val="20"/>
              </w:rPr>
              <w:t>кестесіне қосымша</w:t>
            </w:r>
          </w:p>
        </w:tc>
      </w:tr>
    </w:tbl>
    <w:bookmarkStart w:name="z364" w:id="134"/>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134"/>
    <w:bookmarkStart w:name="z365" w:id="135"/>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135"/>
    <w:bookmarkStart w:name="z366" w:id="136"/>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bookmarkEnd w:id="136"/>
    <w:bookmarkStart w:name="z367" w:id="137"/>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bookmarkEnd w:id="137"/>
    <w:bookmarkStart w:name="z368" w:id="138"/>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bookmarkEnd w:id="138"/>
    <w:bookmarkStart w:name="z369" w:id="139"/>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bookmarkEnd w:id="139"/>
    <w:bookmarkStart w:name="z370" w:id="140"/>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End w:id="140"/>
    <w:bookmarkStart w:name="z371" w:id="141"/>
    <w:p>
      <w:pPr>
        <w:spacing w:after="0"/>
        <w:ind w:left="0"/>
        <w:jc w:val="both"/>
      </w:pPr>
      <w:r>
        <w:rPr>
          <w:rFonts w:ascii="Times New Roman"/>
          <w:b w:val="false"/>
          <w:i w:val="false"/>
          <w:color w:val="000000"/>
          <w:sz w:val="28"/>
        </w:rPr>
        <w:t>
      2. Банктің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қарыздар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141"/>
    <w:bookmarkStart w:name="z372" w:id="142"/>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қамтамасыз етудің түзетілген құны сақтандыру шарты сомасының 95 (тоқсан бес) пайызына тең болады.</w:t>
      </w:r>
    </w:p>
    <w:bookmarkEnd w:id="142"/>
    <w:bookmarkStart w:name="z373" w:id="143"/>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143"/>
    <w:bookmarkStart w:name="z374" w:id="144"/>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End w:id="144"/>
    <w:bookmarkStart w:name="z375" w:id="145"/>
    <w:p>
      <w:pPr>
        <w:spacing w:after="0"/>
        <w:ind w:left="0"/>
        <w:jc w:val="both"/>
      </w:pPr>
      <w:r>
        <w:rPr>
          <w:rFonts w:ascii="Times New Roman"/>
          <w:b w:val="false"/>
          <w:i w:val="false"/>
          <w:color w:val="000000"/>
          <w:sz w:val="28"/>
        </w:rPr>
        <w:t xml:space="preserve">
      4. Салымдардың кредиттік тәуекел дәрежесі бойынша мөлшерленуге тиіс банк активтерінің есебіне осы Түсіндірменің (бұдан әрі - Түсіндірме) </w:t>
      </w:r>
      <w:r>
        <w:rPr>
          <w:rFonts w:ascii="Times New Roman"/>
          <w:b w:val="false"/>
          <w:i w:val="false"/>
          <w:color w:val="000000"/>
          <w:sz w:val="28"/>
        </w:rPr>
        <w:t>1-тармағында</w:t>
      </w:r>
      <w:r>
        <w:rPr>
          <w:rFonts w:ascii="Times New Roman"/>
          <w:b w:val="false"/>
          <w:i w:val="false"/>
          <w:color w:val="000000"/>
          <w:sz w:val="28"/>
        </w:rPr>
        <w:t xml:space="preserve"> көрсетілген, мынадай:</w:t>
      </w:r>
    </w:p>
    <w:bookmarkEnd w:id="145"/>
    <w:bookmarkStart w:name="z376" w:id="146"/>
    <w:p>
      <w:pPr>
        <w:spacing w:after="0"/>
        <w:ind w:left="0"/>
        <w:jc w:val="both"/>
      </w:pPr>
      <w:r>
        <w:rPr>
          <w:rFonts w:ascii="Times New Roman"/>
          <w:b w:val="false"/>
          <w:i w:val="false"/>
          <w:color w:val="000000"/>
          <w:sz w:val="28"/>
        </w:rPr>
        <w:t>
      1) офшорлық аймақтар аумағында заңды тұлға ретінде тіркелген;</w:t>
      </w:r>
    </w:p>
    <w:bookmarkEnd w:id="146"/>
    <w:bookmarkStart w:name="z377" w:id="147"/>
    <w:p>
      <w:pPr>
        <w:spacing w:after="0"/>
        <w:ind w:left="0"/>
        <w:jc w:val="both"/>
      </w:pPr>
      <w:r>
        <w:rPr>
          <w:rFonts w:ascii="Times New Roman"/>
          <w:b w:val="false"/>
          <w:i w:val="false"/>
          <w:color w:val="000000"/>
          <w:sz w:val="28"/>
        </w:rPr>
        <w:t>
      2) офшорлық аймақтар аумағында тіркелген, жекелей алғанда жарғылық капиталдың 5 (бес) пайыздан астамын иеленуші заңды тұлғаға тәуелді немесе офшорлық аймақ аумағында тіркелген заңды тұлғаға қатысты еншілес болып табылатын;</w:t>
      </w:r>
    </w:p>
    <w:bookmarkEnd w:id="147"/>
    <w:bookmarkStart w:name="z378" w:id="148"/>
    <w:p>
      <w:pPr>
        <w:spacing w:after="0"/>
        <w:ind w:left="0"/>
        <w:jc w:val="both"/>
      </w:pPr>
      <w:r>
        <w:rPr>
          <w:rFonts w:ascii="Times New Roman"/>
          <w:b w:val="false"/>
          <w:i w:val="false"/>
          <w:color w:val="000000"/>
          <w:sz w:val="28"/>
        </w:rPr>
        <w:t>
      3) офшорлық аймақтардың азаматтары болып табылатын</w:t>
      </w:r>
    </w:p>
    <w:bookmarkEnd w:id="148"/>
    <w:bookmarkStart w:name="z379" w:id="149"/>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End w:id="149"/>
    <w:bookmarkStart w:name="z380" w:id="150"/>
    <w:p>
      <w:pPr>
        <w:spacing w:after="0"/>
        <w:ind w:left="0"/>
        <w:jc w:val="both"/>
      </w:pPr>
      <w:r>
        <w:rPr>
          <w:rFonts w:ascii="Times New Roman"/>
          <w:b w:val="false"/>
          <w:i w:val="false"/>
          <w:color w:val="000000"/>
          <w:sz w:val="28"/>
        </w:rPr>
        <w:t xml:space="preserve">
      5. Түсіндірменің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мынадай:</w:t>
      </w:r>
    </w:p>
    <w:bookmarkEnd w:id="150"/>
    <w:bookmarkStart w:name="z381" w:id="151"/>
    <w:p>
      <w:pPr>
        <w:spacing w:after="0"/>
        <w:ind w:left="0"/>
        <w:jc w:val="both"/>
      </w:pPr>
      <w:r>
        <w:rPr>
          <w:rFonts w:ascii="Times New Roman"/>
          <w:b w:val="false"/>
          <w:i w:val="false"/>
          <w:color w:val="000000"/>
          <w:sz w:val="28"/>
        </w:rPr>
        <w:t>
      1) офшорлық аймақтар аумағында заңды тұлға ретінде тіркелген, бірақ Standard&amp;Poor's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bookmarkEnd w:id="151"/>
    <w:bookmarkStart w:name="z382" w:id="152"/>
    <w:p>
      <w:pPr>
        <w:spacing w:after="0"/>
        <w:ind w:left="0"/>
        <w:jc w:val="both"/>
      </w:pPr>
      <w:r>
        <w:rPr>
          <w:rFonts w:ascii="Times New Roman"/>
          <w:b w:val="false"/>
          <w:i w:val="false"/>
          <w:color w:val="000000"/>
          <w:sz w:val="28"/>
        </w:rPr>
        <w:t>
      2) офшорлық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офшорлық аймақтардың аумағында тіркелген заңды тұлғаларға қатысты еншілес болып табылатын ұйымдарға қойылатын талаптарды қоспағанда, офшорлық аймақтардың аумағында тіркелген, жекелей алғанда жарғылық капиталдың 5 (бес) пайызынан астамын иеленуші заңды тұлғаларға тәуелді немесе офшорлық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bookmarkEnd w:id="152"/>
    <w:bookmarkStart w:name="z383" w:id="153"/>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End w:id="153"/>
    <w:bookmarkStart w:name="z384" w:id="154"/>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154"/>
    <w:bookmarkStart w:name="z385" w:id="155"/>
    <w:p>
      <w:pPr>
        <w:spacing w:after="0"/>
        <w:ind w:left="0"/>
        <w:jc w:val="both"/>
      </w:pPr>
      <w:r>
        <w:rPr>
          <w:rFonts w:ascii="Times New Roman"/>
          <w:b w:val="false"/>
          <w:i w:val="false"/>
          <w:color w:val="000000"/>
          <w:sz w:val="28"/>
        </w:rPr>
        <w:t>
      ипотекалық тұрғын үй қарызы деп тұрғын үй салу үшін не оны сатып алу және (немесе) жөндеу мақсатында берілетін ипотекалық банктік қарыз түсініледі;</w:t>
      </w:r>
    </w:p>
    <w:bookmarkEnd w:id="155"/>
    <w:bookmarkStart w:name="z386" w:id="156"/>
    <w:p>
      <w:pPr>
        <w:spacing w:after="0"/>
        <w:ind w:left="0"/>
        <w:jc w:val="both"/>
      </w:pPr>
      <w:r>
        <w:rPr>
          <w:rFonts w:ascii="Times New Roman"/>
          <w:b w:val="false"/>
          <w:i w:val="false"/>
          <w:color w:val="000000"/>
          <w:sz w:val="28"/>
        </w:rPr>
        <w:t>
      тұтынушылық банктік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ипотекалық тұрғын үй қарызы (ипотекалық қарыз) болып табылмайтын банктік қарыз түсініледі.</w:t>
      </w:r>
    </w:p>
    <w:bookmarkEnd w:id="156"/>
    <w:bookmarkStart w:name="z387" w:id="157"/>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157"/>
    <w:bookmarkStart w:name="z388" w:id="158"/>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158"/>
    <w:bookmarkStart w:name="z389" w:id="159"/>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Poor's (Стандард энд Пурс) агенттігі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159"/>
    <w:bookmarkStart w:name="z390" w:id="160"/>
    <w:p>
      <w:pPr>
        <w:spacing w:after="0"/>
        <w:ind w:left="0"/>
        <w:jc w:val="both"/>
      </w:pPr>
      <w:r>
        <w:rPr>
          <w:rFonts w:ascii="Times New Roman"/>
          <w:b w:val="false"/>
          <w:i w:val="false"/>
          <w:color w:val="000000"/>
          <w:sz w:val="28"/>
        </w:rPr>
        <w:t>
      10.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қаулысымен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қағидаларының 19-тармағына сәйкес жасалған оңалту жоспарын орындауды жүзеге асырса, екі есе азайтылады.</w:t>
      </w:r>
    </w:p>
    <w:bookmarkEnd w:id="160"/>
    <w:bookmarkStart w:name="z391" w:id="161"/>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bookmarkEnd w:id="161"/>
    <w:bookmarkStart w:name="z392" w:id="162"/>
    <w:p>
      <w:pPr>
        <w:spacing w:after="0"/>
        <w:ind w:left="0"/>
        <w:jc w:val="both"/>
      </w:pPr>
      <w:r>
        <w:rPr>
          <w:rFonts w:ascii="Times New Roman"/>
          <w:b w:val="false"/>
          <w:i w:val="false"/>
          <w:color w:val="000000"/>
          <w:sz w:val="28"/>
        </w:rPr>
        <w:t>
      11.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