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ead" w14:textId="3e4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жаттығуымен шұғылдануды жүргізудің үлгілік қағидаларын бекіту туралы" Қазақстан Республикасы Денсаулық сақтау министрінің 2020 жылғы 28 қазандағы № ҚР ДСМ-166/2020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2025 жылғы 28 шiлдедегi № 70 бұйрығы. Қазақстан Республикасының Әділет министрлігінде 2025 жылы 29 шiлдеде № 36526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жаттығуымен шұғылдануды жүргізудің үлгілік қағидаларын бекіту туралы" Қазақстан Республикасы Денсаулық сақтау министрінің 2020 жылғы 28 қазандағы № ҚР ДСМ-166/2020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Дене жаттығуымен шұғылдануды жүргізудің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Дене жаттығуымен шұғылдануды жүргізудің үлгілік қағидалары (бұдан әрі – Қағидалар)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дене жаттығуымен шұғылдануды жүргізу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 тармақшаларында көзделген іс-шаралардың орындалуы туралы мәліметтерді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жетекшілік ететін Қазақстан Республикасының Денсаулық сақтау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