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2f3a" w14:textId="df42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2025 жылғы 28 шiлдедегi № 911 бұйрығы. Қазақстан Республикасының Әділет министрлігінде 2025 жылғы 29 шiлдеде № 36525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Қазақстан Республикасы Қорғаныс министрінің кейбір бұйрықтарының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Қорғаныс министрлігінің Экономика және қаржы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тіркелген күннен бастап күнтізбелік он күн ішінде осы тармақтың 1) және 2) тармақшаларының орындалуы туралы мәліметтерді Қазақстан Республикасы Қорғаныс министрлігінің Заң департаментіне жіберуді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экономика және қаржы жөніндегі орынбасарына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мүдделі лауазымды адамдарға және құрылымдық бөлімшелерге жеткізілсін.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 және жоғары білім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911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Қорғаныс министрінің  күші жойылған бұйрықтарының тізбесі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"Спорт саласында маманданатын Қазақстан Республикасы Қарулы Күштерінің мемлекеттік мекемесі ақылы негізде көрсететін қызметтерге тарифтерді бекіту туралы" Қазақстан Республикасы Қорғаныс министрінің 2017 жылғы 3 тамыздағы № 412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15624 болып тіркелген).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Қарулы Күштерінің мәдениет саласында маманданатын мемлекеттік мекемесі ақылы негізде көрсететін қызметке тарифті бекіту туралы" Қазақстан Республикасы Қорғаныс министрінің 2017 жылғы 28 қыркүйектегі № 552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15929 болып тіркелген).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Қорғаныс министрлігі әскери оқу орындарының ақылы негізде берілетін тауарларына (жұмыстарына, көрсетілетін қызметтеріне) бағаларды бекіту туралы" Қазақстан Республикасы Қорғаныс министрінің 2018 жылғы 22 қарашадағы № 752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17771 болып тіркелген).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"Ақылы негізде көрсетілетін қызметтерге тарифтерді бекіту туралы" Қазақстан Республикасы Қорғаныс министрінің 2017 жылғы 3 тамыздағы № 412 бұйрығына өзгеріс енгізу туралы" Қазақстан Республикасы Қорғаныс министрінің 2019 жылғы 26 тамыздағы № 655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19330 болып тіркелген).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"Ақылы негізде көрсетілетін қызметтерге тарифтерді бекіту туралы" Қазақстан Республикасы Қорғаныс министрінің 2017 жылғы 3 тамыздағы № 412 бұйрығына өзгерістер енгізу туралы" Қазақстан Республикасы Қорғаныс министрінің 2020 жылғы 1 шiлдедегi № 305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20929 болып тіркелген).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Қарулы Күштерінің Ұлттық әскери-патриоттық орталығымен ақылы негізде көрсетілетін қызметтерге тарифтерді бекіту туралы" Қазақстан Республикасы Қорғаныс министрінің 2017 жылғы 28 қыркүйектегі № 552 бұйрығына өзгеріс енгізу туралы" Қазақстан Республикасы Қорғаныс министрінің 2020 жылғы 21 тамыздағы № 394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21122 болып тіркелген).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Қорғаныс министрлігі әскери оқу орындарының ақылы негізде берілетін тауарларына (жұмыстарына, көрсетілетін қызметтеріне) бағаларды бекіту туралы" Қазақстан Республикасы Қорғаныс министрінің 2018 жылғы 22 қарашадағы № 752 бұйрығына өзгерістер енгізу туралы" Қазақстан Республикасы Қорғаныс министрінің 2021 жылғы 10 маусымдағы № 370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23044 болып тіркелген).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"Спорт саласында маманданатын Қазақстан Республикасы Қарулы Күштерінің мемлекеттік мекемесі ақылы негізде көрсететін қызметтерге тарифтерді бекіту туралы" Қазақстан Республикасы Қорғаныс министрінің 2017 жылғы 3 тамыздағы № 412 бұйрығына өзгерістер енгізу туралы" Қазақстан Республикасы Қорғаныс министрінің 2021 жылғы 14 қыркүйектегі № 628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24395 болып тіркелген).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 Қарулы Күштерінің Ұлттық әскери-патриоттық орталығымен ақылы негізде көрсетілетін қызметтерге тарифтерді бекіту туралы" Қазақстан Республикасы Қорғаныс министрінің 2017 жылғы 28 қыркүйектегі № 552 бұйрығына өзгеріс енгізу туралы" Қазақстан Республикасы Қорғаныс министрінің 2023 жылғы 2 мамырдағы № 393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32425 болып тіркелген).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