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ff9c" w14:textId="19df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28 шiлдедегi № 396 бұйрығы. Қазақстан Республикасының Әділет министрлігінде 2025 жылғы 29 шiлдеде № 36522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2 желтоқсанда № 25488 болып тіркелді)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 ұйымдарын қоспағанда, квазимемлекеттік сектордың жекелеген субъектілерінің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287-тармағының 13), 16), 32-1) және 36) тармақшаларына сәйкес жүзеге асырылатын сатып алулар енгізілуге жатпайды.";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"16-1. Осы Қағидалардың 16-тармағының талаптары осы Қағидалардың 287-тармағының 32-1) және 36) тармақшаларында көзделген жағдайларға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5"/>
    <w:bookmarkStart w:name="z13" w:id="6"/>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қазақстандық тауар өндірушілердің тізіліміндегі әлеуетті өндірушінің тауарды өндіргенін растайтын құжат болып табылады.</w:t>
      </w:r>
    </w:p>
    <w:bookmarkEnd w:id="6"/>
    <w:bookmarkStart w:name="z14" w:id="7"/>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bookmarkEnd w:id="7"/>
    <w:bookmarkStart w:name="z15" w:id="8"/>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мазмұндағы 32-1)-тармақшасымен толықтырылсын:</w:t>
      </w:r>
    </w:p>
    <w:bookmarkStart w:name="z17" w:id="9"/>
    <w:p>
      <w:pPr>
        <w:spacing w:after="0"/>
        <w:ind w:left="0"/>
        <w:jc w:val="both"/>
      </w:pPr>
      <w:r>
        <w:rPr>
          <w:rFonts w:ascii="Times New Roman"/>
          <w:b w:val="false"/>
          <w:i w:val="false"/>
          <w:color w:val="000000"/>
          <w:sz w:val="28"/>
        </w:rPr>
        <w:t>
      "32-1) тау шаңғысы туризмі объектілерін салу және дамыту жөніндегі жобаны іске асыруды жүзеге асыратын "Астана" халықаралық қаржы орталығының аумағында тіркелген, акцияларының (қатысу үлестерінің) елу және одан да көп пайызы ұлттық басқарушы холдингке тікелей немесе жанама түрде тиесілі заңды тұлғаның тауарларды, жұмыстарды және көрсетілетін қызметтерді сатып алу;";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"292.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w:t>
      </w:r>
    </w:p>
    <w:bookmarkEnd w:id="10"/>
    <w:bookmarkStart w:name="z20" w:id="11"/>
    <w:p>
      <w:pPr>
        <w:spacing w:after="0"/>
        <w:ind w:left="0"/>
        <w:jc w:val="both"/>
      </w:pPr>
      <w:r>
        <w:rPr>
          <w:rFonts w:ascii="Times New Roman"/>
          <w:b w:val="false"/>
          <w:i w:val="false"/>
          <w:color w:val="000000"/>
          <w:sz w:val="28"/>
        </w:rPr>
        <w:t>
      Шарттың жобасына әлеуетті өнім беруші оны веб-портал арқылы алған күннен бастап бес жұмыс күні ішінде қол қояды (электрондық цифрлық қолтаңбамен куәландырады).</w:t>
      </w:r>
    </w:p>
    <w:bookmarkEnd w:id="11"/>
    <w:bookmarkStart w:name="z21" w:id="12"/>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 жобасына қол қоймаса (электрондық цифрлық қолтаңбамен куәландырмаса) тапсырыс беруші осы әлеуетті өнім берушіге жіберілген шарт жобасын кері қайтарып алады.</w:t>
      </w:r>
    </w:p>
    <w:bookmarkEnd w:id="12"/>
    <w:bookmarkStart w:name="z22" w:id="13"/>
    <w:p>
      <w:pPr>
        <w:spacing w:after="0"/>
        <w:ind w:left="0"/>
        <w:jc w:val="both"/>
      </w:pPr>
      <w:r>
        <w:rPr>
          <w:rFonts w:ascii="Times New Roman"/>
          <w:b w:val="false"/>
          <w:i w:val="false"/>
          <w:color w:val="000000"/>
          <w:sz w:val="28"/>
        </w:rPr>
        <w:t>
      Сатып алу веб-порталы арқылы шарт жасасу жөніндегі талаптар осы Қағидалардың 287-тармағының 1), 3), 5), 6), 13), 14), 16), 23), 27), 32-1)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bookmarkEnd w:id="13"/>
    <w:bookmarkStart w:name="z23" w:id="14"/>
    <w:p>
      <w:pPr>
        <w:spacing w:after="0"/>
        <w:ind w:left="0"/>
        <w:jc w:val="both"/>
      </w:pPr>
      <w:r>
        <w:rPr>
          <w:rFonts w:ascii="Times New Roman"/>
          <w:b w:val="false"/>
          <w:i w:val="false"/>
          <w:color w:val="000000"/>
          <w:sz w:val="28"/>
        </w:rPr>
        <w:t>
      Осы Қағидалардың 287-тармағына сәйкес жасалған шарттар Қазақстан Республикасы заңнамасының талаптарын ескере отырып, үлгілік нысан бойынша жасалмауы мүмкін.";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"294. Осы Қағидалардың 288 және 293-тармақтарының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287-тармағының 3), 4), 16), 19), 32-1), 36), 37) және 38) тармақшалары негізінде жүзеге асырылатын сатып алуға қолданылмайды.";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344-1-тармақ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"344-1. Осы Қағидалардың 342, 343 және 344-тармақтарында көзделген талаптар осы Қағидалардың 287-тармағының 32-1) және 36) тармақшаларында көзделген жағдайларға қолданылмайды.";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359-1-тармақ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17"/>
    <w:bookmarkStart w:name="z30" w:id="18"/>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bookmarkEnd w:id="18"/>
    <w:bookmarkStart w:name="z31" w:id="19"/>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bookmarkEnd w:id="19"/>
    <w:bookmarkStart w:name="z32"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22-қосымшада</w:t>
      </w:r>
      <w:r>
        <w:rPr>
          <w:rFonts w:ascii="Times New Roman"/>
          <w:b w:val="false"/>
          <w:i w:val="false"/>
          <w:color w:val="000000"/>
          <w:sz w:val="28"/>
        </w:rPr>
        <w:t>:</w:t>
      </w:r>
    </w:p>
    <w:bookmarkEnd w:id="20"/>
    <w:bookmarkStart w:name="z33" w:id="21"/>
    <w:p>
      <w:pPr>
        <w:spacing w:after="0"/>
        <w:ind w:left="0"/>
        <w:jc w:val="both"/>
      </w:pPr>
      <w:r>
        <w:rPr>
          <w:rFonts w:ascii="Times New Roman"/>
          <w:b w:val="false"/>
          <w:i w:val="false"/>
          <w:color w:val="000000"/>
          <w:sz w:val="28"/>
        </w:rPr>
        <w:t>
      Тауарларды сатып алу туралы үлгілік шартында: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22"/>
    <w:bookmarkStart w:name="z36" w:id="23"/>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Тапсырыс беруші шарт жасалған күннен бастап күнтізбелік 10 (он) күн ішінде шарт сомасының 30 (отыз) пайыз мөлшерінде аванстық төлем жүргізеді.</w:t>
      </w:r>
    </w:p>
    <w:bookmarkEnd w:id="23"/>
    <w:bookmarkStart w:name="z37" w:id="24"/>
    <w:p>
      <w:pPr>
        <w:spacing w:after="0"/>
        <w:ind w:left="0"/>
        <w:jc w:val="both"/>
      </w:pPr>
      <w:r>
        <w:rPr>
          <w:rFonts w:ascii="Times New Roman"/>
          <w:b w:val="false"/>
          <w:i w:val="false"/>
          <w:color w:val="000000"/>
          <w:sz w:val="28"/>
        </w:rPr>
        <w:t xml:space="preserve">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 мынадай редакцияда жазылсын:</w:t>
      </w:r>
    </w:p>
    <w:bookmarkStart w:name="z39" w:id="25"/>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bookmarkEnd w:id="25"/>
    <w:bookmarkStart w:name="z40" w:id="26"/>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bookmarkEnd w:id="26"/>
    <w:bookmarkStart w:name="z41" w:id="27"/>
    <w:p>
      <w:pPr>
        <w:spacing w:after="0"/>
        <w:ind w:left="0"/>
        <w:jc w:val="both"/>
      </w:pPr>
      <w:r>
        <w:rPr>
          <w:rFonts w:ascii="Times New Roman"/>
          <w:b w:val="false"/>
          <w:i w:val="false"/>
          <w:color w:val="000000"/>
          <w:sz w:val="28"/>
        </w:rPr>
        <w:t>
      не:</w:t>
      </w:r>
    </w:p>
    <w:bookmarkEnd w:id="27"/>
    <w:bookmarkStart w:name="z42" w:id="28"/>
    <w:p>
      <w:pPr>
        <w:spacing w:after="0"/>
        <w:ind w:left="0"/>
        <w:jc w:val="both"/>
      </w:pPr>
      <w:r>
        <w:rPr>
          <w:rFonts w:ascii="Times New Roman"/>
          <w:b w:val="false"/>
          <w:i w:val="false"/>
          <w:color w:val="000000"/>
          <w:sz w:val="28"/>
        </w:rPr>
        <w:t>
      Қағидаларға 26-қосымшаға сәйкес электрондық құжат нысанында берілетін банктік кепілдік.</w:t>
      </w:r>
    </w:p>
    <w:bookmarkEnd w:id="28"/>
    <w:bookmarkStart w:name="z43" w:id="29"/>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29"/>
    <w:bookmarkStart w:name="z44" w:id="30"/>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10 (он) пайызынан аспауға тиіс.</w:t>
      </w:r>
    </w:p>
    <w:bookmarkEnd w:id="31"/>
    <w:bookmarkStart w:name="z47" w:id="32"/>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bookmarkEnd w:id="32"/>
    <w:bookmarkStart w:name="z48"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23-қосымшада</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xml:space="preserve">
      Құрылыс саласындағы жұмыстарды сатып алу туралы </w:t>
      </w:r>
      <w:r>
        <w:rPr>
          <w:rFonts w:ascii="Times New Roman"/>
          <w:b w:val="false"/>
          <w:i w:val="false"/>
          <w:color w:val="000000"/>
          <w:sz w:val="28"/>
        </w:rPr>
        <w:t>үлгілік шартында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35"/>
    <w:bookmarkStart w:name="z52" w:id="36"/>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bookmarkEnd w:id="36"/>
    <w:bookmarkStart w:name="z53" w:id="37"/>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қазақстандық тауар өндірушілердің тізіліміндегі Қосалқы мердігерге бөлінген соманың 30 (отыз) пайыз мөлшерінде аванстық төлем төлеуге міндеттенеді.</w:t>
      </w:r>
    </w:p>
    <w:bookmarkEnd w:id="37"/>
    <w:bookmarkStart w:name="z54" w:id="38"/>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bookmarkEnd w:id="38"/>
    <w:bookmarkStart w:name="z55" w:id="39"/>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39"/>
    <w:bookmarkStart w:name="z56" w:id="40"/>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(бес) пайызын төлейді.</w:t>
      </w:r>
    </w:p>
    <w:bookmarkEnd w:id="40"/>
    <w:bookmarkStart w:name="z57" w:id="41"/>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(бес) пайызын төлейді.";</w:t>
      </w:r>
    </w:p>
    <w:bookmarkEnd w:id="41"/>
    <w:bookmarkStart w:name="z58"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42"/>
    <w:bookmarkStart w:name="z59" w:id="43"/>
    <w:p>
      <w:pPr>
        <w:spacing w:after="0"/>
        <w:ind w:left="0"/>
        <w:jc w:val="both"/>
      </w:pPr>
      <w:r>
        <w:rPr>
          <w:rFonts w:ascii="Times New Roman"/>
          <w:b w:val="false"/>
          <w:i w:val="false"/>
          <w:color w:val="000000"/>
          <w:sz w:val="28"/>
        </w:rPr>
        <w:t xml:space="preserve">
      Сатып алу бойынша үлгілік тендерлік </w:t>
      </w:r>
      <w:r>
        <w:rPr>
          <w:rFonts w:ascii="Times New Roman"/>
          <w:b w:val="false"/>
          <w:i w:val="false"/>
          <w:color w:val="000000"/>
          <w:sz w:val="28"/>
        </w:rPr>
        <w:t>құжаттамада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3) тармақшасы мынадай редакцияда жазылсын:</w:t>
      </w:r>
    </w:p>
    <w:bookmarkStart w:name="z61" w:id="44"/>
    <w:p>
      <w:pPr>
        <w:spacing w:after="0"/>
        <w:ind w:left="0"/>
        <w:jc w:val="both"/>
      </w:pPr>
      <w:r>
        <w:rPr>
          <w:rFonts w:ascii="Times New Roman"/>
          <w:b w:val="false"/>
          <w:i w:val="false"/>
          <w:color w:val="000000"/>
          <w:sz w:val="28"/>
        </w:rPr>
        <w:t>
      "3) Қазақстандық тауар өндірушілердің тендерлік баға ұсыныстары теңгемен көрсетілуге тиіс.";</w:t>
      </w:r>
    </w:p>
    <w:bookmarkEnd w:id="44"/>
    <w:bookmarkStart w:name="z62" w:id="45"/>
    <w:p>
      <w:pPr>
        <w:spacing w:after="0"/>
        <w:ind w:left="0"/>
        <w:jc w:val="both"/>
      </w:pPr>
      <w:r>
        <w:rPr>
          <w:rFonts w:ascii="Times New Roman"/>
          <w:b w:val="false"/>
          <w:i w:val="false"/>
          <w:color w:val="000000"/>
          <w:sz w:val="28"/>
        </w:rPr>
        <w:t>
      51-тармақ мынадай редакцияда жазылсын:</w:t>
      </w:r>
    </w:p>
    <w:bookmarkEnd w:id="45"/>
    <w:bookmarkStart w:name="z63" w:id="46"/>
    <w:p>
      <w:pPr>
        <w:spacing w:after="0"/>
        <w:ind w:left="0"/>
        <w:jc w:val="both"/>
      </w:pPr>
      <w:r>
        <w:rPr>
          <w:rFonts w:ascii="Times New Roman"/>
          <w:b w:val="false"/>
          <w:i w:val="false"/>
          <w:color w:val="000000"/>
          <w:sz w:val="28"/>
        </w:rPr>
        <w:t>
      "51. Қазақстандық тауар өндірушілермен және қазақстандық жұмыс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46"/>
    <w:bookmarkStart w:name="z64"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43-қосымшада</w:t>
      </w:r>
      <w:r>
        <w:rPr>
          <w:rFonts w:ascii="Times New Roman"/>
          <w:b w:val="false"/>
          <w:i w:val="false"/>
          <w:color w:val="000000"/>
          <w:sz w:val="28"/>
        </w:rPr>
        <w:t>:</w:t>
      </w:r>
    </w:p>
    <w:bookmarkEnd w:id="47"/>
    <w:bookmarkStart w:name="z65" w:id="48"/>
    <w:p>
      <w:pPr>
        <w:spacing w:after="0"/>
        <w:ind w:left="0"/>
        <w:jc w:val="both"/>
      </w:pPr>
      <w:r>
        <w:rPr>
          <w:rFonts w:ascii="Times New Roman"/>
          <w:b w:val="false"/>
          <w:i w:val="false"/>
          <w:color w:val="000000"/>
          <w:sz w:val="28"/>
        </w:rPr>
        <w:t xml:space="preserve">
      Тауарларды сатып алу туралы </w:t>
      </w:r>
      <w:r>
        <w:rPr>
          <w:rFonts w:ascii="Times New Roman"/>
          <w:b w:val="false"/>
          <w:i w:val="false"/>
          <w:color w:val="000000"/>
          <w:sz w:val="28"/>
        </w:rPr>
        <w:t>үлгілік шартында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43) тармақшасы мынадай редакцияда жазылсын:</w:t>
      </w:r>
    </w:p>
    <w:bookmarkStart w:name="z67" w:id="49"/>
    <w:p>
      <w:pPr>
        <w:spacing w:after="0"/>
        <w:ind w:left="0"/>
        <w:jc w:val="both"/>
      </w:pPr>
      <w:r>
        <w:rPr>
          <w:rFonts w:ascii="Times New Roman"/>
          <w:b w:val="false"/>
          <w:i w:val="false"/>
          <w:color w:val="000000"/>
          <w:sz w:val="28"/>
        </w:rPr>
        <w:t>
      "53. Қазақстандық тауар өндірушілердің немесе қазақстандық көрсетілетін қызметтерді жеткізушілермен шарт жасалған жағдайда, шартта алдын ала ақы төлеу және тауарларды бергені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49"/>
    <w:bookmarkStart w:name="z68" w:id="50"/>
    <w:p>
      <w:pPr>
        <w:spacing w:after="0"/>
        <w:ind w:left="0"/>
        <w:jc w:val="both"/>
      </w:pPr>
      <w:r>
        <w:rPr>
          <w:rFonts w:ascii="Times New Roman"/>
          <w:b w:val="false"/>
          <w:i w:val="false"/>
          <w:color w:val="000000"/>
          <w:sz w:val="28"/>
        </w:rPr>
        <w:t xml:space="preserve">
      2. "Ерекше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2024 жылғы 7 қазанда № 35220 болып тіркелді) мынадай өзгерістер енгізілсін:</w:t>
      </w:r>
    </w:p>
    <w:bookmarkEnd w:id="50"/>
    <w:bookmarkStart w:name="z69" w:id="51"/>
    <w:p>
      <w:pPr>
        <w:spacing w:after="0"/>
        <w:ind w:left="0"/>
        <w:jc w:val="both"/>
      </w:pPr>
      <w:r>
        <w:rPr>
          <w:rFonts w:ascii="Times New Roman"/>
          <w:b w:val="false"/>
          <w:i w:val="false"/>
          <w:color w:val="000000"/>
          <w:sz w:val="28"/>
        </w:rPr>
        <w:t xml:space="preserve">
      көрсетілген бұйрықпен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"17. Қазақстан Республикасы Үкіметінің шешімімен ұлттық режимнен алып қоюлар белгіленген тауарларды, жұмыстарды, қызметтерді мемлекеттік сатып алу ұлттық режимнен алып қоюлар:</w:t>
      </w:r>
    </w:p>
    <w:bookmarkEnd w:id="52"/>
    <w:bookmarkStart w:name="z72" w:id="53"/>
    <w:p>
      <w:pPr>
        <w:spacing w:after="0"/>
        <w:ind w:left="0"/>
        <w:jc w:val="both"/>
      </w:pPr>
      <w:r>
        <w:rPr>
          <w:rFonts w:ascii="Times New Roman"/>
          <w:b w:val="false"/>
          <w:i w:val="false"/>
          <w:color w:val="000000"/>
          <w:sz w:val="28"/>
        </w:rPr>
        <w:t>
      1) тауарларды, жұмыстар мен көрсетілетін қызметтерді қазақстандық тауар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53"/>
    <w:bookmarkStart w:name="z73" w:id="54"/>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54"/>
    <w:bookmarkStart w:name="z74" w:id="55"/>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қазақстандық тауар өндірушілердің тізіліміндегі әлеуетті өндірушінің тауарды өндіргенін растайтын құжат болып табылады.</w:t>
      </w:r>
    </w:p>
    <w:bookmarkEnd w:id="55"/>
    <w:bookmarkStart w:name="z75" w:id="56"/>
    <w:p>
      <w:pPr>
        <w:spacing w:after="0"/>
        <w:ind w:left="0"/>
        <w:jc w:val="both"/>
      </w:pPr>
      <w:r>
        <w:rPr>
          <w:rFonts w:ascii="Times New Roman"/>
          <w:b w:val="false"/>
          <w:i w:val="false"/>
          <w:color w:val="000000"/>
          <w:sz w:val="28"/>
        </w:rPr>
        <w:t>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бәсекелестік тәсілдермен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"24. Атына хабарлама жіберілген (ұсынылған) әлеуетті өнім берушілердің тізімін ұйымдастырушы мыналарды ескере отырып қалыптастырады:</w:t>
      </w:r>
    </w:p>
    <w:bookmarkEnd w:id="57"/>
    <w:bookmarkStart w:name="z78" w:id="58"/>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bookmarkEnd w:id="58"/>
    <w:bookmarkStart w:name="z79" w:id="59"/>
    <w:p>
      <w:pPr>
        <w:spacing w:after="0"/>
        <w:ind w:left="0"/>
        <w:jc w:val="both"/>
      </w:pPr>
      <w:r>
        <w:rPr>
          <w:rFonts w:ascii="Times New Roman"/>
          <w:b w:val="false"/>
          <w:i w:val="false"/>
          <w:color w:val="000000"/>
          <w:sz w:val="28"/>
        </w:rPr>
        <w:t>
      2) Заңның 7-бабында көзделген шектеулер болмаған кезде;</w:t>
      </w:r>
    </w:p>
    <w:bookmarkEnd w:id="59"/>
    <w:bookmarkStart w:name="z80" w:id="60"/>
    <w:p>
      <w:pPr>
        <w:spacing w:after="0"/>
        <w:ind w:left="0"/>
        <w:jc w:val="both"/>
      </w:pPr>
      <w:r>
        <w:rPr>
          <w:rFonts w:ascii="Times New Roman"/>
          <w:b w:val="false"/>
          <w:i w:val="false"/>
          <w:color w:val="000000"/>
          <w:sz w:val="28"/>
        </w:rPr>
        <w:t>
      3) веб-порталда тиісті тіркеудің болуы;</w:t>
      </w:r>
    </w:p>
    <w:bookmarkEnd w:id="60"/>
    <w:bookmarkStart w:name="z81" w:id="61"/>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таралуы шектеулі қызметтік ақпаратты жария етпеу туралы міндеттеме.</w:t>
      </w:r>
    </w:p>
    <w:bookmarkEnd w:id="61"/>
    <w:bookmarkStart w:name="z82" w:id="62"/>
    <w:p>
      <w:pPr>
        <w:spacing w:after="0"/>
        <w:ind w:left="0"/>
        <w:jc w:val="both"/>
      </w:pPr>
      <w:r>
        <w:rPr>
          <w:rFonts w:ascii="Times New Roman"/>
          <w:b w:val="false"/>
          <w:i w:val="false"/>
          <w:color w:val="000000"/>
          <w:sz w:val="28"/>
        </w:rPr>
        <w:t>
      Міндеттеме әлеуетті өнім берушілердің тізіміне енгізу туралы өтінішпен бірге веб-портал арқылы ұсынылады;</w:t>
      </w:r>
    </w:p>
    <w:bookmarkEnd w:id="62"/>
    <w:bookmarkStart w:name="z83" w:id="63"/>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 хатпен бірге веб-портал арқылы ұсынылады;</w:t>
      </w:r>
    </w:p>
    <w:bookmarkEnd w:id="63"/>
    <w:bookmarkStart w:name="z84" w:id="64"/>
    <w:p>
      <w:pPr>
        <w:spacing w:after="0"/>
        <w:ind w:left="0"/>
        <w:jc w:val="both"/>
      </w:pPr>
      <w:r>
        <w:rPr>
          <w:rFonts w:ascii="Times New Roman"/>
          <w:b w:val="false"/>
          <w:i w:val="false"/>
          <w:color w:val="000000"/>
          <w:sz w:val="28"/>
        </w:rPr>
        <w:t xml:space="preserve">
      6) тауарларды мемлекеттік сатып алуды жүргізу кезінде осы Қағидалардың 24-тармағына сәйкес әлеуетті өнім берушілердің тізімі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w:t>
      </w:r>
    </w:p>
    <w:bookmarkEnd w:id="64"/>
    <w:bookmarkStart w:name="z85" w:id="65"/>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тауарларды, жұмыстар мен көрсетілетін қызметтерді қазақстандық тауар өндірушілер тізілімінде тұратын әлеуетті өнім берушілер қатарынан қалыптастырылады.</w:t>
      </w:r>
    </w:p>
    <w:bookmarkEnd w:id="65"/>
    <w:bookmarkStart w:name="z86" w:id="66"/>
    <w:p>
      <w:pPr>
        <w:spacing w:after="0"/>
        <w:ind w:left="0"/>
        <w:jc w:val="both"/>
      </w:pPr>
      <w:r>
        <w:rPr>
          <w:rFonts w:ascii="Times New Roman"/>
          <w:b w:val="false"/>
          <w:i w:val="false"/>
          <w:color w:val="000000"/>
          <w:sz w:val="28"/>
        </w:rPr>
        <w:t>
      8) тауарларды мемлекеттік сатып алуды жүргізу кезінде осы Қағидалардың 17-тармағына сәйкес, әлеуетті өнім берушілердің тізімі тауарларды, жұмыстар мен көрсетілетін қызметтерді қазақстандық тауар өндірушілер тізілімінде тұратын әлеуетті өнім берушілер қатарынан қалыптастырылады.</w:t>
      </w:r>
    </w:p>
    <w:bookmarkEnd w:id="66"/>
    <w:bookmarkStart w:name="z87" w:id="67"/>
    <w:p>
      <w:pPr>
        <w:spacing w:after="0"/>
        <w:ind w:left="0"/>
        <w:jc w:val="both"/>
      </w:pPr>
      <w:r>
        <w:rPr>
          <w:rFonts w:ascii="Times New Roman"/>
          <w:b w:val="false"/>
          <w:i w:val="false"/>
          <w:color w:val="000000"/>
          <w:sz w:val="28"/>
        </w:rPr>
        <w:t>
      Бұл ретте, атына хабарлама жіберілетін тауарларды, жұмыстар мен көрсетілетін қызметтерді отандық өндірушілер тізілімінде тауарларды жеткізетін әлеуетті өнім берушілер болмаған не 2 (екіден) кем әлеуетті өнім берушілер болған жағдайларда Тапсырыс беруші осы Қағидалардың 17-тармағына сәйкес әлеуетті өнім берушілердің тізімін қалыптастырады.";</w:t>
      </w:r>
    </w:p>
    <w:bookmarkEnd w:id="67"/>
    <w:bookmarkStart w:name="z88"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5-қосымшаға</w:t>
      </w:r>
      <w:r>
        <w:rPr>
          <w:rFonts w:ascii="Times New Roman"/>
          <w:b w:val="false"/>
          <w:i w:val="false"/>
          <w:color w:val="000000"/>
          <w:sz w:val="28"/>
        </w:rPr>
        <w:t>:</w:t>
      </w:r>
    </w:p>
    <w:bookmarkEnd w:id="68"/>
    <w:bookmarkStart w:name="z89" w:id="69"/>
    <w:p>
      <w:pPr>
        <w:spacing w:after="0"/>
        <w:ind w:left="0"/>
        <w:jc w:val="both"/>
      </w:pPr>
      <w:r>
        <w:rPr>
          <w:rFonts w:ascii="Times New Roman"/>
          <w:b w:val="false"/>
          <w:i w:val="false"/>
          <w:color w:val="000000"/>
          <w:sz w:val="28"/>
        </w:rPr>
        <w:t xml:space="preserve">
      Мемлекеттік сатып алу бойынша үлгілік конкурстық </w:t>
      </w:r>
      <w:r>
        <w:rPr>
          <w:rFonts w:ascii="Times New Roman"/>
          <w:b w:val="false"/>
          <w:i w:val="false"/>
          <w:color w:val="000000"/>
          <w:sz w:val="28"/>
        </w:rPr>
        <w:t>құжаттамада: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3) тармақшасы мынадай редакцияда жазылсын:</w:t>
      </w:r>
    </w:p>
    <w:bookmarkStart w:name="z91" w:id="70"/>
    <w:p>
      <w:pPr>
        <w:spacing w:after="0"/>
        <w:ind w:left="0"/>
        <w:jc w:val="both"/>
      </w:pPr>
      <w:r>
        <w:rPr>
          <w:rFonts w:ascii="Times New Roman"/>
          <w:b w:val="false"/>
          <w:i w:val="false"/>
          <w:color w:val="000000"/>
          <w:sz w:val="28"/>
        </w:rPr>
        <w:t>
      "3) Қазақстандық өндірушілердің конкурстық баға ұсыныстары теңгемен көрсетіледі.</w:t>
      </w:r>
    </w:p>
    <w:bookmarkEnd w:id="70"/>
    <w:bookmarkStart w:name="z92" w:id="71"/>
    <w:p>
      <w:pPr>
        <w:spacing w:after="0"/>
        <w:ind w:left="0"/>
        <w:jc w:val="both"/>
      </w:pPr>
      <w:r>
        <w:rPr>
          <w:rFonts w:ascii="Times New Roman"/>
          <w:b w:val="false"/>
          <w:i w:val="false"/>
          <w:color w:val="000000"/>
          <w:sz w:val="28"/>
        </w:rPr>
        <w:t>
      Тиындарды пайдалана отырып соманы көрсеткен жағдайда конкурстық баға ұсынысы ондық немесе жүздік үлестері бар бөлшек санмен көрсетіледі, бірақ үтірден кейін екі таңбадан аспайды.</w:t>
      </w:r>
    </w:p>
    <w:bookmarkEnd w:id="71"/>
    <w:bookmarkStart w:name="z93" w:id="72"/>
    <w:p>
      <w:pPr>
        <w:spacing w:after="0"/>
        <w:ind w:left="0"/>
        <w:jc w:val="both"/>
      </w:pPr>
      <w:r>
        <w:rPr>
          <w:rFonts w:ascii="Times New Roman"/>
          <w:b w:val="false"/>
          <w:i w:val="false"/>
          <w:color w:val="000000"/>
          <w:sz w:val="28"/>
        </w:rPr>
        <w:t>
      Әлеуетті өнім берушілердің конкурстық баға ұсыныстарын қарау кезінде әлеуетті өнім берушілер ұсынған тиын мәндері қолданылады, бірақ үтірден кейін екі таңбадан аспайды.";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95" w:id="73"/>
    <w:p>
      <w:pPr>
        <w:spacing w:after="0"/>
        <w:ind w:left="0"/>
        <w:jc w:val="both"/>
      </w:pPr>
      <w:r>
        <w:rPr>
          <w:rFonts w:ascii="Times New Roman"/>
          <w:b w:val="false"/>
          <w:i w:val="false"/>
          <w:color w:val="000000"/>
          <w:sz w:val="28"/>
        </w:rPr>
        <w:t>
      "50. Қазақстандық тауар өндірушілермен және қазақстандық өндірушілермен,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73"/>
    <w:bookmarkStart w:name="z96" w:id="7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12-қосымшада</w:t>
      </w:r>
      <w:r>
        <w:rPr>
          <w:rFonts w:ascii="Times New Roman"/>
          <w:b w:val="false"/>
          <w:i w:val="false"/>
          <w:color w:val="000000"/>
          <w:sz w:val="28"/>
        </w:rPr>
        <w:t>:</w:t>
      </w:r>
    </w:p>
    <w:bookmarkEnd w:id="74"/>
    <w:bookmarkStart w:name="z97" w:id="75"/>
    <w:p>
      <w:pPr>
        <w:spacing w:after="0"/>
        <w:ind w:left="0"/>
        <w:jc w:val="both"/>
      </w:pPr>
      <w:r>
        <w:rPr>
          <w:rFonts w:ascii="Times New Roman"/>
          <w:b w:val="false"/>
          <w:i w:val="false"/>
          <w:color w:val="000000"/>
          <w:sz w:val="28"/>
        </w:rPr>
        <w:t xml:space="preserve">
      Қарулы Күштердің жеке құрамын тамақтандыруды ұйымдастыру жөніндегі көрсетілетін қызметтерді мемлекеттік сатып алу бойынша үлгі конкурстық </w:t>
      </w:r>
      <w:r>
        <w:rPr>
          <w:rFonts w:ascii="Times New Roman"/>
          <w:b w:val="false"/>
          <w:i w:val="false"/>
          <w:color w:val="000000"/>
          <w:sz w:val="28"/>
        </w:rPr>
        <w:t>құжаттамаға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99" w:id="76"/>
    <w:p>
      <w:pPr>
        <w:spacing w:after="0"/>
        <w:ind w:left="0"/>
        <w:jc w:val="both"/>
      </w:pPr>
      <w:r>
        <w:rPr>
          <w:rFonts w:ascii="Times New Roman"/>
          <w:b w:val="false"/>
          <w:i w:val="false"/>
          <w:color w:val="000000"/>
          <w:sz w:val="28"/>
        </w:rPr>
        <w:t>
      "48. Қазақстандық тауар өндірушілермен және қазақстандық өндірушілердің көрсетушілермен шарт алдын ала ақы төлеу және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76"/>
    <w:bookmarkStart w:name="z100" w:id="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16-қосымшада</w:t>
      </w:r>
      <w:r>
        <w:rPr>
          <w:rFonts w:ascii="Times New Roman"/>
          <w:b w:val="false"/>
          <w:i w:val="false"/>
          <w:color w:val="000000"/>
          <w:sz w:val="28"/>
        </w:rPr>
        <w:t>:</w:t>
      </w:r>
    </w:p>
    <w:bookmarkEnd w:id="77"/>
    <w:bookmarkStart w:name="z101" w:id="78"/>
    <w:p>
      <w:pPr>
        <w:spacing w:after="0"/>
        <w:ind w:left="0"/>
        <w:jc w:val="both"/>
      </w:pPr>
      <w:r>
        <w:rPr>
          <w:rFonts w:ascii="Times New Roman"/>
          <w:b w:val="false"/>
          <w:i w:val="false"/>
          <w:color w:val="000000"/>
          <w:sz w:val="28"/>
        </w:rPr>
        <w:t xml:space="preserve">
      Тауарларды мемлекеттік сатып алу туралы </w:t>
      </w:r>
      <w:r>
        <w:rPr>
          <w:rFonts w:ascii="Times New Roman"/>
          <w:b w:val="false"/>
          <w:i w:val="false"/>
          <w:color w:val="000000"/>
          <w:sz w:val="28"/>
        </w:rPr>
        <w:t>үлгілік шартында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3" w:id="79"/>
    <w:p>
      <w:pPr>
        <w:spacing w:after="0"/>
        <w:ind w:left="0"/>
        <w:jc w:val="both"/>
      </w:pPr>
      <w:r>
        <w:rPr>
          <w:rFonts w:ascii="Times New Roman"/>
          <w:b w:val="false"/>
          <w:i w:val="false"/>
          <w:color w:val="000000"/>
          <w:sz w:val="28"/>
        </w:rPr>
        <w:t>
      "2.4. Егер Өнім беруші қазақстандық тауар өндірушілердің тізілімінде болса, Тапсырыс беруші шарт жасалған күннен бастап күнтізбелік 10 (он) күн ішінде шарт сомасының 30 (отыз) пайыз мөлшерінде аванстық төлем жүргізеді.";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 мынадай редакцияда жазылсын:</w:t>
      </w:r>
    </w:p>
    <w:bookmarkStart w:name="z105" w:id="80"/>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3 (үш) пайыз мөлшерінде теңгеге тең, Шартқа 1-қосымшаға сәйкес шарттың мән-жайлары бойынша көзделген аванс мөлшері (бар болса) теңгеге тең, сондай-ақ демпингке қарсы сома (бар болса) теңгеге тең мөлшерде енгізілсін онсыз жалпы алғанда теңге түрінде:</w:t>
      </w:r>
    </w:p>
    <w:bookmarkEnd w:id="80"/>
    <w:bookmarkStart w:name="z106" w:id="81"/>
    <w:p>
      <w:pPr>
        <w:spacing w:after="0"/>
        <w:ind w:left="0"/>
        <w:jc w:val="both"/>
      </w:pPr>
      <w:r>
        <w:rPr>
          <w:rFonts w:ascii="Times New Roman"/>
          <w:b w:val="false"/>
          <w:i w:val="false"/>
          <w:color w:val="000000"/>
          <w:sz w:val="28"/>
        </w:rPr>
        <w:t>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81"/>
    <w:bookmarkStart w:name="z107" w:id="82"/>
    <w:p>
      <w:pPr>
        <w:spacing w:after="0"/>
        <w:ind w:left="0"/>
        <w:jc w:val="both"/>
      </w:pPr>
      <w:r>
        <w:rPr>
          <w:rFonts w:ascii="Times New Roman"/>
          <w:b w:val="false"/>
          <w:i w:val="false"/>
          <w:color w:val="000000"/>
          <w:sz w:val="28"/>
        </w:rPr>
        <w:t>
      не:</w:t>
      </w:r>
    </w:p>
    <w:bookmarkEnd w:id="82"/>
    <w:bookmarkStart w:name="z108" w:id="83"/>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83"/>
    <w:bookmarkStart w:name="z109" w:id="84"/>
    <w:p>
      <w:pPr>
        <w:spacing w:after="0"/>
        <w:ind w:left="0"/>
        <w:jc w:val="both"/>
      </w:pPr>
      <w:r>
        <w:rPr>
          <w:rFonts w:ascii="Times New Roman"/>
          <w:b w:val="false"/>
          <w:i w:val="false"/>
          <w:color w:val="000000"/>
          <w:sz w:val="28"/>
        </w:rPr>
        <w:t>
      не:</w:t>
      </w:r>
    </w:p>
    <w:bookmarkEnd w:id="84"/>
    <w:bookmarkStart w:name="z110" w:id="85"/>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85"/>
    <w:bookmarkStart w:name="z111" w:id="86"/>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bookmarkEnd w:id="86"/>
    <w:bookmarkStart w:name="z112" w:id="87"/>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14" w:id="88"/>
    <w:p>
      <w:pPr>
        <w:spacing w:after="0"/>
        <w:ind w:left="0"/>
        <w:jc w:val="both"/>
      </w:pPr>
      <w:r>
        <w:rPr>
          <w:rFonts w:ascii="Times New Roman"/>
          <w:b w:val="false"/>
          <w:i w:val="false"/>
          <w:color w:val="000000"/>
          <w:sz w:val="28"/>
        </w:rPr>
        <w:t>
      "7.2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88"/>
    <w:bookmarkStart w:name="z115" w:id="89"/>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bookmarkEnd w:id="89"/>
    <w:bookmarkStart w:name="z116" w:id="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17-қосымшада</w:t>
      </w:r>
      <w:r>
        <w:rPr>
          <w:rFonts w:ascii="Times New Roman"/>
          <w:b w:val="false"/>
          <w:i w:val="false"/>
          <w:color w:val="000000"/>
          <w:sz w:val="28"/>
        </w:rPr>
        <w:t>:</w:t>
      </w:r>
    </w:p>
    <w:bookmarkEnd w:id="90"/>
    <w:bookmarkStart w:name="z117" w:id="91"/>
    <w:p>
      <w:pPr>
        <w:spacing w:after="0"/>
        <w:ind w:left="0"/>
        <w:jc w:val="both"/>
      </w:pPr>
      <w:r>
        <w:rPr>
          <w:rFonts w:ascii="Times New Roman"/>
          <w:b w:val="false"/>
          <w:i w:val="false"/>
          <w:color w:val="000000"/>
          <w:sz w:val="28"/>
        </w:rPr>
        <w:t xml:space="preserve">
      Құрылыс-монтаж жұмыстарын мемлекеттік сатып алу туралы </w:t>
      </w:r>
      <w:r>
        <w:rPr>
          <w:rFonts w:ascii="Times New Roman"/>
          <w:b w:val="false"/>
          <w:i w:val="false"/>
          <w:color w:val="000000"/>
          <w:sz w:val="28"/>
        </w:rPr>
        <w:t>үлгілік шартқа</w:t>
      </w:r>
      <w:r>
        <w:rPr>
          <w:rFonts w:ascii="Times New Roman"/>
          <w:b w:val="false"/>
          <w:i w:val="false"/>
          <w:color w:val="000000"/>
          <w:sz w:val="28"/>
        </w:rPr>
        <w:t xml:space="preserve">: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9" w:id="92"/>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92"/>
    <w:bookmarkStart w:name="z120" w:id="93"/>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(отыз) пайызын мөлшерінде аванстық төлем төлеуге міндеттенеді.</w:t>
      </w:r>
    </w:p>
    <w:bookmarkEnd w:id="93"/>
    <w:bookmarkStart w:name="z121" w:id="94"/>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 мөлшерінде, &lt;сома&gt;мөлшерінде ұстап қалуды көздейді.</w:t>
      </w:r>
    </w:p>
    <w:bookmarkEnd w:id="94"/>
    <w:bookmarkStart w:name="z122" w:id="95"/>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95"/>
    <w:bookmarkStart w:name="z123" w:id="96"/>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қол қойылған орындалған жұмыстар актісіне қол қойған күннен бастап күнтізбелік 30 (отыз) күннен кешіктірмей.</w:t>
      </w:r>
    </w:p>
    <w:bookmarkEnd w:id="96"/>
    <w:bookmarkStart w:name="z124" w:id="97"/>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97"/>
    <w:bookmarkStart w:name="z125" w:id="98"/>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98"/>
    <w:bookmarkStart w:name="z126" w:id="99"/>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99"/>
    <w:bookmarkStart w:name="z127" w:id="100"/>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2024 жылғы 9 қазанда № 35238 болып тіркелді) мынадай өзгерістер енгізілсін:</w:t>
      </w:r>
    </w:p>
    <w:bookmarkEnd w:id="100"/>
    <w:bookmarkStart w:name="z128" w:id="101"/>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0" w:id="102"/>
    <w:p>
      <w:pPr>
        <w:spacing w:after="0"/>
        <w:ind w:left="0"/>
        <w:jc w:val="both"/>
      </w:pPr>
      <w:r>
        <w:rPr>
          <w:rFonts w:ascii="Times New Roman"/>
          <w:b w:val="false"/>
          <w:i w:val="false"/>
          <w:color w:val="000000"/>
          <w:sz w:val="28"/>
        </w:rPr>
        <w:t xml:space="preserve">
      "6.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тапсырыс беруші тиісті бюджет (даму жоспары), Қазақстан Республикасының заңнамасына сәйкес Арнайы мемлекеттік қорынан бөлінген ақша немесе жеке қаржыландыру жоспары негізінде осы Қағидаларға 1-қосымшаға сәйкес нысан бойынша мемлекеттік сатып алудың жылдық жоспарын әзірлейді және бекітеді.</w:t>
      </w:r>
    </w:p>
    <w:bookmarkEnd w:id="102"/>
    <w:bookmarkStart w:name="z131" w:id="103"/>
    <w:p>
      <w:pPr>
        <w:spacing w:after="0"/>
        <w:ind w:left="0"/>
        <w:jc w:val="both"/>
      </w:pPr>
      <w:r>
        <w:rPr>
          <w:rFonts w:ascii="Times New Roman"/>
          <w:b w:val="false"/>
          <w:i w:val="false"/>
          <w:color w:val="000000"/>
          <w:sz w:val="28"/>
        </w:rPr>
        <w:t>
      Бұл ретте, мемлекеттік сатып алуды жүзеге асыру мерзімдері мен көлемі белгіленген тәртіппен бекітілген инвестициялық ұсыныста, техникалық-экономикалық негіздемеде, жобалау (жобалау-сметалық) құжаттамасында көрсетілген қаржыландыру мерзімдері мен көлемдеріне сәйкес келуге тиіс.";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3" w:id="104"/>
    <w:p>
      <w:pPr>
        <w:spacing w:after="0"/>
        <w:ind w:left="0"/>
        <w:jc w:val="both"/>
      </w:pPr>
      <w:r>
        <w:rPr>
          <w:rFonts w:ascii="Times New Roman"/>
          <w:b w:val="false"/>
          <w:i w:val="false"/>
          <w:color w:val="000000"/>
          <w:sz w:val="28"/>
        </w:rPr>
        <w:t>
      "15. Мемлекеттік сатып алудың жылдық жоспарын бюджетке (даму жоспарына), Қазақстан Республикасының заңнамасына сәйкес Арнайы мемлекеттік қорынан бөлінген ақшаға немесе шарттар жасасу талап етілетін экономикалық сыныптаманың (шығыстар баптары) жиынтық ерекшеліктері бойынша жеке қаржыландыру жоспарына сәйкес келмейтін көлемде бекітуге (нақтылауға) жол берілмейді.</w:t>
      </w:r>
    </w:p>
    <w:bookmarkEnd w:id="104"/>
    <w:bookmarkStart w:name="z134" w:id="105"/>
    <w:p>
      <w:pPr>
        <w:spacing w:after="0"/>
        <w:ind w:left="0"/>
        <w:jc w:val="both"/>
      </w:pPr>
      <w:r>
        <w:rPr>
          <w:rFonts w:ascii="Times New Roman"/>
          <w:b w:val="false"/>
          <w:i w:val="false"/>
          <w:color w:val="000000"/>
          <w:sz w:val="28"/>
        </w:rPr>
        <w:t>
      Егер қаржыландыру көзі республикалық және жергілікті бюджеттерден тұратын болса, тапсырыс беруші бөлінген қаражаттың бар екенін растайтын тиісті бюджет комиссиясының және (немесе) мәслихаттың шешімін веб-порталға орналастырады.";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6" w:id="106"/>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6-бабының</w:t>
      </w:r>
      <w:r>
        <w:rPr>
          <w:rFonts w:ascii="Times New Roman"/>
          <w:b w:val="false"/>
          <w:i w:val="false"/>
          <w:color w:val="000000"/>
          <w:sz w:val="28"/>
        </w:rPr>
        <w:t xml:space="preserve"> 10-тармағына сәйкес тапсырыс беруші мемлекеттік сатып алу қорытындылары шығарылғанға дейін:</w:t>
      </w:r>
    </w:p>
    <w:bookmarkEnd w:id="106"/>
    <w:bookmarkStart w:name="z137" w:id="107"/>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107"/>
    <w:bookmarkStart w:name="z138" w:id="108"/>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108"/>
    <w:bookmarkStart w:name="z139" w:id="109"/>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Арнайы мемлекеттік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41" w:id="110"/>
    <w:p>
      <w:pPr>
        <w:spacing w:after="0"/>
        <w:ind w:left="0"/>
        <w:jc w:val="both"/>
      </w:pPr>
      <w:r>
        <w:rPr>
          <w:rFonts w:ascii="Times New Roman"/>
          <w:b w:val="false"/>
          <w:i w:val="false"/>
          <w:color w:val="000000"/>
          <w:sz w:val="28"/>
        </w:rPr>
        <w:t>
      "28. Осы Қағидалардың 17-тармағының талабы:</w:t>
      </w:r>
    </w:p>
    <w:bookmarkEnd w:id="110"/>
    <w:bookmarkStart w:name="z142" w:id="111"/>
    <w:p>
      <w:pPr>
        <w:spacing w:after="0"/>
        <w:ind w:left="0"/>
        <w:jc w:val="both"/>
      </w:pPr>
      <w:r>
        <w:rPr>
          <w:rFonts w:ascii="Times New Roman"/>
          <w:b w:val="false"/>
          <w:i w:val="false"/>
          <w:color w:val="000000"/>
          <w:sz w:val="28"/>
        </w:rPr>
        <w:t>
      1) дауыс беретін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мемлекеттік сатып алуды жүзеге асыруы;</w:t>
      </w:r>
    </w:p>
    <w:bookmarkEnd w:id="111"/>
    <w:bookmarkStart w:name="z143" w:id="112"/>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 нәтижелері бойынша анықталған бұзушылықтарды жою туралы нұсқамалардың, хабарламалардың орындалуы;</w:t>
      </w:r>
    </w:p>
    <w:bookmarkEnd w:id="112"/>
    <w:bookmarkStart w:name="z144" w:id="113"/>
    <w:p>
      <w:pPr>
        <w:spacing w:after="0"/>
        <w:ind w:left="0"/>
        <w:jc w:val="both"/>
      </w:pPr>
      <w:r>
        <w:rPr>
          <w:rFonts w:ascii="Times New Roman"/>
          <w:b w:val="false"/>
          <w:i w:val="false"/>
          <w:color w:val="000000"/>
          <w:sz w:val="28"/>
        </w:rPr>
        <w:t>
      3) бөлінетін бюджеттік бағдарламаларды бөлу, сондай-ақ Қазақстан Республикасының заңнамасына сәйкес тиісті бюджетті нақтылау (түзету) кезінде мемлекеттік сатып алуды жүзеге асыру;</w:t>
      </w:r>
    </w:p>
    <w:bookmarkEnd w:id="113"/>
    <w:bookmarkStart w:name="z145" w:id="114"/>
    <w:p>
      <w:pPr>
        <w:spacing w:after="0"/>
        <w:ind w:left="0"/>
        <w:jc w:val="both"/>
      </w:pPr>
      <w:r>
        <w:rPr>
          <w:rFonts w:ascii="Times New Roman"/>
          <w:b w:val="false"/>
          <w:i w:val="false"/>
          <w:color w:val="000000"/>
          <w:sz w:val="28"/>
        </w:rPr>
        <w:t>
      4) осы Қағидалардың 172-тармағы бірінші бөлігінің 1) тармақшасында және 355-тармағы бірінші бөлігінің 1) тармақшасында көзделген шешімді қабылдау;</w:t>
      </w:r>
    </w:p>
    <w:bookmarkEnd w:id="114"/>
    <w:bookmarkStart w:name="z146" w:id="115"/>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bookmarkEnd w:id="115"/>
    <w:bookmarkStart w:name="z147" w:id="116"/>
    <w:p>
      <w:pPr>
        <w:spacing w:after="0"/>
        <w:ind w:left="0"/>
        <w:jc w:val="both"/>
      </w:pPr>
      <w:r>
        <w:rPr>
          <w:rFonts w:ascii="Times New Roman"/>
          <w:b w:val="false"/>
          <w:i w:val="false"/>
          <w:color w:val="000000"/>
          <w:sz w:val="28"/>
        </w:rPr>
        <w:t>
      6) өткізілген мемлекеттік сатып алу қорытындылары бойынша үнемдеу есебінен тауарларды, жұмыстарды, көрсетілетін қызметтерді сатып алу;</w:t>
      </w:r>
    </w:p>
    <w:bookmarkEnd w:id="116"/>
    <w:bookmarkStart w:name="z148" w:id="117"/>
    <w:p>
      <w:pPr>
        <w:spacing w:after="0"/>
        <w:ind w:left="0"/>
        <w:jc w:val="both"/>
      </w:pPr>
      <w:r>
        <w:rPr>
          <w:rFonts w:ascii="Times New Roman"/>
          <w:b w:val="false"/>
          <w:i w:val="false"/>
          <w:color w:val="000000"/>
          <w:sz w:val="28"/>
        </w:rPr>
        <w:t>
      7) Қазақстан Республикасының заңнамасына сәйкес Арнайы мемлекеттік қорынан бөлінген ақша есебінен мемлекеттік сатып алуды жүзеге асыру;</w:t>
      </w:r>
    </w:p>
    <w:bookmarkEnd w:id="117"/>
    <w:bookmarkStart w:name="z149" w:id="118"/>
    <w:p>
      <w:pPr>
        <w:spacing w:after="0"/>
        <w:ind w:left="0"/>
        <w:jc w:val="both"/>
      </w:pPr>
      <w:r>
        <w:rPr>
          <w:rFonts w:ascii="Times New Roman"/>
          <w:b w:val="false"/>
          <w:i w:val="false"/>
          <w:color w:val="000000"/>
          <w:sz w:val="28"/>
        </w:rPr>
        <w:t>
      8) тапсырыс берушінің мемлекеттік сатып алу рәсімдерін ұйымдастыруға және өткізуге арналған тапсырмасын қарау нәтижелері бойынша әзірленген ескертулерді жою, сондай-ақ ұйымдастырушының (бірыңғай ұйымдастырушының) ұсыныстары мен ұсынымдарын қабылдау мақсатында тапсырыс берушінің мемлекеттік сатып алудың жылдық жоспарына өзгерістер және (немесе) толықтырулар енгізуі жағдайларында қолданылмайды.";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1" w:id="119"/>
    <w:p>
      <w:pPr>
        <w:spacing w:after="0"/>
        <w:ind w:left="0"/>
        <w:jc w:val="both"/>
      </w:pPr>
      <w:r>
        <w:rPr>
          <w:rFonts w:ascii="Times New Roman"/>
          <w:b w:val="false"/>
          <w:i w:val="false"/>
          <w:color w:val="000000"/>
          <w:sz w:val="28"/>
        </w:rPr>
        <w:t>
      "30. Қазақстан Республикасының заңнамасына сәйкес Арнайы мемлекеттік қорының қаражаты есебінен қаржыландырылатын мемлекеттік сатып алу осы тарауда және Заңның 6-бабында көзделген талаптар сақтала отырып жүзеге асырылады.";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581-тармақтың</w:t>
      </w:r>
      <w:r>
        <w:rPr>
          <w:rFonts w:ascii="Times New Roman"/>
          <w:b w:val="false"/>
          <w:i w:val="false"/>
          <w:color w:val="000000"/>
          <w:sz w:val="28"/>
        </w:rPr>
        <w:t xml:space="preserve"> 3) тармақшасы мынадай редакцияда жазылсын:</w:t>
      </w:r>
    </w:p>
    <w:bookmarkStart w:name="z153" w:id="120"/>
    <w:p>
      <w:pPr>
        <w:spacing w:after="0"/>
        <w:ind w:left="0"/>
        <w:jc w:val="both"/>
      </w:pPr>
      <w:r>
        <w:rPr>
          <w:rFonts w:ascii="Times New Roman"/>
          <w:b w:val="false"/>
          <w:i w:val="false"/>
          <w:color w:val="000000"/>
          <w:sz w:val="28"/>
        </w:rPr>
        <w:t>
      "3) өнім берушінің веб-портал арқылы үшінші тұлғаға тауарлық-материалдық қорларды шығаруға арналған шот-фактураның электрондық нысанын және электрондық шот-фактура ақпараттық жүйесінде электрондық нысанда шот-фактураны беру қағидаларына сәйкес электрондық шот-фактура ақпараттық жүйесі арқылы ресімделген және ресімделген электрондық шот-фактураны жіберуі.</w:t>
      </w:r>
    </w:p>
    <w:bookmarkEnd w:id="120"/>
    <w:bookmarkStart w:name="z154" w:id="121"/>
    <w:p>
      <w:pPr>
        <w:spacing w:after="0"/>
        <w:ind w:left="0"/>
        <w:jc w:val="both"/>
      </w:pPr>
      <w:r>
        <w:rPr>
          <w:rFonts w:ascii="Times New Roman"/>
          <w:b w:val="false"/>
          <w:i w:val="false"/>
          <w:color w:val="000000"/>
          <w:sz w:val="28"/>
        </w:rPr>
        <w:t>
      Электрондық шот-фактуралар Салық кодексінде белгіленген мерзімдерде беріледі".</w:t>
      </w:r>
    </w:p>
    <w:bookmarkEnd w:id="121"/>
    <w:bookmarkStart w:name="z155" w:id="122"/>
    <w:p>
      <w:pPr>
        <w:spacing w:after="0"/>
        <w:ind w:left="0"/>
        <w:jc w:val="both"/>
      </w:pPr>
      <w:r>
        <w:rPr>
          <w:rFonts w:ascii="Times New Roman"/>
          <w:b w:val="false"/>
          <w:i w:val="false"/>
          <w:color w:val="000000"/>
          <w:sz w:val="28"/>
        </w:rPr>
        <w:t>
      4. Қазақстан Республикасы Қаржы министрлігі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 мыналарды қамтамасыз етсін:</w:t>
      </w:r>
    </w:p>
    <w:bookmarkEnd w:id="122"/>
    <w:bookmarkStart w:name="z156" w:id="1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3"/>
    <w:bookmarkStart w:name="z157" w:id="12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24"/>
    <w:bookmarkStart w:name="z158" w:id="12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5"/>
    <w:bookmarkStart w:name="z159" w:id="126"/>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